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70297" w14:textId="f5702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ауылдық округі әкімінің 2011 жылғы 30 маусымдағы № 3 "Жарсай ауылының көшелеріне атау беру және атауларын өзгерту туралы" шешіміне өзгерістер енгізу туралы</w:t>
      </w:r>
    </w:p>
    <w:p>
      <w:pPr>
        <w:spacing w:after="0"/>
        <w:ind w:left="0"/>
        <w:jc w:val="both"/>
      </w:pPr>
      <w:r>
        <w:rPr>
          <w:rFonts w:ascii="Times New Roman"/>
          <w:b w:val="false"/>
          <w:i w:val="false"/>
          <w:color w:val="000000"/>
          <w:sz w:val="28"/>
        </w:rPr>
        <w:t>Ақтөбе облысы Қобда ауданы Исатай ауылдық округі әкімінің 2014 жылғы 19 желтоқсандағы № 1 шешімі. Ақтөбе облысының Әділет департаментінде 2015 жылғы 13 қаңтардағы № 4144 болып тіркелді</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жемқарлық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Исатай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Исатай ауылдық округі әкімінің 2011 жылғы 30 маусымдағы № 3 «Жарсай ауылының көшелеріне атау беру және атауларын өзгерту туралы» (нормативтік құқықтық актілерді мемлекеттік тіркеу тізілімінде № 3-7-111 санымен тіркелген, 2011жылғы 18 тамыздағы аудандық «Қобда»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орыс тіліндегі атауы мен бүкіл мәтіні бойынша «аульного», «аула» сөздері тиісінше «сельского», «села» сөздерімен ауыстырылсын, мемлекеттік тіліндегі атауы мен мәтіні өзгермейді. </w:t>
      </w:r>
      <w:r>
        <w:br/>
      </w:r>
      <w:r>
        <w:rPr>
          <w:rFonts w:ascii="Times New Roman"/>
          <w:b w:val="false"/>
          <w:i w:val="false"/>
          <w:color w:val="000000"/>
          <w:sz w:val="28"/>
        </w:rPr>
        <w:t>
      2. 
</w:t>
      </w:r>
      <w:r>
        <w:rPr>
          <w:rFonts w:ascii="Times New Roman"/>
          <w:b w:val="false"/>
          <w:i w:val="false"/>
          <w:color w:val="000000"/>
          <w:sz w:val="28"/>
        </w:rPr>
        <w:t>
Осы шешім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Ауылдық округ әкімі: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А.Ақылбеков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