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0dd9" w14:textId="7950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Құрсай ауылдық округі әкімінің 2011 жылғы 13 шілдедегі № 3 "Құрсай ауылының көшелері мен құрамдас бөліктеріне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Құрсай ауылдық округі әкімінің 2014 жылғы 10 желтоқсандағы № 03 шешімі. Ақтөбе облысының Әділет департаментінде 2014 жылғы 29 желтоқсанда № 4133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Құрсай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Құрсай ауылдық округі әкімінің 2011 жылғы 13 шілдедегі № 3 «Құрсай ауылының көшелері мен құрамдас бөліктеріне атау беру және атауларын өзгерту туралы» (нормативтік құқықтық актілерді мемлекеттік тіркеу тізілімінде № 3-7-120 санымен тіркелген, 2011 жылғы 25 қыркүйектегі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орыс тіліндегі атауы мен бүкіл мәтіні бойынша «аульного», «аула» сөздері тиісінше «сельского», «села» сөздерімен ауыстырылсын, мемлекеттік тіліндегі атауы мен мәтіні өзгермейді.</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еңгізіледі.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Ауылдық округ әкімі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С.Елеусінов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