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544e" w14:textId="cc15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ауданында көшпелі сауданы жүзеге асыру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әкімдігінің 2014 жылғы 28 қаңтардағы № 42 қаулысы. Ақтөбе облысының Әділет департаментінде 2014 жылғы 28 ақпанда № 3783 болып тіркелді. Күші жойылды - Ақтөбе облысы Мәртөк ауданының әкімдігінің 2016 жылғы 26 қаңтардағы № 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Мәртөк ауданының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кезінен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сәуірдегі № 371 "Ішкі сауда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ауданында көшпелі сауданы жүзеге асыру үшін орналасатын жерлер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Б.Қ. Кенжеғұловқа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2014 жылғы 28 қаңтардағы № 42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ауданында көшпелі сауданы жүзеге асыру үшін орналасатын жерлер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2191"/>
        <w:gridCol w:w="6373"/>
        <w:gridCol w:w="2192"/>
      </w:tblGrid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Вознесеновка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көшесі (дәрігерлік амбулаторияның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Б.Момышұлы көшесі (ауылдық кітапхананың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Тайманов көшесі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 №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Ә.Молдағұлова көшесі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 клубтың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Байнассай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бұрылыс көшесі № 1 (саябақ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жыл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№ 6/2 (фельдшерлік-акушерлік пункттің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Байторысай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М.Оспанов көшесі № 7 ("Мартук агросервис" жауапкершілігі шектеулі серіктестігі ғимаратының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 № 27 (ауылдық клубқа қарама-қарсы)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 № 8 (ауылдық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№ 24 (бұрыңғы дүкеннің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көшесі (ауылдық поштаның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Жаңатаң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медпункттің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А.Байтұрсынов көшесі 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Квиндт көшесі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Балгазин көшесі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 (ауылдық клубтың алдында)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Егізата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А.Молдағұлова көшесі (бұрыңғы ауылдық клубтың алдында)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 көшесі (мектепке қарама-қарсы)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Торайгыр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көшесі (балалар интернатына қарама-қарсы)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"Айсұлу" дүкенінің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дүкенінің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51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Медетов көшесі (мектепке қарама-қарсы)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көшесі (аудандық мәдениет үйіне қарама-қарсы)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көшесі ("Гала" сауда үйінің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Озмитель көшесі ("Охота" кафесінің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Родниковка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("Асемжанна" дүкенінен 50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Родниковка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("Роза" дүкенінен 50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Тәңірберген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Саржансай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№ 33 (ауылдық әкімдік алаңында)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Кеңсахара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 № 20 (алаңда)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Хазрет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"Хазрет" жауапкершілігі шектеулі серіктестігі ғимаратының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Жездібай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 көшесі № 14 (бұрыңғы дүкен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 30 ("Тойхана" ғимараты мен ескерткіш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