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9399" w14:textId="d589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бойынша жергілікті қоғамдастықтың бөлек жиындарын өткізудің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2014 жылғы 17 ақпандағы № 111 шешімі. Ақтөбе облысының Әділет департаментінде 2014 жылғы 12 наурызда № 3819 болып тіркелді. Күші жойылды - Ақтөбе облысы Мәртөк аудандық мәслихатының 2023 жылғы 2 қарашадағы № 53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Мәртөк аудандық мәслихатының 02.11.2023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Шешімнің қазақ тіліндегі тақырыбы жаңа редакцияда, орыс тіліндегі мәтіні өзгермейді - Ақтөбе облысы Мәртөк аудандық мәслихатының 23.12.2021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39-3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Мәртөк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Мәртөк ауданы бойынша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2014 жылғы 17 ақпандағы № 111 шешімімен 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 бойынша жергілікті қоғамдастықтың бөлек жиындарын өткізудің қағидалары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 жаңа редакцияда - Ақтөбе облысы Мәртөк аудандық мәслихатының 23.12.2021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Мәртөк ауданы бойынша жергілікті қоғамдастықтың бөлек жиындарын өткізудің қағидалары (әрі қарай – Қағидалары) "Қазақстан Республикасындағы жергілікті мемлекеттік басқару және өзін-өзі басқару туралы" Қазақстан Республикасы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Мәртөк ауданы аумағындағы ауыл, ауылдық округ, көше, көппәтерлі тұрғын үй тұрғындарының жергілікті қоғамдастығының бөлек жиындарын өткізудің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көше, көппәтерлі тұрғын үй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ауылдың, ауылдық округтің аумағы учаскелерге (ауылдар, көшелер, көппәтерлі тұрғын үйлер) бөлінеді.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ауылдық округтің әкімі шақырады және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ауылдық округ әкімі бұқаралық ақпарат құралдары арқылы олар өткізілетін күнге дейін күнтізбелік он күннен кешіктірмей хабарлайды.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Ауыл, көше, көппәтерлі тұрғын үй шегінде бөлек жергілікті қоғамдастық жиынын өткізуді ауылдық округ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шегінде көппәтерлі үйлер болған жағдайда, көппәтерлі үйдің бөлек жиындары өткізілмейді.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ауылдың, көшенің, көппәтерлі тұрғын үйдің қатысып отырған,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көшеде, көппәтерлі үйде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ауылдық округ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жергілікті қоғамдастық жиынының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ауыл, көше, көппәтерлі тұрғын үй тұрғындары өкілдерінің кандидатураларын осы Қағидалардың 4 тармағында белгіленген сандық құрамға сәйкес бөлек жергілікті қоғамдастық жиынына қатысушылар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тиісті ауылдық округ әкімінің аппаратына беріледі.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