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d0c5" w14:textId="748d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2014 жылғы 11 мамырдағы № 118 қаулысы. Ақтөбе облысының Әділет департаментінде 2014 жылғы 26 мамырда № 3910 болып тіркелді, Күші жойылды - Ақтөбе облысы Мәртөк ауданының әкімдігінің 2015 жылғы 22 желтоқсандағы № 563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ауданының әкімдігінің 22.12.2015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15 мамырдағы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бойынша азаматтық қызметші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Кенжеғұловқа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мамыр 2014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2014 жылғы 11 мамырдағы № 118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 азаматтық қызметші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0477"/>
      </w:tblGrid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мекемелерінің барлық мамандықтарының оқытушылары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мектебінің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 басшысы,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 мектептерінде және орта, жалпы, бастауыш және қосымша білім берудің өзге ұйымдарында оқу-өндірістік, оқу-тәрбиелік, тәрбиелік істер жөнінде директордың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мекемелерінде тікелей оқу-өндірістік, оқу-тәрбиелік қызметпен айналысатын бөлім меңгерушісі, спорттық кешен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тәрбиеші, тәрбиеші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ұйымының музыкалық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басшы, 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Мектептен тыс ұйым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шебер, өндірістік оқыту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Диеталық бикесі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әдіскер, 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бөлімінің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меңгерушісі, 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шеберханасының басшысы (білім беру ұйымдарында)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Лагерь бастығы (қорғаныс-спорттық, сауықтыру, мектептік еңбек және демалыс)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логопед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педагогі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Оқу-тәрбиелік қызметпен тікелей айналысатын музыкалық басшы, сүйемелдеуші,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жөнінде, дене тәрбиесі жөнінде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 педиатр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қамтамасыз ету бойынша мамандар, инженерлер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Библиограф, кітапханашы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Сүйемелдеуші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Ансамбль жетекшісі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ұйымдастырушысы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дәрігер орынбасарлары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Поликлиника, бөлімшелер, кабинеттер және дәріханалар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 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мамандықтың орта медициналық қызметкерлері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қызметкер (дәріші, фармацевт)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станция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станция директорының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пункт меңгерушісі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ветеринарлық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мамандарының лауазымдары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ісі жөнінде директордың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Бапкер оқытушы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