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5137" w14:textId="4c85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түрiнде жазаны өтеуге сотталған адамдар үшiн қоғамдық жұмыстардың түрлерiн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ауданының әкімдігінің 2014 жылғы 4 тамыздағы № 264 қаулысы. Ақтөбе облысының Әділет департаментінде 2014 жылғы 29 тамызда № 3996 болып тіркелді. Күші жойылды - Ақтөбе облысы Мәртөк ауданының әкімдігінің 26.01.2015 № 10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Ақтөбе облысы Мәртөк ауданының әкімдігінің 26.01.2015 № 10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шiлдедегi Қылмыстық кодексiнiң </w:t>
      </w:r>
      <w:r>
        <w:rPr>
          <w:rFonts w:ascii="Times New Roman"/>
          <w:b w:val="false"/>
          <w:i w:val="false"/>
          <w:color w:val="000000"/>
          <w:sz w:val="28"/>
        </w:rPr>
        <w:t>42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ауданы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жұмыстарға тарту түрiнде жазаны өтеуге сотталған адамдар үшiн қоғамдық жұмыстардың түрлерi,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аудан әкiмiнiң орынбасары Б. Күзембаеваға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әкiмi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Елеусізов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 әкiмдiгiнiң 2014 жылғы 04 тамыздағы № 264 қаулысына қосымша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жұмыстарға тарту түрiнде жазаны өтеуге сотталған адамдар үшiн қоғамдық жұмыстардың түрлерi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Тұрмыстық қалдықтарды жинау;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Аумақты мұздан тазалау;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Аумақты қардан тазалау;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Аумақты қоқыстан тазалау;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Аумақты тұрмыстық қалдықтардан тазалау;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Аумақты арамшөптен тазалау;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Қоқысты жинау және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Бұтақтарды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Ағаштарды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Ағаштарды әктеу;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Ағаштарды отырғызу;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Шөп шабу;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>
Ғимараттарды әктеу;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Ғимараттарды бояу және өзге де жөндеу жұмыстары.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