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6cd7" w14:textId="3046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ауданының ауылдық елді мекендерге жұмыс істеуге және тұруға келген мамандарына 2015 жылы әлеуметтік қолдау шараларын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2014 жылғы 23 желтоқсандағы № 151 шешімі. Ақтөбе облысының Әділет департаментінде 2015 жылғы 20 қаңтарда № 4166 болып тіркелді, Күші жойылды - Ақтөбе облысы Мәртөк аудандық мәслихатының 2015 жылғы 10 маусымдағы № 177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Мәртөк аудандық мәслихатының 10.06.2015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18 ақпандағы № 183 " Ауылдық елді мекендерге жұмыс істеу және тұру үшін келген денсаулық сақтау, білім беру, әлеуметтік қамсыздандыру, мәдениет, спорт және агроөнеркәсіптік кешен мамандарына әлеуметтік қолдау шараларын ұсыну мөлшерін және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Мәртөк ауданының ауылдық елді мекендерге жұмыс істеуге және тұруға келген денсаулық сақтау, білім беру, әлеуметтік қамсыздандыру, мәдениет, спорт және агроөнеркәсіптік кешен саласындағы мамандарға 2015 жылы: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жетпіс еселік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тұрғын үй сатып алуға немесе салуға әлеуметтік қолдау – бір мың бес жүз еселік айлық есептік көрсеткіштен аспайтын сомада бюджеттік кредит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Мәртөк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Мәртөк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