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0f71" w14:textId="bbe0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2013 жылғы 20 желтоқсандағы № 541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2014 жылғы 25 ақпандағы № 63 қаулысы. Ақтөбе облысының Әділет департаментінде 2014 жылғы 26 наурызда № 3825 болып тіркелді. Күші жойылды - Ақтөбе облысы Мұғалжар аудандық әкімдігінің 2015 жылғы 09 қарашадағы № 422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Мұғалжар аудандық әкімдігінің 09.11.2015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№ 213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43-1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әкімдігінің 2013 жылғы 20 желтоқсандағы № 541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3730 санымен тіркелген, аудандық "Мұғалжар" газетінің 2014 жылғы 16 қаңтардағы № 2 жарияланған) келесідей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мәтініндегі "...государственный" сөзінен кейін "образовательный"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Шаңғұтов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