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80b" w14:textId="025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округінің әкімінің 2014 жылғы 13 тамыздағы № 14 шешімі. Ақтөбе облысының Әділет департаментінде 2014 жылғы 29 тамызда № 4014 болып тіркелді. Күші жойылды - Ақтөбе облысы Мұғалжар ауданы Еңбек ауылдық округінің әкімінің 2015 жылғы 10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Мұғалжар ауданы Еңбек ауылдық округінің әкімінің 10.04.2015 № 14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испекциясының Бас мемлекеттік ветеринариялық-санитарлық испекторының 2014 жылғы 12 тамыздағы № 1-26/372 ұсынысының негізінде Еңбек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Мұғалжар ауданы Еңбек ауылдық округінің "Ел-Қоныс" шаруа қожалығы аумағында ұсақ мүйізді малдарының арасында жұқпалы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"Еңбек ауылдық округі әкімінің аппараты" мемлекеттік мекемесінің бас маманы Э.Жапетоваға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 ауылдық округі әкімінің м.а: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К.Есенгужина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