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bb6b" w14:textId="1fdb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Талдысай ауылдық округі әкімінің 2011 жылғы 31 қазандағы №14 "Мұғалжар ауданы, Талдысай ауылдық округінің Талдысай және Еңбек ауылдарындағы атаусыз көшелерге атаулар беру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ауданы Талдысай ауылдық округі әкімінің 2014 жылғы 30 қазандағы № 9 шешімі. Ақтөбе облысының Әділет департаментінде 2014 жылғы 06 қарашада № 4062 болып тіркелді</w:t>
      </w:r>
    </w:p>
    <w:p>
      <w:pPr>
        <w:spacing w:after="0"/>
        <w:ind w:left="0"/>
        <w:jc w:val="both"/>
      </w:pPr>
      <w:bookmarkStart w:name="z0" w:id="0"/>
      <w:r>
        <w:rPr>
          <w:rFonts w:ascii="Times New Roman"/>
          <w:b w:val="false"/>
          <w:i w:val="false"/>
          <w:color w:val="000000"/>
          <w:sz w:val="28"/>
        </w:rPr>
        <w:t>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сәйкес Талдысай ауылдық округінің әкімі </w:t>
      </w:r>
      <w:r>
        <w:rPr>
          <w:rFonts w:ascii="Times New Roman"/>
          <w:b/>
          <w:i w:val="false"/>
          <w:color w:val="000000"/>
          <w:sz w:val="28"/>
        </w:rPr>
        <w:t xml:space="preserve">ШЕШІМ ҚАБЫЛДАДЫ: </w:t>
      </w:r>
      <w:r>
        <w:br/>
      </w:r>
      <w:r>
        <w:rPr>
          <w:rFonts w:ascii="Times New Roman"/>
          <w:b w:val="false"/>
          <w:i w:val="false"/>
          <w:color w:val="000000"/>
          <w:sz w:val="28"/>
        </w:rPr>
        <w:t>
      1. 
</w:t>
      </w:r>
      <w:r>
        <w:rPr>
          <w:rFonts w:ascii="Times New Roman"/>
          <w:b w:val="false"/>
          <w:i w:val="false"/>
          <w:color w:val="000000"/>
          <w:sz w:val="28"/>
        </w:rPr>
        <w:t>
Талдысай ауылдық округі әкімінің 2011 жылғы 31 қазандағы № 14 «Мұғалжар ауданы, Талдысай ауылдық округінің Талдысай және Еңбек ауылдарындағы атаусыз көшелерге атаулар беру туралы» (нормативтік құқықтық актілерді мемлекеттік тіркеу тізілімінде № 3-9-157 болып тіркелген, 2011 жылғы 14 желтоқсанында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w:t>
      </w:r>
      <w:r>
        <w:rPr>
          <w:rFonts w:ascii="Times New Roman"/>
          <w:b w:val="false"/>
          <w:i w:val="false"/>
          <w:color w:val="000000"/>
          <w:sz w:val="28"/>
        </w:rPr>
        <w:t xml:space="preserve"> тақырыбы келесі жаңа редакцияда жазылсын:</w:t>
      </w:r>
      <w:r>
        <w:br/>
      </w:r>
      <w:r>
        <w:rPr>
          <w:rFonts w:ascii="Times New Roman"/>
          <w:b w:val="false"/>
          <w:i w:val="false"/>
          <w:color w:val="000000"/>
          <w:sz w:val="28"/>
        </w:rPr>
        <w:t>
      «Мұғалжар ауданы Талдысай ауылдық округінің Талдысай және Еңбек ауылдарындағы атаусыз көшелерге атаулар беру туралы»;</w:t>
      </w:r>
      <w:r>
        <w:br/>
      </w:r>
      <w:r>
        <w:rPr>
          <w:rFonts w:ascii="Times New Roman"/>
          <w:b w:val="false"/>
          <w:i w:val="false"/>
          <w:color w:val="000000"/>
          <w:sz w:val="28"/>
        </w:rPr>
        <w:t>
      орыс тіліндегі шешімнің бүкіл мәтіні бойынша «аулов», «аульного», «аула» сөздері тиісінше «сел», «сельского», «села» сөздерімен ауыстырылсын.</w:t>
      </w:r>
      <w:r>
        <w:br/>
      </w:r>
      <w:r>
        <w:rPr>
          <w:rFonts w:ascii="Times New Roman"/>
          <w:b w:val="false"/>
          <w:i w:val="false"/>
          <w:color w:val="000000"/>
          <w:sz w:val="28"/>
        </w:rPr>
        <w:t>
      2. 
</w:t>
      </w:r>
      <w:r>
        <w:rPr>
          <w:rFonts w:ascii="Times New Roman"/>
          <w:b w:val="false"/>
          <w:i w:val="false"/>
          <w:color w:val="000000"/>
          <w:sz w:val="28"/>
        </w:rPr>
        <w:t>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0"/>
        <w:gridCol w:w="3700"/>
      </w:tblGrid>
      <w:tr>
        <w:trPr>
          <w:trHeight w:val="30" w:hRule="atLeast"/>
        </w:trPr>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Талдысай ауылдық округінің әкімі</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Қарабатыров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