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ef75" w14:textId="8e1e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әкімдігінің 2014 жылғы 3 ақпандағы № 27 "Темiр ауданының мемлекеттiк жалдау үйлерiнде жалдау ақысының мөлшерiн белгiлеу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ауданының әкімдігінің 2014 жылғы 16 шілдедегі № 193 қаулысы. Ақтөбе облысының Әділет департаментінде 2014 жылғы 29 шілдеде № 3976 болып тіркелді. Күші жойылды - Ақтөбе облысы Темір аудандық әкімдігінің 2020 жылғы 17 маусымдағы № 119 қаулысымен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аудандық әкімдігінің 17.06.2020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ауданы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ауданы әкімдігінің 2014 жылғы 3 ақпандағы № 27 "Темiр ауданының мемлекеттік жалдау үйлерінде жалдау ақысының мөлшерін белгілеу туралы" (нормативтік құқықтық актілерді мемлекеттік тіркеу Тізілімінде № 3788 тіркелген, 2014 жылы 14 наурызда "Темір" аудандық газетінің № 13-14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№ 148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сәуiрдегi № 94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Республикасының құрылыс және тұрғын үй-коммуналдық шаруашылық істері агенттігі төрағасының 2011 жылғы 26 тамыздағы № 306 "Мемлекеттік тұрғын үй қорындағы тұрғын үйді пайдаланғаны үшін төлемақы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ауданы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Б.Ізбасовқа жүктелсiн.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кейiн күнтiзбелiк он күн өткен соң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Б.Қаниев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