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930d" w14:textId="10e9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жылдың сәуір-маусымында және қазан-желтоқсанында азаматтарды мерзімді әскери қызметке шақыруды өткізуді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ауданының әкімдігінің 2014 жылғы 10 сәуірдегі № 75 қаулысы. Ақтөбе облысының Әділет департаментінде 2014 жылғы 04 мамырда 3880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Қолданылу мерзімінің аяқталуына байланысты күші жойылды - (Ақтөбе облысы Ойыл ауданы әкімдігінің 05.01.2014 № 1 қаулысымен).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«Әскери қызмет және әскери қызметшілердің мәртебесі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Президентінің 2014 жылғы 14 наурыз № 768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31 наурыздағы № 285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сәуір-маусымында және қазан-желтоқсанында мерзімді әскери қызметке кезекті шақыру туралы» Қазақстан Республикасының Президентінің Жарлығын іске асыру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Қарулы Күштерді жасақтау үшін 2014 жылдың сәуір-маусымында және қазан-желтоқсанында он сегіз жастан жиырма жеті жасқа дейінгі, әскерге шақыруды кейінге қалдыруға немесе әскерге шақырылудан босатылуға құқығы жоқ азаматтардың мерзімді әскери қызметке шақыруды өткізу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«Ойыл аудандық орталық ауруханасы» мемлекеттік коммуналдық кәсіпорнына (келісім бойынша) шақыру бойынша іс-шаралар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«Ойыл аудандық ішкі істер бөлімі» мемлекеттік мекемесіне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округтерінің әкімдері, кәсіпорындар, мекемелер, ұйымдар және оқу орындарының басшылары шақырушыларға шақыру учаскесіне шақырылғаны туралы хабарлауды және осы шақыру бойынша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«Ойыл ауданының қорғаныс істері жөніндегі бөлімі» мемлекеттік мекемесі (С. Жамантаев) аудан әкіміне 2014 жылдың 7 шілдесіне және 2015 жылдың 5 қаңтарына шақыру нәтижелері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 Қазыбаевқа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күнінен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 әкімі: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Абдуллин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