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00f2" w14:textId="9dc0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ауданының әкімінің 2014 жылғы 3 желтоқсандағы № 19 шешімі. Ақтөбе облысының Әділет департаментінде 2015 жылғы 12 қаңтарда № 4142 болып тіркелді. Күші жойылды - Ақтөбе облысы Ойыл ауданының әкімінің 2015 жылғы 29 желтоқсандағы № 6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ауданының әкімінің 29.12.2015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қызметшілердің мәртебесі туралы" Заңының </w:t>
      </w:r>
      <w:r>
        <w:rPr>
          <w:rFonts w:ascii="Times New Roman"/>
          <w:b w:val="false"/>
          <w:i w:val="false"/>
          <w:color w:val="000000"/>
          <w:sz w:val="28"/>
        </w:rPr>
        <w:t xml:space="preserve"> 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әкiмi </w:t>
      </w:r>
      <w:r>
        <w:rPr>
          <w:rFonts w:ascii="Times New Roman"/>
          <w:b/>
          <w:i w:val="false"/>
          <w:color w:val="000000"/>
          <w:sz w:val="28"/>
        </w:rPr>
        <w:t>ШЕШIМ ҚАБЫЛДАДЫ:</w:t>
      </w:r>
      <w:r>
        <w:br/>
      </w:r>
      <w:r>
        <w:rPr>
          <w:rFonts w:ascii="Times New Roman"/>
          <w:b w:val="false"/>
          <w:i w:val="false"/>
          <w:color w:val="000000"/>
          <w:sz w:val="28"/>
        </w:rPr>
        <w:t xml:space="preserve">
      1. </w:t>
      </w:r>
      <w:r>
        <w:rPr>
          <w:rFonts w:ascii="Times New Roman"/>
          <w:b w:val="false"/>
          <w:i w:val="false"/>
          <w:color w:val="000000"/>
          <w:sz w:val="28"/>
        </w:rPr>
        <w:t>2015 жылдың қаңтарынан наурызына дейінгі кезеңде "Ақтөбе облысы Ойыл ауданы қорғаныс iстерi жөнiндегi бөлiмi" мемлекеттiк мекемесiнiң шақыру учаскесiне тiркеу жылы он жеті жасқа толатын 1998 жылы туған еркек жынысты азаматтарды, сонымен қатар, бұрын тiркеуден өтпеген, Ойыл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xml:space="preserve">
      2. </w:t>
      </w:r>
      <w:r>
        <w:rPr>
          <w:rFonts w:ascii="Times New Roman"/>
          <w:b w:val="false"/>
          <w:i w:val="false"/>
          <w:color w:val="000000"/>
          <w:sz w:val="28"/>
        </w:rPr>
        <w:t>"Ақтөбе облысы Ойыл ауданы қорғаныс iстер жөнiндегi бөлiмi" мемлекеттiк мекемесiнiң бастығы (келісім бойынша)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шешiмнiң орындалуын бақылау аудан әкiмiнiң орынбасары А.Қазыбаевқа жүктелсiн.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