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91d48" w14:textId="0d91d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Ойыл ауданының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2014 жылғы 24 желтоқсандағы № 202 шешімі. Ақтөбе облысының Әділет департаментінде 2015 жылғы 21 қаңтарда № 4176 болып тіркелді. 2016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9-бабына</w:t>
      </w:r>
      <w:r>
        <w:rPr>
          <w:rFonts w:ascii="Times New Roman"/>
          <w:b w:val="false"/>
          <w:i w:val="false"/>
          <w:color w:val="000000"/>
          <w:sz w:val="28"/>
        </w:rPr>
        <w:t xml:space="preserve"> сәйкес, Ойыл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қосымшаларға сәйкес, оның ішінде 2015 жылға мынадай көлемде бекітілсін:</w:t>
      </w:r>
      <w:r>
        <w:br/>
      </w:r>
      <w:r>
        <w:rPr>
          <w:rFonts w:ascii="Times New Roman"/>
          <w:b w:val="false"/>
          <w:i w:val="false"/>
          <w:color w:val="000000"/>
          <w:sz w:val="28"/>
        </w:rPr>
        <w:t>
      1) кірістер                                          2 507 243,8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түсімдері бойынша                         231 797 мың теңге;</w:t>
      </w:r>
      <w:r>
        <w:br/>
      </w:r>
      <w:r>
        <w:rPr>
          <w:rFonts w:ascii="Times New Roman"/>
          <w:b w:val="false"/>
          <w:i w:val="false"/>
          <w:color w:val="000000"/>
          <w:sz w:val="28"/>
        </w:rPr>
        <w:t>
      салықтық емес түсімдер бойынша                   27 103 мың теңге;</w:t>
      </w:r>
      <w:r>
        <w:br/>
      </w:r>
      <w:r>
        <w:rPr>
          <w:rFonts w:ascii="Times New Roman"/>
          <w:b w:val="false"/>
          <w:i w:val="false"/>
          <w:color w:val="000000"/>
          <w:sz w:val="28"/>
        </w:rPr>
        <w:t>
      негізгі капиталды сатудан                               700 мың теңге;</w:t>
      </w:r>
      <w:r>
        <w:br/>
      </w:r>
      <w:r>
        <w:rPr>
          <w:rFonts w:ascii="Times New Roman"/>
          <w:b w:val="false"/>
          <w:i w:val="false"/>
          <w:color w:val="000000"/>
          <w:sz w:val="28"/>
        </w:rPr>
        <w:t>
      трансферттер түсімдері бойынша                         2 247 635,2 мың теңге;</w:t>
      </w:r>
      <w:r>
        <w:br/>
      </w:r>
      <w:r>
        <w:rPr>
          <w:rFonts w:ascii="Times New Roman"/>
          <w:b w:val="false"/>
          <w:i w:val="false"/>
          <w:color w:val="000000"/>
          <w:sz w:val="28"/>
        </w:rPr>
        <w:t>
      2) шығындар                                     2 520 751 мың теңге;</w:t>
      </w:r>
      <w:r>
        <w:br/>
      </w:r>
      <w:r>
        <w:rPr>
          <w:rFonts w:ascii="Times New Roman"/>
          <w:b w:val="false"/>
          <w:i w:val="false"/>
          <w:color w:val="000000"/>
          <w:sz w:val="28"/>
        </w:rPr>
        <w:t>
      3) таза бюджеттік кредит беру                         24 299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29 730 мың теңге;</w:t>
      </w:r>
      <w:r>
        <w:br/>
      </w:r>
      <w:r>
        <w:rPr>
          <w:rFonts w:ascii="Times New Roman"/>
          <w:b w:val="false"/>
          <w:i w:val="false"/>
          <w:color w:val="000000"/>
          <w:sz w:val="28"/>
        </w:rPr>
        <w:t>
      бюджеттік кредиттерді өтеу                         5431 мың теңге;</w:t>
      </w:r>
      <w:r>
        <w:br/>
      </w:r>
      <w:r>
        <w:rPr>
          <w:rFonts w:ascii="Times New Roman"/>
          <w:b w:val="false"/>
          <w:i w:val="false"/>
          <w:color w:val="000000"/>
          <w:sz w:val="28"/>
        </w:rPr>
        <w:t>
      4) қаржы активтерiмен жасалатын</w:t>
      </w:r>
      <w:r>
        <w:br/>
      </w:r>
      <w:r>
        <w:rPr>
          <w:rFonts w:ascii="Times New Roman"/>
          <w:b w:val="false"/>
          <w:i w:val="false"/>
          <w:color w:val="000000"/>
          <w:sz w:val="28"/>
        </w:rPr>
        <w:t>
      операциялар бойынша сальдо                         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активтерiн сатып алу                         0 мың теңге;</w:t>
      </w:r>
      <w:r>
        <w:br/>
      </w:r>
      <w:r>
        <w:rPr>
          <w:rFonts w:ascii="Times New Roman"/>
          <w:b w:val="false"/>
          <w:i w:val="false"/>
          <w:color w:val="000000"/>
          <w:sz w:val="28"/>
        </w:rPr>
        <w:t>
      5) бюджет тапшылығы                               -32 612,8 мың теңге;</w:t>
      </w:r>
      <w:r>
        <w:br/>
      </w:r>
      <w:r>
        <w:rPr>
          <w:rFonts w:ascii="Times New Roman"/>
          <w:b w:val="false"/>
          <w:i w:val="false"/>
          <w:color w:val="000000"/>
          <w:sz w:val="28"/>
        </w:rPr>
        <w:t>
      6) бюджет тапшылығын</w:t>
      </w:r>
      <w:r>
        <w:br/>
      </w:r>
      <w:r>
        <w:rPr>
          <w:rFonts w:ascii="Times New Roman"/>
          <w:b w:val="false"/>
          <w:i w:val="false"/>
          <w:color w:val="000000"/>
          <w:sz w:val="28"/>
        </w:rPr>
        <w:t>
      қаржыландыру                                     32 612,8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Ойыл аудандық мәслихатының 12.03.2015 </w:t>
      </w:r>
      <w:r>
        <w:rPr>
          <w:rFonts w:ascii="Times New Roman"/>
          <w:b w:val="false"/>
          <w:i w:val="false"/>
          <w:color w:val="ff0000"/>
          <w:sz w:val="28"/>
        </w:rPr>
        <w:t>№ 226</w:t>
      </w:r>
      <w:r>
        <w:rPr>
          <w:rFonts w:ascii="Times New Roman"/>
          <w:b w:val="false"/>
          <w:i w:val="false"/>
          <w:color w:val="ff0000"/>
          <w:sz w:val="28"/>
        </w:rPr>
        <w:t xml:space="preserve"> (01.01.2015 бастап қолданысқа енгізіледі); 11.06.2015 </w:t>
      </w:r>
      <w:r>
        <w:rPr>
          <w:rFonts w:ascii="Times New Roman"/>
          <w:b w:val="false"/>
          <w:i w:val="false"/>
          <w:color w:val="ff0000"/>
          <w:sz w:val="28"/>
        </w:rPr>
        <w:t>№ 244</w:t>
      </w:r>
      <w:r>
        <w:rPr>
          <w:rFonts w:ascii="Times New Roman"/>
          <w:b w:val="false"/>
          <w:i w:val="false"/>
          <w:color w:val="ff0000"/>
          <w:sz w:val="28"/>
        </w:rPr>
        <w:t xml:space="preserve"> (01.01.2015 бастап қолданысқа енгізіледі); 06.08.2015 </w:t>
      </w:r>
      <w:r>
        <w:rPr>
          <w:rFonts w:ascii="Times New Roman"/>
          <w:b w:val="false"/>
          <w:i w:val="false"/>
          <w:color w:val="ff0000"/>
          <w:sz w:val="28"/>
        </w:rPr>
        <w:t>№ 249</w:t>
      </w:r>
      <w:r>
        <w:rPr>
          <w:rFonts w:ascii="Times New Roman"/>
          <w:b w:val="false"/>
          <w:i w:val="false"/>
          <w:color w:val="ff0000"/>
          <w:sz w:val="28"/>
        </w:rPr>
        <w:t xml:space="preserve"> (01.01.2015 бастап қолданысқа енгізіледі); 09.11.2015 </w:t>
      </w:r>
      <w:r>
        <w:rPr>
          <w:rFonts w:ascii="Times New Roman"/>
          <w:b w:val="false"/>
          <w:i w:val="false"/>
          <w:color w:val="ff0000"/>
          <w:sz w:val="28"/>
        </w:rPr>
        <w:t>№ 259</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2. Аудандық бюджеттің кірісіне мыналар есептелетін болып белгіленсін:</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жеке және заңды тұлғалар, дара кәсіпкерлер мүлкіне салық;      </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көлік құралдарына салық;</w:t>
      </w:r>
      <w:r>
        <w:br/>
      </w:r>
      <w:r>
        <w:rPr>
          <w:rFonts w:ascii="Times New Roman"/>
          <w:b w:val="false"/>
          <w:i w:val="false"/>
          <w:color w:val="000000"/>
          <w:sz w:val="28"/>
        </w:rPr>
        <w:t>
      бензинге (авиациялықты қоспағанда) және дизель отынына акциздер;</w:t>
      </w:r>
      <w:r>
        <w:br/>
      </w:r>
      <w:r>
        <w:rPr>
          <w:rFonts w:ascii="Times New Roman"/>
          <w:b w:val="false"/>
          <w:i w:val="false"/>
          <w:color w:val="000000"/>
          <w:sz w:val="28"/>
        </w:rPr>
        <w:t xml:space="preserve">
      жер учаскелерін пайдаланғаны үшін төлем; </w:t>
      </w:r>
      <w:r>
        <w:br/>
      </w:r>
      <w:r>
        <w:rPr>
          <w:rFonts w:ascii="Times New Roman"/>
          <w:b w:val="false"/>
          <w:i w:val="false"/>
          <w:color w:val="000000"/>
          <w:sz w:val="28"/>
        </w:rPr>
        <w:t xml:space="preserve">
      дара кәсіпкерлерді мемлекеттік тіркегені үшін алынатын алым; </w:t>
      </w:r>
      <w:r>
        <w:br/>
      </w:r>
      <w:r>
        <w:rPr>
          <w:rFonts w:ascii="Times New Roman"/>
          <w:b w:val="false"/>
          <w:i w:val="false"/>
          <w:color w:val="000000"/>
          <w:sz w:val="28"/>
        </w:rPr>
        <w:t>
      қызметтің жекелеген түрлерімен айналысу құқығы үшін лицензиялық алым;</w:t>
      </w:r>
      <w:r>
        <w:br/>
      </w:r>
      <w:r>
        <w:rPr>
          <w:rFonts w:ascii="Times New Roman"/>
          <w:b w:val="false"/>
          <w:i w:val="false"/>
          <w:color w:val="000000"/>
          <w:sz w:val="28"/>
        </w:rPr>
        <w:t>
       заңды тұлғаларды мемлекеттік тіркеу және филиалдар мен өкілдіктерді есептік тіркегені, сондай-ақ оларды қайта тіркегені үшін алым;</w:t>
      </w:r>
      <w:r>
        <w:br/>
      </w:r>
      <w:r>
        <w:rPr>
          <w:rFonts w:ascii="Times New Roman"/>
          <w:b w:val="false"/>
          <w:i w:val="false"/>
          <w:color w:val="000000"/>
          <w:sz w:val="28"/>
        </w:rPr>
        <w:t>
       көлік құралдарын мемлекеттік тіркелгені, сондай-ақ оларды қайта тіркегені үшін алым;</w:t>
      </w:r>
      <w:r>
        <w:br/>
      </w:r>
      <w:r>
        <w:rPr>
          <w:rFonts w:ascii="Times New Roman"/>
          <w:b w:val="false"/>
          <w:i w:val="false"/>
          <w:color w:val="000000"/>
          <w:sz w:val="28"/>
        </w:rPr>
        <w:t>
      жылжымайтын мүлікке құқықтарды және олармен жасалатын мәмілелерді мемлекеттік тіркегені үшін алынатын алым;</w:t>
      </w:r>
      <w:r>
        <w:br/>
      </w: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r>
        <w:br/>
      </w:r>
      <w:r>
        <w:rPr>
          <w:rFonts w:ascii="Times New Roman"/>
          <w:b w:val="false"/>
          <w:i w:val="false"/>
          <w:color w:val="000000"/>
          <w:sz w:val="28"/>
        </w:rPr>
        <w:t>
       коммуналдық меншіктен түсетін кірістер;</w:t>
      </w:r>
      <w:r>
        <w:br/>
      </w:r>
      <w:r>
        <w:rPr>
          <w:rFonts w:ascii="Times New Roman"/>
          <w:b w:val="false"/>
          <w:i w:val="false"/>
          <w:color w:val="000000"/>
          <w:sz w:val="28"/>
        </w:rPr>
        <w:t>
      аудан бюджетінен қаржыландырылатын, мемлекеттік мекемелердің тауарларды (жұмыстарды, қызметтерді) өткізуден түсетін түсімдер;</w:t>
      </w:r>
      <w:r>
        <w:br/>
      </w:r>
      <w:r>
        <w:rPr>
          <w:rFonts w:ascii="Times New Roman"/>
          <w:b w:val="false"/>
          <w:i w:val="false"/>
          <w:color w:val="000000"/>
          <w:sz w:val="28"/>
        </w:rPr>
        <w:t>
      аудан бюджетінен қаржыландырылатын, мемлекеттік мекемелермен ұйымдастырылатын мемлекеттік сатып алуды өткізуден түсетін ақшалар түсімдері;</w:t>
      </w:r>
      <w:r>
        <w:br/>
      </w:r>
      <w:r>
        <w:rPr>
          <w:rFonts w:ascii="Times New Roman"/>
          <w:b w:val="false"/>
          <w:i w:val="false"/>
          <w:color w:val="000000"/>
          <w:sz w:val="28"/>
        </w:rPr>
        <w:t>
      аудан бюджетінен қаржыландырылатын мемлекеттік мекемелер салатын айыппұлдар, өсімдер, санкциялар, өндіріп алулар;</w:t>
      </w:r>
      <w:r>
        <w:br/>
      </w:r>
      <w:r>
        <w:rPr>
          <w:rFonts w:ascii="Times New Roman"/>
          <w:b w:val="false"/>
          <w:i w:val="false"/>
          <w:color w:val="000000"/>
          <w:sz w:val="28"/>
        </w:rPr>
        <w:t>
      аудан бюджетіне түсетін салыққа жатпайтын басқа түсімдер;</w:t>
      </w:r>
      <w:r>
        <w:br/>
      </w:r>
      <w:r>
        <w:rPr>
          <w:rFonts w:ascii="Times New Roman"/>
          <w:b w:val="false"/>
          <w:i w:val="false"/>
          <w:color w:val="000000"/>
          <w:sz w:val="28"/>
        </w:rPr>
        <w:t>
      негізгі капиталды сатудан түсетін түсімдер, яғни аудандық бюджеттен қаржыландырылатын мемлекеттік мекемелерге бекітілген мемлекеттік мүлікті сатудан түскен ақшалар;</w:t>
      </w:r>
      <w:r>
        <w:br/>
      </w: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r>
        <w:br/>
      </w:r>
      <w:r>
        <w:rPr>
          <w:rFonts w:ascii="Times New Roman"/>
          <w:b w:val="false"/>
          <w:i w:val="false"/>
          <w:color w:val="000000"/>
          <w:sz w:val="28"/>
        </w:rPr>
        <w:t>
      жер учаскелерін жалға беру құқығын сатқаны үшін төлемақы.</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"2015-2017 жылдарға арналған республикалық бюджет туралы"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"2015-2017 жылдарға арналған республикалық бюджет туралы" Заңының </w:t>
      </w:r>
      <w:r>
        <w:rPr>
          <w:rFonts w:ascii="Times New Roman"/>
          <w:b w:val="false"/>
          <w:i w:val="false"/>
          <w:color w:val="000000"/>
          <w:sz w:val="28"/>
        </w:rPr>
        <w:t>11 - бабына</w:t>
      </w:r>
      <w:r>
        <w:rPr>
          <w:rFonts w:ascii="Times New Roman"/>
          <w:b w:val="false"/>
          <w:i w:val="false"/>
          <w:color w:val="000000"/>
          <w:sz w:val="28"/>
        </w:rPr>
        <w:t xml:space="preserve"> сәйкес:</w:t>
      </w:r>
      <w:r>
        <w:br/>
      </w:r>
      <w:r>
        <w:rPr>
          <w:rFonts w:ascii="Times New Roman"/>
          <w:b w:val="false"/>
          <w:i w:val="false"/>
          <w:color w:val="000000"/>
          <w:sz w:val="28"/>
        </w:rPr>
        <w:t>
      2015 жылғы 1 қаңтардан бастап:</w:t>
      </w:r>
      <w:r>
        <w:br/>
      </w:r>
      <w:r>
        <w:rPr>
          <w:rFonts w:ascii="Times New Roman"/>
          <w:b w:val="false"/>
          <w:i w:val="false"/>
          <w:color w:val="000000"/>
          <w:sz w:val="28"/>
        </w:rPr>
        <w:t>
      1) жалақының ең төменгі мөлшері – 21 364 теңге;</w:t>
      </w:r>
      <w:r>
        <w:br/>
      </w:r>
      <w:r>
        <w:rPr>
          <w:rFonts w:ascii="Times New Roman"/>
          <w:b w:val="false"/>
          <w:i w:val="false"/>
          <w:color w:val="000000"/>
          <w:sz w:val="28"/>
        </w:rPr>
        <w:t xml:space="preserve">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1 982 теңге; </w:t>
      </w:r>
      <w:r>
        <w:br/>
      </w:r>
      <w:r>
        <w:rPr>
          <w:rFonts w:ascii="Times New Roman"/>
          <w:b w:val="false"/>
          <w:i w:val="false"/>
          <w:color w:val="000000"/>
          <w:sz w:val="28"/>
        </w:rPr>
        <w:t>
      3) базалық әлеуметтік төлемдердің мөлшерін есептеу үшін ең төменгі күнкөріс деңгейінің шамасы – 21 364 теңге мөлшерінде белгіленгені еске және басшылыққа алынсын.</w:t>
      </w:r>
      <w:r>
        <w:br/>
      </w:r>
      <w:r>
        <w:rPr>
          <w:rFonts w:ascii="Times New Roman"/>
          <w:b w:val="false"/>
          <w:i w:val="false"/>
          <w:color w:val="000000"/>
          <w:sz w:val="28"/>
        </w:rPr>
        <w:t>
      </w:t>
      </w:r>
      <w:r>
        <w:rPr>
          <w:rFonts w:ascii="Times New Roman"/>
          <w:b w:val="false"/>
          <w:i w:val="false"/>
          <w:color w:val="000000"/>
          <w:sz w:val="28"/>
        </w:rPr>
        <w:t xml:space="preserve">5. Облыстық мәслихаттың 2014 жылғы 10 желтоқсандағы "2015-2017 жылдарға арналған облыстық бюджет туралы" № 250 шешімінің </w:t>
      </w:r>
      <w:r>
        <w:rPr>
          <w:rFonts w:ascii="Times New Roman"/>
          <w:b w:val="false"/>
          <w:i w:val="false"/>
          <w:color w:val="000000"/>
          <w:sz w:val="28"/>
        </w:rPr>
        <w:t>10 тармағына</w:t>
      </w:r>
      <w:r>
        <w:rPr>
          <w:rFonts w:ascii="Times New Roman"/>
          <w:b w:val="false"/>
          <w:i w:val="false"/>
          <w:color w:val="000000"/>
          <w:sz w:val="28"/>
        </w:rPr>
        <w:t xml:space="preserve"> сәйкес 2015 жылға аудандық бюджетке берілетін субвенция көлемі 1 929 195 мың теңге сомасында көзделген.</w:t>
      </w:r>
      <w:r>
        <w:br/>
      </w:r>
      <w:r>
        <w:rPr>
          <w:rFonts w:ascii="Times New Roman"/>
          <w:b w:val="false"/>
          <w:i w:val="false"/>
          <w:color w:val="000000"/>
          <w:sz w:val="28"/>
        </w:rPr>
        <w:t>
      </w:t>
      </w:r>
      <w:r>
        <w:rPr>
          <w:rFonts w:ascii="Times New Roman"/>
          <w:b w:val="false"/>
          <w:i w:val="false"/>
          <w:color w:val="000000"/>
          <w:sz w:val="28"/>
        </w:rPr>
        <w:t>6. 2015 жылға арналған аудандық бюджетте республикалық бюджеттен мынадай мөлшерде ағымдағы нысаналы трансферттер түскені ескерілсін:</w:t>
      </w:r>
      <w:r>
        <w:br/>
      </w:r>
      <w:r>
        <w:rPr>
          <w:rFonts w:ascii="Times New Roman"/>
          <w:b w:val="false"/>
          <w:i w:val="false"/>
          <w:color w:val="000000"/>
          <w:sz w:val="28"/>
        </w:rPr>
        <w:t>
      мамандарды әлеуметтік қолдау шараларын іске асыру үшін – 26 386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39 529 мың теңге;</w:t>
      </w:r>
      <w:r>
        <w:br/>
      </w: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 – 45 147 мың теңге;</w:t>
      </w:r>
      <w:r>
        <w:br/>
      </w:r>
      <w:r>
        <w:rPr>
          <w:rFonts w:ascii="Times New Roman"/>
          <w:b w:val="false"/>
          <w:i w:val="false"/>
          <w:color w:val="000000"/>
          <w:sz w:val="28"/>
        </w:rPr>
        <w:t>
      18 жасқа дейінгі балаларға мемлекеттік жәрдемақыларға – 2 000 мың теңге;</w:t>
      </w:r>
      <w:r>
        <w:br/>
      </w:r>
      <w:r>
        <w:rPr>
          <w:rFonts w:ascii="Times New Roman"/>
          <w:b w:val="false"/>
          <w:i w:val="false"/>
          <w:color w:val="000000"/>
          <w:sz w:val="28"/>
        </w:rPr>
        <w:t>
      Ұлы Отан соғысындағы Жеңістің жетпіс жылдығына арналған іс-шараларды өткізуге – 4 656 мың теңге;</w:t>
      </w:r>
      <w:r>
        <w:br/>
      </w:r>
      <w:r>
        <w:rPr>
          <w:rFonts w:ascii="Times New Roman"/>
          <w:b w:val="false"/>
          <w:i w:val="false"/>
          <w:color w:val="000000"/>
          <w:sz w:val="28"/>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етуге – 2 992 мың теңге;</w:t>
      </w:r>
      <w:r>
        <w:br/>
      </w:r>
      <w:r>
        <w:rPr>
          <w:rFonts w:ascii="Times New Roman"/>
          <w:b w:val="false"/>
          <w:i w:val="false"/>
          <w:color w:val="000000"/>
          <w:sz w:val="28"/>
        </w:rPr>
        <w:t>
      мемлекеттік мекемелердің мемлекеттік қызметшілері болып табылмайтың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үстемақы төлеуге – 113 963 мың теңге;</w:t>
      </w:r>
      <w:r>
        <w:br/>
      </w:r>
      <w:r>
        <w:rPr>
          <w:rFonts w:ascii="Times New Roman"/>
          <w:b w:val="false"/>
          <w:i w:val="false"/>
          <w:color w:val="000000"/>
          <w:sz w:val="28"/>
        </w:rPr>
        <w:t>
      мемлекеттік әкімшілік қызметшілер еңбекақысының деңгейін арттыруға – 11 673 мың теңге;</w:t>
      </w:r>
      <w:r>
        <w:br/>
      </w:r>
      <w:r>
        <w:rPr>
          <w:rFonts w:ascii="Times New Roman"/>
          <w:b w:val="false"/>
          <w:i w:val="false"/>
          <w:color w:val="000000"/>
          <w:sz w:val="28"/>
        </w:rPr>
        <w:t>
      агроөнеркәсіптік кешеннің жергілікті атқарушы органдарының бөлімшелерін ұстауға – 2 005 мың теңге.</w:t>
      </w:r>
      <w:r>
        <w:br/>
      </w:r>
      <w:r>
        <w:rPr>
          <w:rFonts w:ascii="Times New Roman"/>
          <w:b w:val="false"/>
          <w:i w:val="false"/>
          <w:color w:val="000000"/>
          <w:sz w:val="28"/>
        </w:rPr>
        <w:t>
      Аталған ағымдағы нысаналы трансферттерінің сомасын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Ақтөбе облысы Ойыл аудандық мәслихатының 11.06.2015 </w:t>
      </w:r>
      <w:r>
        <w:rPr>
          <w:rFonts w:ascii="Times New Roman"/>
          <w:b w:val="false"/>
          <w:i w:val="false"/>
          <w:color w:val="ff0000"/>
          <w:sz w:val="28"/>
        </w:rPr>
        <w:t>№ 244</w:t>
      </w:r>
      <w:r>
        <w:rPr>
          <w:rFonts w:ascii="Times New Roman"/>
          <w:b w:val="false"/>
          <w:i w:val="false"/>
          <w:color w:val="ff0000"/>
          <w:sz w:val="28"/>
        </w:rPr>
        <w:t xml:space="preserve"> (01.01.2015 бастап қолданысқа енгізіледі); 09.11.2015 </w:t>
      </w:r>
      <w:r>
        <w:rPr>
          <w:rFonts w:ascii="Times New Roman"/>
          <w:b w:val="false"/>
          <w:i w:val="false"/>
          <w:color w:val="ff0000"/>
          <w:sz w:val="28"/>
        </w:rPr>
        <w:t>№ 259</w:t>
      </w:r>
      <w:r>
        <w:rPr>
          <w:rFonts w:ascii="Times New Roman"/>
          <w:b w:val="false"/>
          <w:i w:val="false"/>
          <w:color w:val="ff0000"/>
          <w:sz w:val="28"/>
        </w:rPr>
        <w:t xml:space="preserve"> (01.01.2015 бастап қолданысқа енгізіледі) шешімдерімен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7. 2015 жылға арналған аудандық бюджетте республикалық бюджеттен нысаналы даму трансферттері түскені ескерілсін:</w:t>
      </w:r>
      <w:r>
        <w:br/>
      </w:r>
      <w:r>
        <w:rPr>
          <w:rFonts w:ascii="Times New Roman"/>
          <w:b w:val="false"/>
          <w:i w:val="false"/>
          <w:color w:val="000000"/>
          <w:sz w:val="28"/>
        </w:rPr>
        <w:t>
      Аталған нысаналы трансферттерінің сомаларын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Ойыл аудандық мәслихатының 11.06.2015 </w:t>
      </w:r>
      <w:r>
        <w:rPr>
          <w:rFonts w:ascii="Times New Roman"/>
          <w:b w:val="false"/>
          <w:i w:val="false"/>
          <w:color w:val="ff0000"/>
          <w:sz w:val="28"/>
        </w:rPr>
        <w:t>№ 244</w:t>
      </w:r>
      <w:r>
        <w:rPr>
          <w:rFonts w:ascii="Times New Roman"/>
          <w:b w:val="false"/>
          <w:i w:val="false"/>
          <w:color w:val="ff0000"/>
          <w:sz w:val="28"/>
        </w:rPr>
        <w:t xml:space="preserve"> шешімімен</w:t>
      </w:r>
      <w:r>
        <w:rPr>
          <w:rFonts w:ascii="Times New Roman"/>
          <w:b w:val="false"/>
          <w:i w:val="false"/>
          <w:color w:val="ff0000"/>
          <w:sz w:val="28"/>
        </w:rPr>
        <w:t xml:space="preserve">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8. 2015 жылға арналған аудандық бюджетіне облыстық бюджеттен ағымдағы нысаналы трансферттер және даму трансферттері көзделсін:</w:t>
      </w:r>
      <w:r>
        <w:br/>
      </w:r>
      <w:r>
        <w:rPr>
          <w:rFonts w:ascii="Times New Roman"/>
          <w:b w:val="false"/>
          <w:i w:val="false"/>
          <w:color w:val="000000"/>
          <w:sz w:val="28"/>
        </w:rPr>
        <w:t>
      алып қойылатын және жойылатын ауру жануарлардың, жануарлардан алынатын өнімдер мен шикізаттын құнын иелеріне өтеуге – 19 362,8 мың теңге;</w:t>
      </w:r>
      <w:r>
        <w:br/>
      </w:r>
      <w:r>
        <w:rPr>
          <w:rFonts w:ascii="Times New Roman"/>
          <w:b w:val="false"/>
          <w:i w:val="false"/>
          <w:color w:val="000000"/>
          <w:sz w:val="28"/>
        </w:rPr>
        <w:t>
      балалар мен жасөспірімдерге спорт бойынша қосымша білім беруге – 67 507 мың теңге;</w:t>
      </w:r>
      <w:r>
        <w:br/>
      </w:r>
      <w:r>
        <w:rPr>
          <w:rFonts w:ascii="Times New Roman"/>
          <w:b w:val="false"/>
          <w:i w:val="false"/>
          <w:color w:val="000000"/>
          <w:sz w:val="28"/>
        </w:rPr>
        <w:t>
      балалар мен жасөспірімдердің психикалық денсаулығын зерттеу және халыққа психологиялық-медициналық-педагогикалық консультациялық көмек көрсетуге – 13 949 мың теңге;</w:t>
      </w:r>
      <w:r>
        <w:br/>
      </w:r>
      <w:r>
        <w:rPr>
          <w:rFonts w:ascii="Times New Roman"/>
          <w:b w:val="false"/>
          <w:i w:val="false"/>
          <w:color w:val="000000"/>
          <w:sz w:val="28"/>
        </w:rPr>
        <w:t>
      елдi мекендердi абаттандыру және көгалдандыруға – 2 837 мың теңге;</w:t>
      </w:r>
      <w:r>
        <w:br/>
      </w:r>
      <w:r>
        <w:rPr>
          <w:rFonts w:ascii="Times New Roman"/>
          <w:b w:val="false"/>
          <w:i w:val="false"/>
          <w:color w:val="000000"/>
          <w:sz w:val="28"/>
        </w:rPr>
        <w:t>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бойынша қалаларды және ауылдық елді мекендерді дамыту шеңберінде объектілерді жөндеуге – 3 792,6 мың теңге;</w:t>
      </w:r>
      <w:r>
        <w:br/>
      </w:r>
      <w:r>
        <w:rPr>
          <w:rFonts w:ascii="Times New Roman"/>
          <w:b w:val="false"/>
          <w:i w:val="false"/>
          <w:color w:val="000000"/>
          <w:sz w:val="28"/>
        </w:rPr>
        <w:t>
      білім беру обьектілерін салу және реконструкциялауға – 700 мың теңге.</w:t>
      </w:r>
      <w:r>
        <w:br/>
      </w:r>
      <w:r>
        <w:rPr>
          <w:rFonts w:ascii="Times New Roman"/>
          <w:b w:val="false"/>
          <w:i w:val="false"/>
          <w:color w:val="000000"/>
          <w:sz w:val="28"/>
        </w:rPr>
        <w:t>
      Аталған трансферттерінің сомасын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Ойыл аудандық мәслихатының 12.03.2015 </w:t>
      </w:r>
      <w:r>
        <w:rPr>
          <w:rFonts w:ascii="Times New Roman"/>
          <w:b w:val="false"/>
          <w:i w:val="false"/>
          <w:color w:val="ff0000"/>
          <w:sz w:val="28"/>
        </w:rPr>
        <w:t>№ 226</w:t>
      </w:r>
      <w:r>
        <w:rPr>
          <w:rFonts w:ascii="Times New Roman"/>
          <w:b w:val="false"/>
          <w:i w:val="false"/>
          <w:color w:val="ff0000"/>
          <w:sz w:val="28"/>
        </w:rPr>
        <w:t xml:space="preserve"> (01.01.2015 бастап қолданысқа енгізіледі); 11.06.2015 </w:t>
      </w:r>
      <w:r>
        <w:rPr>
          <w:rFonts w:ascii="Times New Roman"/>
          <w:b w:val="false"/>
          <w:i w:val="false"/>
          <w:color w:val="ff0000"/>
          <w:sz w:val="28"/>
        </w:rPr>
        <w:t>№ 244</w:t>
      </w:r>
      <w:r>
        <w:rPr>
          <w:rFonts w:ascii="Times New Roman"/>
          <w:b w:val="false"/>
          <w:i w:val="false"/>
          <w:color w:val="ff0000"/>
          <w:sz w:val="28"/>
        </w:rPr>
        <w:t xml:space="preserve"> (01.01.2015 бастап қолданысқа енгізіледі); 06.08.2015 </w:t>
      </w:r>
      <w:r>
        <w:rPr>
          <w:rFonts w:ascii="Times New Roman"/>
          <w:b w:val="false"/>
          <w:i w:val="false"/>
          <w:color w:val="ff0000"/>
          <w:sz w:val="28"/>
        </w:rPr>
        <w:t>№ 249</w:t>
      </w:r>
      <w:r>
        <w:rPr>
          <w:rFonts w:ascii="Times New Roman"/>
          <w:b w:val="false"/>
          <w:i w:val="false"/>
          <w:color w:val="ff0000"/>
          <w:sz w:val="28"/>
        </w:rPr>
        <w:t xml:space="preserve"> (01.01.2015 бастап қолданысқа енгізіледі); 09.11.2015 </w:t>
      </w:r>
      <w:r>
        <w:rPr>
          <w:rFonts w:ascii="Times New Roman"/>
          <w:b w:val="false"/>
          <w:i w:val="false"/>
          <w:color w:val="ff0000"/>
          <w:sz w:val="28"/>
        </w:rPr>
        <w:t>№ 259</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9. Аудандық жергілікті атқарушы органының 2015 жылға арналған резерві сомасы 5 192 мың теңге болып бекітілсін.</w:t>
      </w:r>
      <w:r>
        <w:br/>
      </w:r>
      <w:r>
        <w:rPr>
          <w:rFonts w:ascii="Times New Roman"/>
          <w:b w:val="false"/>
          <w:i w:val="false"/>
          <w:color w:val="000000"/>
          <w:sz w:val="28"/>
        </w:rPr>
        <w:t>
      </w:t>
      </w:r>
      <w:r>
        <w:rPr>
          <w:rFonts w:ascii="Times New Roman"/>
          <w:b w:val="false"/>
          <w:i w:val="false"/>
          <w:color w:val="000000"/>
          <w:sz w:val="28"/>
        </w:rPr>
        <w:t xml:space="preserve">10. 2015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11. Ауылдық округтер әкімдері аппараттарының 2015 жылғы бюджеттік бағдарламалары бойынша қаржыландыру көлемі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Жиеналин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Бисекенов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 202 шешіміне № 1 қосымша</w:t>
            </w:r>
          </w:p>
        </w:tc>
      </w:tr>
    </w:tbl>
    <w:bookmarkStart w:name="z20" w:id="0"/>
    <w:p>
      <w:pPr>
        <w:spacing w:after="0"/>
        <w:ind w:left="0"/>
        <w:jc w:val="left"/>
      </w:pPr>
      <w:r>
        <w:rPr>
          <w:rFonts w:ascii="Times New Roman"/>
          <w:b/>
          <w:i w:val="false"/>
          <w:color w:val="000000"/>
        </w:rPr>
        <w:t xml:space="preserve"> 2015 жылға арналған Ойыл ауданының бюджеті</w:t>
      </w:r>
    </w:p>
    <w:bookmarkEnd w:id="0"/>
    <w:p>
      <w:pPr>
        <w:spacing w:after="0"/>
        <w:ind w:left="0"/>
        <w:jc w:val="left"/>
      </w:pPr>
      <w:r>
        <w:rPr>
          <w:rFonts w:ascii="Times New Roman"/>
          <w:b w:val="false"/>
          <w:i w:val="false"/>
          <w:color w:val="ff0000"/>
          <w:sz w:val="28"/>
        </w:rPr>
        <w:t xml:space="preserve">      Ескерту. 1 қосымша жаңа редакцияда - Ақтөбе облысы Ойыл аудандық мәслихатының 09.11.2015 </w:t>
      </w:r>
      <w:r>
        <w:rPr>
          <w:rFonts w:ascii="Times New Roman"/>
          <w:b w:val="false"/>
          <w:i w:val="false"/>
          <w:color w:val="ff0000"/>
          <w:sz w:val="28"/>
        </w:rPr>
        <w:t>№ 259</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1264"/>
        <w:gridCol w:w="815"/>
        <w:gridCol w:w="5388"/>
        <w:gridCol w:w="42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 Кірістер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2507243,8</w:t>
            </w:r>
            <w:r>
              <w:br/>
            </w:r>
            <w:r>
              <w:rPr>
                <w:rFonts w:ascii="Times New Roman"/>
                <w:b/>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 түсімдері</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233556</w:t>
            </w:r>
            <w:r>
              <w:br/>
            </w:r>
            <w:r>
              <w:rPr>
                <w:rFonts w:ascii="Times New Roman"/>
                <w:b/>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Кiрiстерге салынатын табыс салығы</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109281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109281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жер салығы</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Салықтық емес түсімдер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13087,6</w:t>
            </w:r>
            <w:r>
              <w:br/>
            </w:r>
            <w:r>
              <w:rPr>
                <w:rFonts w:ascii="Times New Roman"/>
                <w:b/>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меншiктен түсетiн кiрiстер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6161,6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капиталды сатудан түсетін түсімдер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12965</w:t>
            </w:r>
            <w:r>
              <w:br/>
            </w:r>
            <w:r>
              <w:rPr>
                <w:rFonts w:ascii="Times New Roman"/>
                <w:b/>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Трансферттердің түсімдері</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2247635,2</w:t>
            </w:r>
            <w:r>
              <w:br/>
            </w:r>
            <w:r>
              <w:rPr>
                <w:rFonts w:ascii="Times New Roman"/>
                <w:b/>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2247635,2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2247635,2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317740,2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1929195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865"/>
        <w:gridCol w:w="1175"/>
        <w:gridCol w:w="1175"/>
        <w:gridCol w:w="5652"/>
        <w:gridCol w:w="25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2520751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212159,4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171157,4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14011,4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13312</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64827,4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61571,4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92318,6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92318,6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10728</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10728</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10428</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1779159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1528456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1456584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1407037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71872</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71872</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56943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обьектілерін салу және реконструкциялау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120264,3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100455,7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100455,7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24720,7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22682,3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14252,6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14252,6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66386,8</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24366,3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17053,9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16443,9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11088</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11088</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30932,5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28095,5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14472,5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168523,6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36870,6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25160,5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18570,5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11710,1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111263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50419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19362,8</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26175,7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8211,2</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8211,2</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5253,2</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17964,5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19105,6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vMerge/>
            <w:tcBorders>
              <w:top w:val="nil"/>
              <w:left w:val="single" w:color="cfcfcf" w:sz="5"/>
              <w:bottom w:val="single" w:color="cfcfcf" w:sz="5"/>
              <w:right w:val="single" w:color="cfcfcf" w:sz="5"/>
            </w:tcBorders>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кредиттерді өтеу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-32612,8</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32612,8</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vMerge/>
            <w:tcBorders>
              <w:top w:val="nil"/>
              <w:left w:val="single" w:color="cfcfcf" w:sz="5"/>
              <w:bottom w:val="single" w:color="cfcfcf" w:sz="5"/>
              <w:right w:val="single" w:color="cfcfcf" w:sz="5"/>
            </w:tcBorders>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пайдаланатын қалдықтары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13552,2</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13552,2</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13552,2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 202 шешіміне № 2 қосымша</w:t>
            </w:r>
          </w:p>
        </w:tc>
      </w:tr>
    </w:tbl>
    <w:p>
      <w:pPr>
        <w:spacing w:after="0"/>
        <w:ind w:left="0"/>
        <w:jc w:val="left"/>
      </w:pPr>
      <w:r>
        <w:rPr>
          <w:rFonts w:ascii="Times New Roman"/>
          <w:b/>
          <w:i w:val="false"/>
          <w:color w:val="000000"/>
        </w:rPr>
        <w:t xml:space="preserve"> 2016 жылға арналған Ойыл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1338"/>
        <w:gridCol w:w="862"/>
        <w:gridCol w:w="5701"/>
        <w:gridCol w:w="37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 Кірістер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2249034</w:t>
            </w:r>
            <w:r>
              <w:br/>
            </w:r>
            <w:r>
              <w:rPr>
                <w:rFonts w:ascii="Times New Roman"/>
                <w:b/>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 түсімдері</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216863</w:t>
            </w:r>
            <w:r>
              <w:br/>
            </w:r>
            <w:r>
              <w:rPr>
                <w:rFonts w:ascii="Times New Roman"/>
                <w:b/>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Кiрiстерге салынатын табыс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98663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98663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жер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Салықтық емес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90387</w:t>
            </w:r>
            <w:r>
              <w:br/>
            </w:r>
            <w:r>
              <w:rPr>
                <w:rFonts w:ascii="Times New Roman"/>
                <w:b/>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меншiктен түсетiн кiрiстер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86247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86247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капиталды сатудан түсетін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750</w:t>
            </w:r>
            <w:r>
              <w:br/>
            </w:r>
            <w:r>
              <w:rPr>
                <w:rFonts w:ascii="Times New Roman"/>
                <w:b/>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Трансферттердің түсімдері</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1941034</w:t>
            </w:r>
            <w:r>
              <w:br/>
            </w:r>
            <w:r>
              <w:rPr>
                <w:rFonts w:ascii="Times New Roman"/>
                <w:b/>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1941034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1941034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876"/>
        <w:gridCol w:w="1190"/>
        <w:gridCol w:w="1190"/>
        <w:gridCol w:w="5725"/>
        <w:gridCol w:w="24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Шығындар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2249034</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сипаттағы мемлекеттiк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219023</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184125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108986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108986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Қорғаныс</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2527</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Бiлiм беру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1623364</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148859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148859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148859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1448873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1448873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1402412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113833</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101424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101424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және мемлекеттік саясатты іске асыру жөніндегі қызметтер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Тұрғын үй-коммуналдық шаруашылық</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22240</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138462</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82534</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8364</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Көлiк және коммуникация</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8930</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Басқалар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29757</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Таза бюджеттік кредит беру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-4855</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кредиттерді өтеу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4855</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vMerge/>
            <w:tcBorders>
              <w:top w:val="nil"/>
              <w:left w:val="single" w:color="cfcfcf" w:sz="5"/>
              <w:bottom w:val="single" w:color="cfcfcf" w:sz="5"/>
              <w:right w:val="single" w:color="cfcfcf" w:sz="5"/>
            </w:tcBorders>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кредиттерді өтеу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 Бюджет тапшылығы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4855</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VI. Бюджет тапшылығын қаржыландыру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-4855</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Қарыздар түсімі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vMerge/>
            <w:tcBorders>
              <w:top w:val="nil"/>
              <w:left w:val="single" w:color="cfcfcf" w:sz="5"/>
              <w:bottom w:val="single" w:color="cfcfcf" w:sz="5"/>
              <w:right w:val="single" w:color="cfcfcf" w:sz="5"/>
            </w:tcBorders>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Қарыздарды өтеу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4855</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 202 шешіміне № 3 қосымша</w:t>
            </w:r>
          </w:p>
        </w:tc>
      </w:tr>
    </w:tbl>
    <w:p>
      <w:pPr>
        <w:spacing w:after="0"/>
        <w:ind w:left="0"/>
        <w:jc w:val="left"/>
      </w:pPr>
      <w:r>
        <w:rPr>
          <w:rFonts w:ascii="Times New Roman"/>
          <w:b/>
          <w:i w:val="false"/>
          <w:color w:val="000000"/>
        </w:rPr>
        <w:t xml:space="preserve"> 2017 жылға арналған Ойыл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1338"/>
        <w:gridCol w:w="862"/>
        <w:gridCol w:w="5701"/>
        <w:gridCol w:w="37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 Кірістер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2458754</w:t>
            </w:r>
            <w:r>
              <w:br/>
            </w:r>
            <w:r>
              <w:rPr>
                <w:rFonts w:ascii="Times New Roman"/>
                <w:b/>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 түсімдері</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221488</w:t>
            </w:r>
            <w:r>
              <w:br/>
            </w:r>
            <w:r>
              <w:rPr>
                <w:rFonts w:ascii="Times New Roman"/>
                <w:b/>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Кiрiстерге салынатын табыс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99694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99694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88777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88777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жер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Салықтық емес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107317</w:t>
            </w:r>
            <w:r>
              <w:br/>
            </w:r>
            <w:r>
              <w:rPr>
                <w:rFonts w:ascii="Times New Roman"/>
                <w:b/>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меншiктен түсетiн кiрiстер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102367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102367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капиталды сатудан түсетін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755</w:t>
            </w:r>
            <w:r>
              <w:br/>
            </w:r>
            <w:r>
              <w:rPr>
                <w:rFonts w:ascii="Times New Roman"/>
                <w:b/>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Трансферттердің түсімдері</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2129194</w:t>
            </w:r>
            <w:r>
              <w:br/>
            </w:r>
            <w:r>
              <w:rPr>
                <w:rFonts w:ascii="Times New Roman"/>
                <w:b/>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2129194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2129194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876"/>
        <w:gridCol w:w="1190"/>
        <w:gridCol w:w="1190"/>
        <w:gridCol w:w="5725"/>
        <w:gridCol w:w="24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Шығындар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2458754</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сипаттағы мемлекеттiк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260929</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218868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129685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129685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Қорғаныс</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2721</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Бiлiм беру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1753279</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155359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155359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155359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1569049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1569049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1518474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123779</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108577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108577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және мемлекеттік саясатты іске асыру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Тұрғын үй-коммуналдық шаруашылық</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24050</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152978</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40276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88121</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9898</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Көлiк және коммуникация</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9555</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Басқалар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33444</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Таза бюджеттік кредит беру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-4855</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кредиттерді өтеу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4855</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кредиттерді өтеу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 Бюджет тапшылығы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4855</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VI. Бюджет тапшылығын қаржыландыру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-4855</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Қарыздар түсімі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Қарыздарды өтеу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4855</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 2014 жылғы 24 желтоқсандағы № 202 шешіміне № 4 қосымша</w:t>
            </w:r>
          </w:p>
        </w:tc>
      </w:tr>
    </w:tbl>
    <w:p>
      <w:pPr>
        <w:spacing w:after="0"/>
        <w:ind w:left="0"/>
        <w:jc w:val="left"/>
      </w:pPr>
      <w:r>
        <w:rPr>
          <w:rFonts w:ascii="Times New Roman"/>
          <w:b/>
          <w:i w:val="false"/>
          <w:color w:val="000000"/>
        </w:rPr>
        <w:t xml:space="preserve"> 2015 жылға арналған бюджетті атқару процесінде қысқартуға жатпайтын 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1"/>
        <w:gridCol w:w="1309"/>
        <w:gridCol w:w="2760"/>
        <w:gridCol w:w="2760"/>
        <w:gridCol w:w="34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Шығыстар </w:t>
            </w: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w:t>
            </w:r>
            <w:r>
              <w:br/>
            </w:r>
            <w:r>
              <w:rPr>
                <w:rFonts w:ascii="Times New Roman"/>
                <w:b/>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w:t>
            </w: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w:t>
            </w:r>
            <w:r>
              <w:br/>
            </w:r>
            <w:r>
              <w:rPr>
                <w:rFonts w:ascii="Times New Roman"/>
                <w:b/>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 2014 жылғы 24 желтоқсандағы № 202 шешіміне № 5 қосымша</w:t>
            </w:r>
          </w:p>
        </w:tc>
      </w:tr>
    </w:tbl>
    <w:p>
      <w:pPr>
        <w:spacing w:after="0"/>
        <w:ind w:left="0"/>
        <w:jc w:val="left"/>
      </w:pPr>
      <w:r>
        <w:rPr>
          <w:rFonts w:ascii="Times New Roman"/>
          <w:b/>
          <w:i w:val="false"/>
          <w:color w:val="000000"/>
        </w:rPr>
        <w:t xml:space="preserve"> Ауылдық округтер әкімдері аппараттарының 2015 жылға бюджеттік бағдарламалары бойынша қаржыландыру көлемі</w:t>
      </w:r>
    </w:p>
    <w:p>
      <w:pPr>
        <w:spacing w:after="0"/>
        <w:ind w:left="0"/>
        <w:jc w:val="left"/>
      </w:pPr>
      <w:r>
        <w:rPr>
          <w:rFonts w:ascii="Times New Roman"/>
          <w:b w:val="false"/>
          <w:i w:val="false"/>
          <w:color w:val="ff0000"/>
          <w:sz w:val="28"/>
        </w:rPr>
        <w:t xml:space="preserve">      Ескерту. 5 қосымша жаңа редакцияда - Ақтөбе облысы Ойыл аудандық мәслихатының 09.11.2015 </w:t>
      </w:r>
      <w:r>
        <w:rPr>
          <w:rFonts w:ascii="Times New Roman"/>
          <w:b w:val="false"/>
          <w:i w:val="false"/>
          <w:color w:val="ff0000"/>
          <w:sz w:val="28"/>
        </w:rPr>
        <w:t>№ 259</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6251"/>
        <w:gridCol w:w="3008"/>
        <w:gridCol w:w="2070"/>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Қараой ауылдық округі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w:t>
            </w: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Көптоғай ауылдық округі</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12759</w:t>
            </w: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Ойыл ауылдық округі</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27117</w:t>
            </w: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10588,5</w:t>
            </w: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Ш.Берсиев атындағы ауылдық округі</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12241</w:t>
            </w: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Саралжын ауылдық округі</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11319,1</w:t>
            </w: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Сарбие ауылдық округі</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9576</w:t>
            </w: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92318,6</w:t>
            </w:r>
            <w:r>
              <w:br/>
            </w:r>
            <w:r>
              <w:rPr>
                <w:rFonts w:ascii="Times New Roman"/>
                <w:b/>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11817</w:t>
            </w:r>
            <w:r>
              <w:br/>
            </w:r>
            <w:r>
              <w:rPr>
                <w:rFonts w:ascii="Times New Roman"/>
                <w:b/>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1806</w:t>
            </w:r>
            <w:r>
              <w:br/>
            </w:r>
            <w:r>
              <w:rPr>
                <w:rFonts w:ascii="Times New Roman"/>
                <w:b/>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2964"/>
        <w:gridCol w:w="2366"/>
        <w:gridCol w:w="3900"/>
        <w:gridCol w:w="2354"/>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 ұстау және туысы жоқ адамдарды жерлеу"</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Қараой ауылдық округі </w:t>
            </w: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10232</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Көптоғай ауылдық округі</w:t>
            </w: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14939</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Ойыл ауылдық округі</w:t>
            </w: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11641,5</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6785</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53349,5</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11935,5</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Ш.Берсиев атындағы ауылдық округі</w:t>
            </w: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15732</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Саралжын ауылдық округі</w:t>
            </w: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12627,1</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Сарбие ауылдық округі</w:t>
            </w: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10685</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14472,5</w:t>
            </w:r>
            <w:r>
              <w:br/>
            </w:r>
            <w:r>
              <w:rPr>
                <w:rFonts w:ascii="Times New Roman"/>
                <w:b/>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9086</w:t>
            </w:r>
            <w:r>
              <w:br/>
            </w:r>
            <w:r>
              <w:rPr>
                <w:rFonts w:ascii="Times New Roman"/>
                <w:b/>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129500,1</w:t>
            </w:r>
            <w:r>
              <w:br/>
            </w:r>
            <w:r>
              <w:rPr>
                <w:rFonts w:ascii="Times New Roman"/>
                <w:b/>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