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1ed4" w14:textId="36c1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2014 жылғы 10 ақпандағы № 25 қаулы. Ақтөбе облысының Әділет департаментінде 2014 жылғы 28 ақпанда № 3782 болып тіркелді. Күші жойылды - Ақтөбе облысы Хромтау аудандық әкімдігінің 2015 жылғы 12 мамырдағы № 149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Хромтау аудандық әкімдігінің 12.05.2015 № 149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 Хромтау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Ұйымдардың тізбелері, қоғамдық жұмыстардың түрлері, көлемі мен нақты шарттары,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"Хромтау аудандық жұмыспен қамту және әлеуметтік бағдарламалар бөлімі" мемлекеттік мекемесі (С.Б.Ельдесов)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Н.Д.Аспеновке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 және 2014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шарттары, қатысушылардың еңбегіне төленетін ақының мөлшері және оларды қаржыландыру көздері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Ақтөбе облысы Хромтау ауданының әкімдігінің 31.10.2014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360"/>
        <w:gridCol w:w="1278"/>
        <w:gridCol w:w="1959"/>
        <w:gridCol w:w="1066"/>
        <w:gridCol w:w="1066"/>
        <w:gridCol w:w="1537"/>
        <w:gridCol w:w="283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 (жобалар)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келісім шарт бойынша жұмыс көлемі (болжам)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сұраныс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қаражат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"Дөң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"Бөгетсай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мен жастардың құрылған ауыл клубтарының жұмыстарына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өлке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"Құдықсай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"Қопа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"Қызылсу ауылдық округі әкiмi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мен жастардың құрылған ауыл клубтарының жұмыстарына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"Табантал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"Тассай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"Көктау ауылдық округі әкiмiнің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"Никельтау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қаласы әкiмiнiң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турлері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ауданының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Хромтау ауданының қорғаныс істері жөніндегі бөлімі" мемлекеттік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РМҚК "Зейнетақы төлеу жөніндегі мемлекеттік орталығы" Хромтау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ішкі істер департаменті Хромтау ауданының ішкі істер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мәдениет үйі" Мемлекеттік коммуналдық қазынашылық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Ауқымды мәдени іс-шараларды ұйымдастыруға көмек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Ақтөбе облысының Әділет Департаменті Хромтау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Ақтөбе облысы Хромтау аудандық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тұрғын-үй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Ақтөбе облысы Хромтау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орталықтандырылған кітапханалар жүйесі"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мәдениет және тіл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Ислами діни бірлестігінің филиалы Хромтау аудандық "Нұр" мешіті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жұмыспен қамту және әлеуметтік бағдарламалар бөлмі"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 мемлекеттік санитарлық-эпидемиологиялық қадағалау комитетінің Ақтөбе облысы бойынша Департаменті Хромтау ауданы бойынша мемлекеттік санитарлық-эпидемиологиялық қадағалау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Әділет Министірлігі сот актілерінің орындау комитеті "Ақтөбе облысының орындау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жұмыстың нақты шарттары.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аптасының ұзақтығы, екі демалыс күндерінмен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