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076b" w14:textId="3900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денсаулық сақтау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2014 жылғы 23 маусымдағы № 181 қаулысы. Ақтөбе облысының Әділет департаментінде 2014 жылғы 17 шілдеде № 3969 болып тіркелді. Күші жойылды - Ақтөбе облысы Хромтау аудандық әкімдігінің 2016 жылғы 17 ақпандағы № 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Хромтау аудандық әкімдігінің 17.02.2016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істейтін денсаулық сақтау, әлеуметтік қамсыздандыру, білім беру, мәдениет,спорт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қаулының орындалуын бақылау аудан әкімінің орынбасары Н.Аспеновке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Хромтау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2"/>
        <w:gridCol w:w="7188"/>
      </w:tblGrid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дәрігердің орынбасарлары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емхана, бөлімше, кабинет, дәріхана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мамандықтағы дәрігерлер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мамандықтағы орта медициналық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мамандарың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барлық мамандықтағы мұғалімдер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ұйымның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жұмысы жөніндегі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тәрбие ісі жөніндегі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бейімделу бойынша оқыту жөніндегі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шеберхана меңгерушісі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даярлау бойынша оқытушы -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лагерь 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әдіскер, әдіскер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педагог-психолог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ұйымдастырушы педагог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педагогы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тәрбиеші, тәрбиеші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шебер өндірістік оқыту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музықалық жетекші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жөніндегі нұсқаушы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жөніндегі нұсқаушы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медециналық 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медециналық 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емдәмбике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ұйымының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фольклор 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ұйымдастыру жөніндегі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 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мамандарының лауазмдары: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ісі жөніндегі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нұсқаушысы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 - оқытушы.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ұйымының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пункт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