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bddb" w14:textId="bcab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82 "Ауылдық елді мекендерде жұмыс істейтін денсаулық сақтау, әлеуметтік қамсыздандыру, білім беру, мәдениет, спорт және ветеринария мамандарына жиырма бес пайызға жоғары айлықақылар мен тарифтік ставкалар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2014 жылғы 5 тамыздағы № 196 шешімі. Ақтөбе облысының Әділет департаментінде 2014 жылғы 25 тамызда № 3995 болып тіркелді. Күші жойылды - Ақтөбе облысы Хромтау аудандық мәслихатының 2016 жылғы 29 тамыздағы № 57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аудандық мәслихатының 2016 жылғы 29 тамыздағы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1.-Аудандық мәслихаттың 2012 жылғы 21 желтоқсандағы № 82 "Ауылдық елді мекендерде жұмыс істейтін денсаулық сақтау, әлеуметтік қамсыздандыру, білім беру, мәдениет, спорт және ветеринария мамандарына жиырма бес пайызға жоғары айлықақылар мен тарифтік ставкалар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3488 санымен тіркелген, аудандық "Хромтау" газетінің 2013 жылдың 24 қаңтарындағы № 8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аудандық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кемiнде жиырма бес пайызға жоғарылатылған айлықақылары мен тарифтiк ставкалары белгiленсін.".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