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2135" w14:textId="ede2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өткізу кезеңінде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2014 жылғы 8 қыркүйектегі № 276 қаулысы. Ақтөбе облысының Әділет департаментінде 2014 жылғы 9 қыркүйекте № 4031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Қаулысына өзгерістер енгізу көзделген – Ақтөбе облысы Хромтау ауданы әкімдігінің 07.11.2022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(өзгерістер енгізілмеді).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Атауға өзгеріс енгізілді - Ақтөбе облысы Хромтау ауданының әкімдігінің 14.04.2017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аумақтық сайлау комиссиясымен бірлесе отырып </w:t>
      </w:r>
      <w:r>
        <w:rPr>
          <w:rFonts w:ascii="Times New Roman"/>
          <w:b w:val="false"/>
          <w:i w:val="false"/>
          <w:color w:val="000000"/>
          <w:sz w:val="28"/>
        </w:rPr>
        <w:t xml:space="preserve">(келісімі бойынша) сайлау өткізу кезеңінде үгіттік баспа материалдарын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Хромтау қаласы мен ауылдық округтерінің әкімдері үгіттік баспа материалдарын орналастыру үшін белгіленген орындарды стендтермен, тақталармен және тұғырлықтармен жарақтандырсын.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С.Жаконовқа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үгіттік баспа материалдарын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Хромтау ауданының әкімдігінің 29.03.2019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ауылдық округтердің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немесе елді мекен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Әйтеке-би көшесі, 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 бекеті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Құрманғали Оспанов көшесі,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көшесі, 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Онғар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 көшесі, 27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Федорович Величко көшесі,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Кұдыксай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мектеп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 көшесі, 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Нұрлы-көш көшесі, 37а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мектеп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Некілтау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Некілтау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көшесі, 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 көшесі, 24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әкімдік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автобекеті,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2В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"Азаматтарға арналған үкімет" мемлекеттік корпорациясы" коммерциялық емес акционерлік қоғамының Ақтөбе облысы бойынша филиалының Халыққа қызмет көрсету бойынша Хромтау аудандық бөлімінің ғимараты,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