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87a4" w14:textId="0028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2013 жылғы 27 наурыздағы № 98 "Хромтау ауданында тұратын аз қамтылған отбасыларына (азаматтарға) 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2014 жылғы 20 қазандағы № 210 шешімі. Ақтөбе облысының Әділет департаментінде 2014 жылғы 07 қарашада № 4067 болып тіркелді. Күші жойылды - Ақтөбе облысы Хромтау аудандық мәслихатының 2017 жылғы 17 ақпандағы № 89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97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Хромтау аудандық мәслихатының 2013 жылғы 27 наурыздағы № 98 "Хромтау ауданында тұратын аз қамтылған отбасыларына (азаматтарға) тұрғын үй көмегін көрсету Ережесін бекіту туралы" (нормативтік құқықтық кесімдерді мемлекеттік тіркеу тізілімінде № 3566 тіркелген, 2013 жылдың 30 сәуірінде аудандық "Хромтау" газетінің № 25-26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Хромтау ауданында тұратын аз қамтылған отбасыларына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жылдың 1 қаңтарынан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азат жолы бөлігіндегі "8" деген цифр "5" деген цифрмен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Ашабаев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