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94bd" w14:textId="2f49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2015-2017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23 желтоқсандағы № 214 шешімі. Ақтөбе облысының Әділет департаментінде 2015 жылғы 16 қаңтарда № 4152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2014 жылғы 28 қарашадағы "2015-2017 жылдарға арналған республикалық бюджет туралы" </w:t>
      </w:r>
      <w:r>
        <w:rPr>
          <w:rFonts w:ascii="Times New Roman"/>
          <w:b w:val="false"/>
          <w:i w:val="false"/>
          <w:color w:val="000000"/>
          <w:sz w:val="28"/>
        </w:rPr>
        <w:t>Заңыңа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2015 - 2017 жылдарға арналған Хромтау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2015 жылға мына көлемде бекітілсін:</w:t>
      </w:r>
      <w:r>
        <w:br/>
      </w:r>
      <w:r>
        <w:rPr>
          <w:rFonts w:ascii="Times New Roman"/>
          <w:b w:val="false"/>
          <w:i w:val="false"/>
          <w:color w:val="000000"/>
          <w:sz w:val="28"/>
        </w:rPr>
        <w:t>
       1) Кірістер                                                5 115 193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3 003 309 мың теңге;</w:t>
      </w:r>
      <w:r>
        <w:br/>
      </w:r>
      <w:r>
        <w:rPr>
          <w:rFonts w:ascii="Times New Roman"/>
          <w:b w:val="false"/>
          <w:i w:val="false"/>
          <w:color w:val="000000"/>
          <w:sz w:val="28"/>
        </w:rPr>
        <w:t>
       салықтық емес түсімдер бойынша                              680 991 мың теңге;</w:t>
      </w:r>
      <w:r>
        <w:br/>
      </w:r>
      <w:r>
        <w:rPr>
          <w:rFonts w:ascii="Times New Roman"/>
          <w:b w:val="false"/>
          <w:i w:val="false"/>
          <w:color w:val="000000"/>
          <w:sz w:val="28"/>
        </w:rPr>
        <w:t xml:space="preserve">
       негізгі капиталды сатудан түсетін </w:t>
      </w:r>
      <w:r>
        <w:br/>
      </w:r>
      <w:r>
        <w:rPr>
          <w:rFonts w:ascii="Times New Roman"/>
          <w:b w:val="false"/>
          <w:i w:val="false"/>
          <w:color w:val="000000"/>
          <w:sz w:val="28"/>
        </w:rPr>
        <w:t>
       түсімдер бойынша                                          15 700 мың теңге;</w:t>
      </w:r>
      <w:r>
        <w:br/>
      </w:r>
      <w:r>
        <w:rPr>
          <w:rFonts w:ascii="Times New Roman"/>
          <w:b w:val="false"/>
          <w:i w:val="false"/>
          <w:color w:val="000000"/>
          <w:sz w:val="28"/>
        </w:rPr>
        <w:t>
       трансферттер түсімдері бойынша                              1 515 096,1 мың теңге;</w:t>
      </w:r>
      <w:r>
        <w:br/>
      </w:r>
      <w:r>
        <w:rPr>
          <w:rFonts w:ascii="Times New Roman"/>
          <w:b w:val="false"/>
          <w:i w:val="false"/>
          <w:color w:val="000000"/>
          <w:sz w:val="28"/>
        </w:rPr>
        <w:t>
       2) шығындар                                                5 125 629,8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алып қоюлар                                    899 566 мың теңге;</w:t>
      </w:r>
      <w:r>
        <w:br/>
      </w:r>
      <w:r>
        <w:rPr>
          <w:rFonts w:ascii="Times New Roman"/>
          <w:b w:val="false"/>
          <w:i w:val="false"/>
          <w:color w:val="000000"/>
          <w:sz w:val="28"/>
        </w:rPr>
        <w:t>
       3) таза бюджеттік кредит беру                              9 574,4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13 898 мың теңге;</w:t>
      </w:r>
      <w:r>
        <w:br/>
      </w:r>
      <w:r>
        <w:rPr>
          <w:rFonts w:ascii="Times New Roman"/>
          <w:b w:val="false"/>
          <w:i w:val="false"/>
          <w:color w:val="000000"/>
          <w:sz w:val="28"/>
        </w:rPr>
        <w:t>
       бюджеттік кредиттерді өтеу                              4 323,6 мың теңге;</w:t>
      </w:r>
      <w:r>
        <w:br/>
      </w:r>
      <w:r>
        <w:rPr>
          <w:rFonts w:ascii="Times New Roman"/>
          <w:b w:val="false"/>
          <w:i w:val="false"/>
          <w:color w:val="000000"/>
          <w:sz w:val="28"/>
        </w:rPr>
        <w:t xml:space="preserve">
       4) қаржы активтерiмен жасалатын </w:t>
      </w:r>
      <w:r>
        <w:br/>
      </w:r>
      <w:r>
        <w:rPr>
          <w:rFonts w:ascii="Times New Roman"/>
          <w:b w:val="false"/>
          <w:i w:val="false"/>
          <w:color w:val="000000"/>
          <w:sz w:val="28"/>
        </w:rPr>
        <w:t>
       операциялар бойынша сальдо                              20 000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20 000 мың теңге;</w:t>
      </w:r>
      <w:r>
        <w:br/>
      </w:r>
      <w:r>
        <w:rPr>
          <w:rFonts w:ascii="Times New Roman"/>
          <w:b w:val="false"/>
          <w:i w:val="false"/>
          <w:color w:val="000000"/>
          <w:sz w:val="28"/>
        </w:rPr>
        <w:t>
       5) бюджет тапшылығы (профицит)                        - 40 011,2 мың теңге;</w:t>
      </w:r>
      <w:r>
        <w:br/>
      </w:r>
      <w:r>
        <w:rPr>
          <w:rFonts w:ascii="Times New Roman"/>
          <w:b w:val="false"/>
          <w:i w:val="false"/>
          <w:color w:val="000000"/>
          <w:sz w:val="28"/>
        </w:rPr>
        <w:t xml:space="preserve">
       6) бюджет тапшылығын (профицитті) </w:t>
      </w:r>
      <w:r>
        <w:br/>
      </w:r>
      <w:r>
        <w:rPr>
          <w:rFonts w:ascii="Times New Roman"/>
          <w:b w:val="false"/>
          <w:i w:val="false"/>
          <w:color w:val="000000"/>
          <w:sz w:val="28"/>
        </w:rPr>
        <w:t>
       Қаржыландыру                                          40 011,2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Хромтау аудандық мәслихатының 10.03.2015 </w:t>
      </w:r>
      <w:r>
        <w:rPr>
          <w:rFonts w:ascii="Times New Roman"/>
          <w:b w:val="false"/>
          <w:i w:val="false"/>
          <w:color w:val="ff0000"/>
          <w:sz w:val="28"/>
        </w:rPr>
        <w:t>№ 233</w:t>
      </w:r>
      <w:r>
        <w:rPr>
          <w:rFonts w:ascii="Times New Roman"/>
          <w:b w:val="false"/>
          <w:i w:val="false"/>
          <w:color w:val="ff0000"/>
          <w:sz w:val="28"/>
        </w:rPr>
        <w:t xml:space="preserve"> (01.01.2015 бастап қолданысқа енгізіледі); 08.06.2015 </w:t>
      </w:r>
      <w:r>
        <w:rPr>
          <w:rFonts w:ascii="Times New Roman"/>
          <w:b w:val="false"/>
          <w:i w:val="false"/>
          <w:color w:val="ff0000"/>
          <w:sz w:val="28"/>
        </w:rPr>
        <w:t>№ 255</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263</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2015 жылға бөлінген салықтардан түскен жалпы соманы бөлу облыстық мәслихаттың 2014 жылғы 10 желтоқсандағы № 255 </w:t>
      </w:r>
      <w:r>
        <w:rPr>
          <w:rFonts w:ascii="Times New Roman"/>
          <w:b w:val="false"/>
          <w:i w:val="false"/>
          <w:color w:val="000000"/>
          <w:sz w:val="28"/>
        </w:rPr>
        <w:t>шешімі</w:t>
      </w:r>
      <w:r>
        <w:rPr>
          <w:rFonts w:ascii="Times New Roman"/>
          <w:b w:val="false"/>
          <w:i w:val="false"/>
          <w:color w:val="000000"/>
          <w:sz w:val="28"/>
        </w:rPr>
        <w:t xml:space="preserve"> бойынша аудандық бюджетке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50 пайыз;</w:t>
      </w:r>
      <w:r>
        <w:br/>
      </w:r>
      <w:r>
        <w:rPr>
          <w:rFonts w:ascii="Times New Roman"/>
          <w:b w:val="false"/>
          <w:i w:val="false"/>
          <w:color w:val="000000"/>
          <w:sz w:val="28"/>
        </w:rPr>
        <w:t>
       2) әлеуметтік салық бойынша 50 пайыз;</w:t>
      </w:r>
      <w:r>
        <w:br/>
      </w:r>
      <w:r>
        <w:rPr>
          <w:rFonts w:ascii="Times New Roman"/>
          <w:b w:val="false"/>
          <w:i w:val="false"/>
          <w:color w:val="000000"/>
          <w:sz w:val="28"/>
        </w:rPr>
        <w:t xml:space="preserve">
       3) төлем көзінде кірістерге салынатын жеке табыс салығы бойынша,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 </w:t>
      </w:r>
      <w:r>
        <w:br/>
      </w:r>
      <w:r>
        <w:rPr>
          <w:rFonts w:ascii="Times New Roman"/>
          <w:b w:val="false"/>
          <w:i w:val="false"/>
          <w:color w:val="000000"/>
          <w:sz w:val="28"/>
        </w:rPr>
        <w:t xml:space="preserve">
       3. </w:t>
      </w:r>
      <w:r>
        <w:rPr>
          <w:rFonts w:ascii="Times New Roman"/>
          <w:b w:val="false"/>
          <w:i w:val="false"/>
          <w:color w:val="000000"/>
          <w:sz w:val="28"/>
        </w:rPr>
        <w:t>Аудандық бюджеттің кірісіне мыналар есептелетін болып белгіленсін:</w:t>
      </w:r>
      <w:r>
        <w:br/>
      </w:r>
      <w:r>
        <w:rPr>
          <w:rFonts w:ascii="Times New Roman"/>
          <w:b w:val="false"/>
          <w:i w:val="false"/>
          <w:color w:val="000000"/>
          <w:sz w:val="28"/>
        </w:rPr>
        <w:t>
       заңды тұлғалар мен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 шаруашылық маңызы бар жерлер үшін жеке тұлғаларға салынатын жер салығы;</w:t>
      </w:r>
      <w:r>
        <w:br/>
      </w:r>
      <w:r>
        <w:rPr>
          <w:rFonts w:ascii="Times New Roman"/>
          <w:b w:val="false"/>
          <w:i w:val="false"/>
          <w:color w:val="000000"/>
          <w:sz w:val="28"/>
        </w:rPr>
        <w:t>
       елді мекендердің жерлеріне, жеке тұлғалардан алынатын жер салығы;</w:t>
      </w:r>
      <w:r>
        <w:br/>
      </w:r>
      <w:r>
        <w:rPr>
          <w:rFonts w:ascii="Times New Roman"/>
          <w:b w:val="false"/>
          <w:i w:val="false"/>
          <w:color w:val="000000"/>
          <w:sz w:val="28"/>
        </w:rPr>
        <w:t>
       өнеркәсіп, көлік, байланыс, қорғаныс жеріне және басқа да ауыл шаруашылығына арналмаған жерге салынатын жер салығы;</w:t>
      </w:r>
      <w:r>
        <w:br/>
      </w:r>
      <w:r>
        <w:rPr>
          <w:rFonts w:ascii="Times New Roman"/>
          <w:b w:val="false"/>
          <w:i w:val="false"/>
          <w:color w:val="000000"/>
          <w:sz w:val="28"/>
        </w:rPr>
        <w:t>
       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және дизель отынына арналған акциздер, табиғи және басқа ресурстарды пайдаланғаны үшін түсетін түсімдер;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алынатын алым;</w:t>
      </w:r>
      <w:r>
        <w:br/>
      </w:r>
      <w:r>
        <w:rPr>
          <w:rFonts w:ascii="Times New Roman"/>
          <w:b w:val="false"/>
          <w:i w:val="false"/>
          <w:color w:val="000000"/>
          <w:sz w:val="28"/>
        </w:rPr>
        <w:t>
       жылжымайтын мүлікке және олармен келісім жасау құқығын мемлекеттік тіркегені үшін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 (108102-108112 кодтары бойынша);</w:t>
      </w:r>
      <w:r>
        <w:br/>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мемлекеттік бюджеттен қаржылындырылатын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2014 жылғы 28 қарашадағы №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артық болуы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2014 жылғы 28 қарашадағы "2015-2017 жылдарға арналған республикалық бюджет туралы" Заңының </w:t>
      </w:r>
      <w:r>
        <w:rPr>
          <w:rFonts w:ascii="Times New Roman"/>
          <w:b w:val="false"/>
          <w:i w:val="false"/>
          <w:color w:val="000000"/>
          <w:sz w:val="28"/>
        </w:rPr>
        <w:t>10 бабы</w:t>
      </w:r>
      <w:r>
        <w:rPr>
          <w:rFonts w:ascii="Times New Roman"/>
          <w:b w:val="false"/>
          <w:i w:val="false"/>
          <w:color w:val="000000"/>
          <w:sz w:val="28"/>
        </w:rPr>
        <w:t xml:space="preserve"> басшылыққа алынып және ескерілсін: </w:t>
      </w:r>
      <w:r>
        <w:br/>
      </w:r>
      <w:r>
        <w:rPr>
          <w:rFonts w:ascii="Times New Roman"/>
          <w:b w:val="false"/>
          <w:i w:val="false"/>
          <w:color w:val="000000"/>
          <w:sz w:val="28"/>
        </w:rPr>
        <w:t>
       2015 жылдың 1 қаңтарынан бастап:</w:t>
      </w:r>
      <w:r>
        <w:br/>
      </w:r>
      <w:r>
        <w:rPr>
          <w:rFonts w:ascii="Times New Roman"/>
          <w:b w:val="false"/>
          <w:i w:val="false"/>
          <w:color w:val="000000"/>
          <w:sz w:val="28"/>
        </w:rPr>
        <w:t>
       1) жалақының ең төменгі мөлшері 21364 теңге;</w:t>
      </w:r>
      <w:r>
        <w:br/>
      </w: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1 982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21364 теңге.</w:t>
      </w:r>
      <w:r>
        <w:br/>
      </w:r>
      <w:r>
        <w:rPr>
          <w:rFonts w:ascii="Times New Roman"/>
          <w:b w:val="false"/>
          <w:i w:val="false"/>
          <w:color w:val="000000"/>
          <w:sz w:val="28"/>
        </w:rPr>
        <w:t xml:space="preserve">
       6. </w:t>
      </w:r>
      <w:r>
        <w:rPr>
          <w:rFonts w:ascii="Times New Roman"/>
          <w:b w:val="false"/>
          <w:i w:val="false"/>
          <w:color w:val="000000"/>
          <w:sz w:val="28"/>
        </w:rPr>
        <w:t>2015 жылға арналған аудандық бюджетке республикалық бюджеттен бөлінетін мақсатты ағымдағы нысаналы трансферттер енгізілгені ескерілсін, оның ішінде: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төлеуге 25 048 мың теңге;</w:t>
      </w:r>
      <w:r>
        <w:br/>
      </w:r>
      <w:r>
        <w:rPr>
          <w:rFonts w:ascii="Times New Roman"/>
          <w:b w:val="false"/>
          <w:i w:val="false"/>
          <w:color w:val="000000"/>
          <w:sz w:val="28"/>
        </w:rPr>
        <w:t>
       мектепке дейінгі ұйымдардың тәрбиешілеріне және мектеп мұғалімдеріне біліктілік санаты үшін қосымша ақының мөлшерін ұлғайтуға 29 588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 14 896 мың теңге; </w:t>
      </w:r>
      <w:r>
        <w:br/>
      </w:r>
      <w:r>
        <w:rPr>
          <w:rFonts w:ascii="Times New Roman"/>
          <w:b w:val="false"/>
          <w:i w:val="false"/>
          <w:color w:val="000000"/>
          <w:sz w:val="28"/>
        </w:rPr>
        <w:t>
       эпизоотияға қарсы іс-шараларды жүргізуге 38 778 мың теңге;</w:t>
      </w:r>
      <w:r>
        <w:br/>
      </w:r>
      <w:r>
        <w:rPr>
          <w:rFonts w:ascii="Times New Roman"/>
          <w:b w:val="false"/>
          <w:i w:val="false"/>
          <w:color w:val="000000"/>
          <w:sz w:val="28"/>
        </w:rPr>
        <w:t xml:space="preserve">
       әкімшілік ғимаратын күзетпен қамтамасыз етуге 3 725 мың теңге; </w:t>
      </w:r>
      <w:r>
        <w:br/>
      </w:r>
      <w:r>
        <w:rPr>
          <w:rFonts w:ascii="Times New Roman"/>
          <w:b w:val="false"/>
          <w:i w:val="false"/>
          <w:color w:val="000000"/>
          <w:sz w:val="28"/>
        </w:rPr>
        <w:t>
       жергілікті атқарушы органдардың штат саны ұлғаюына байланысты 20 085 мың теңге;</w:t>
      </w:r>
      <w:r>
        <w:br/>
      </w:r>
      <w:r>
        <w:rPr>
          <w:rFonts w:ascii="Times New Roman"/>
          <w:b w:val="false"/>
          <w:i w:val="false"/>
          <w:color w:val="000000"/>
          <w:sz w:val="28"/>
        </w:rPr>
        <w:t xml:space="preserve">
       мамандардың әлеуметтік көмек көрсетуі жөніндегі шараларды іске асыруға 4 620 мың теңге. </w:t>
      </w:r>
      <w:r>
        <w:br/>
      </w: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xml:space="preserve">
       7. </w:t>
      </w:r>
      <w:r>
        <w:rPr>
          <w:rFonts w:ascii="Times New Roman"/>
          <w:b w:val="false"/>
          <w:i w:val="false"/>
          <w:color w:val="000000"/>
          <w:sz w:val="28"/>
        </w:rPr>
        <w:t>2015 жылға арналған аудандық бюджетке республикалық бюджеттен ағымдағы нысаналы трансферттер түскені ескерілсін, оның ішінде:</w:t>
      </w:r>
      <w:r>
        <w:br/>
      </w:r>
      <w:r>
        <w:rPr>
          <w:rFonts w:ascii="Times New Roman"/>
          <w:b w:val="false"/>
          <w:i w:val="false"/>
          <w:color w:val="000000"/>
          <w:sz w:val="28"/>
        </w:rPr>
        <w:t xml:space="preserve">
       мектепке дейінгі білім беру ұйымдарына мемлекеттік білім беру тапсырысын іске асыруға 188 315 мың теңге,соның ішінде 2015 жылдың 1 шілдесінен бастап еңбек ақының арттыру жаңа моделінің енгізуіне байланысты 27 815 мың теңге; </w:t>
      </w:r>
      <w:r>
        <w:br/>
      </w:r>
      <w:r>
        <w:rPr>
          <w:rFonts w:ascii="Times New Roman"/>
          <w:b w:val="false"/>
          <w:i w:val="false"/>
          <w:color w:val="000000"/>
          <w:sz w:val="28"/>
        </w:rPr>
        <w:t>
       біліктілікті арттырудан өткен мұғалімдерге еңбек ақыны арттыруға үш саты жүйесі бойынша 56 386 мың теңге, соның ішінде 2015 жылдың 1 шілдесінен бастап еңбек ақының арттыру жаңа моделін енгізуге байланысты 5 357 мың теңге;</w:t>
      </w:r>
      <w:r>
        <w:br/>
      </w:r>
      <w:r>
        <w:rPr>
          <w:rFonts w:ascii="Times New Roman"/>
          <w:b w:val="false"/>
          <w:i w:val="false"/>
          <w:color w:val="000000"/>
          <w:sz w:val="28"/>
        </w:rPr>
        <w:t>
       ай сайын ерекше еңбек жағдайы үшін лауазымдық айлықтарына мемлекеттік мекемелердің мемлекеттік қызметші болып табылмайтын қызметкерлеріне және жергілікті бюджеттен қаржыландырылатын мемлекеттік кәсіпорындардың қызметкерлеріне қосымша ақыға 161 713 мың теңге;</w:t>
      </w:r>
      <w:r>
        <w:br/>
      </w:r>
      <w:r>
        <w:rPr>
          <w:rFonts w:ascii="Times New Roman"/>
          <w:b w:val="false"/>
          <w:i w:val="false"/>
          <w:color w:val="000000"/>
          <w:sz w:val="28"/>
        </w:rPr>
        <w:t>
       әкімшілік мемлекеттік қызметкерлерге еңбек ақының сатысын арттыруға 0,0 мың теңге;</w:t>
      </w:r>
      <w:r>
        <w:br/>
      </w:r>
      <w:r>
        <w:rPr>
          <w:rFonts w:ascii="Times New Roman"/>
          <w:b w:val="false"/>
          <w:i w:val="false"/>
          <w:color w:val="000000"/>
          <w:sz w:val="28"/>
        </w:rPr>
        <w:t>
       18 жасқа дейінгі балаларға мемлекеттік жәрдемақыларға 0,0 мың теңге;</w:t>
      </w:r>
      <w:r>
        <w:br/>
      </w:r>
      <w:r>
        <w:rPr>
          <w:rFonts w:ascii="Times New Roman"/>
          <w:b w:val="false"/>
          <w:i w:val="false"/>
          <w:color w:val="000000"/>
          <w:sz w:val="28"/>
        </w:rPr>
        <w:t xml:space="preserve">
       Ұлы Отан соғысында Жеңістің 70 жылдығына арналған шаралар өткізуге 15 160 мың теңге; </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 6 503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жерлерде жол белгілері мен сілтегіштерін орнатуға) – 1 347,3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2 197 мың теңге;</w:t>
      </w:r>
      <w:r>
        <w:br/>
      </w:r>
      <w:r>
        <w:rPr>
          <w:rFonts w:ascii="Times New Roman"/>
          <w:b w:val="false"/>
          <w:i w:val="false"/>
          <w:color w:val="000000"/>
          <w:sz w:val="28"/>
        </w:rPr>
        <w:t>
      Азаматтық хал актілерін тіркеу бөлімдерінің штат санын ұстауға – 758 мың теңге;</w:t>
      </w:r>
      <w:r>
        <w:br/>
      </w: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Хромтау аудандық мәслихатының 08.06.2015 </w:t>
      </w:r>
      <w:r>
        <w:rPr>
          <w:rFonts w:ascii="Times New Roman"/>
          <w:b w:val="false"/>
          <w:i w:val="false"/>
          <w:color w:val="ff0000"/>
          <w:sz w:val="28"/>
        </w:rPr>
        <w:t>№ 255</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263</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8. </w:t>
      </w:r>
      <w:r>
        <w:rPr>
          <w:rFonts w:ascii="Times New Roman"/>
          <w:b w:val="false"/>
          <w:i w:val="false"/>
          <w:color w:val="000000"/>
          <w:sz w:val="28"/>
        </w:rPr>
        <w:t>2015 жылға арналған аудандық бюджетке облыстық бюджеттен нысаналы ағымды трансферттері түскені ескерілсін, оның ішінде:</w:t>
      </w:r>
      <w:r>
        <w:br/>
      </w:r>
      <w:r>
        <w:rPr>
          <w:rFonts w:ascii="Times New Roman"/>
          <w:b w:val="false"/>
          <w:i w:val="false"/>
          <w:color w:val="000000"/>
          <w:sz w:val="28"/>
        </w:rPr>
        <w:t xml:space="preserve">
       Елді мекендерді салу жобаларын,детальдық жоспарлау жобаларын, детальдық жоспарлау жобаларымен біріктірген генералдық жоспарлау жұмыстарын жүргізуге 8 132 мың теңге; </w:t>
      </w:r>
      <w:r>
        <w:br/>
      </w:r>
      <w:r>
        <w:rPr>
          <w:rFonts w:ascii="Times New Roman"/>
          <w:b w:val="false"/>
          <w:i w:val="false"/>
          <w:color w:val="000000"/>
          <w:sz w:val="28"/>
        </w:rPr>
        <w:t>
       бруцеллез ауыруымен ауырған ауылшаруашылық жануарларды (ірі және ұсақ мүйізді) санитарлық жоюға жіберілген малдардың ( 50%) өтемін өтеуге 12 360 мың теңге:</w:t>
      </w:r>
      <w:r>
        <w:br/>
      </w:r>
      <w:r>
        <w:rPr>
          <w:rFonts w:ascii="Times New Roman"/>
          <w:b w:val="false"/>
          <w:i w:val="false"/>
          <w:color w:val="000000"/>
          <w:sz w:val="28"/>
        </w:rPr>
        <w:t>
       елді мекендерді абаттандыру мен көгалдандыруға 2 837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9 341 мың теңге;</w:t>
      </w:r>
      <w:r>
        <w:br/>
      </w:r>
      <w:r>
        <w:rPr>
          <w:rFonts w:ascii="Times New Roman"/>
          <w:b w:val="false"/>
          <w:i w:val="false"/>
          <w:color w:val="000000"/>
          <w:sz w:val="28"/>
        </w:rPr>
        <w:t>
       патронат тәрбиешілерге берілген баланы (балаларды) асырап бағуға 57 мың теңге;</w:t>
      </w:r>
      <w:r>
        <w:br/>
      </w:r>
      <w:r>
        <w:rPr>
          <w:rFonts w:ascii="Times New Roman"/>
          <w:b w:val="false"/>
          <w:i w:val="false"/>
          <w:color w:val="000000"/>
          <w:sz w:val="28"/>
        </w:rPr>
        <w:t>
       балалар мен жасөспірімдерге спорт бойынша қосымша білім беруге 32 701 мың теңге;</w:t>
      </w:r>
      <w:r>
        <w:br/>
      </w:r>
      <w:r>
        <w:rPr>
          <w:rFonts w:ascii="Times New Roman"/>
          <w:b w:val="false"/>
          <w:i w:val="false"/>
          <w:color w:val="000000"/>
          <w:sz w:val="28"/>
        </w:rPr>
        <w:t>
       "Жұмыспен қамту 2020 жол картасы" </w:t>
      </w:r>
      <w:r>
        <w:rPr>
          <w:rFonts w:ascii="Times New Roman"/>
          <w:b w:val="false"/>
          <w:i w:val="false"/>
          <w:color w:val="000000"/>
          <w:sz w:val="28"/>
        </w:rPr>
        <w:t>бағдарламасының</w:t>
      </w:r>
      <w:r>
        <w:rPr>
          <w:rFonts w:ascii="Times New Roman"/>
          <w:b w:val="false"/>
          <w:i w:val="false"/>
          <w:color w:val="000000"/>
          <w:sz w:val="28"/>
        </w:rPr>
        <w:t xml:space="preserve"> оның ішінде: </w:t>
      </w:r>
      <w:r>
        <w:br/>
      </w:r>
      <w:r>
        <w:rPr>
          <w:rFonts w:ascii="Times New Roman"/>
          <w:b w:val="false"/>
          <w:i w:val="false"/>
          <w:color w:val="000000"/>
          <w:sz w:val="28"/>
        </w:rPr>
        <w:t>
       Абай ауылына кіре беріс автомобиль жолдарын күрделі жөндеуге 0,0 мың теңге;</w:t>
      </w:r>
      <w:r>
        <w:br/>
      </w:r>
      <w:r>
        <w:rPr>
          <w:rFonts w:ascii="Times New Roman"/>
          <w:b w:val="false"/>
          <w:i w:val="false"/>
          <w:color w:val="000000"/>
          <w:sz w:val="28"/>
        </w:rPr>
        <w:t xml:space="preserve">
       Бөгетсай ауылындағы ауылдық Мәдениет үйіне күрделі жөндеуге 1 692 мың теңге; </w:t>
      </w:r>
      <w:r>
        <w:br/>
      </w:r>
      <w:r>
        <w:rPr>
          <w:rFonts w:ascii="Times New Roman"/>
          <w:b w:val="false"/>
          <w:i w:val="false"/>
          <w:color w:val="000000"/>
          <w:sz w:val="28"/>
        </w:rPr>
        <w:t>
       Аққұдық ауылындағы орта мектепке күрделі жөндеуге 0,0 мың теңге;</w:t>
      </w:r>
      <w:r>
        <w:br/>
      </w:r>
      <w:r>
        <w:rPr>
          <w:rFonts w:ascii="Times New Roman"/>
          <w:b w:val="false"/>
          <w:i w:val="false"/>
          <w:color w:val="000000"/>
          <w:sz w:val="28"/>
        </w:rPr>
        <w:t>
       Білім саласына ведомстволық бағыныстағы мемлекеттік мекемелерінің және ұйымдарының күрделі шығыстарына – 187 169 мың теңге, оның ішінде: № 3 мектепке дейінгі білім беру ұйымына – 75 400 мың теңге және № 4 мектепке дейінгі білім беру ұйымына – 121 300 мың теңге.</w:t>
      </w:r>
      <w:r>
        <w:br/>
      </w:r>
      <w:r>
        <w:rPr>
          <w:rFonts w:ascii="Times New Roman"/>
          <w:b w:val="false"/>
          <w:i w:val="false"/>
          <w:color w:val="000000"/>
          <w:sz w:val="28"/>
        </w:rPr>
        <w:t>
       Аталған ағымды нысаналы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Хромтау аудандық мәслихатының 10.03.2015 </w:t>
      </w:r>
      <w:r>
        <w:rPr>
          <w:rFonts w:ascii="Times New Roman"/>
          <w:b w:val="false"/>
          <w:i w:val="false"/>
          <w:color w:val="ff0000"/>
          <w:sz w:val="28"/>
        </w:rPr>
        <w:t>№ 233</w:t>
      </w:r>
      <w:r>
        <w:rPr>
          <w:rFonts w:ascii="Times New Roman"/>
          <w:b w:val="false"/>
          <w:i w:val="false"/>
          <w:color w:val="ff0000"/>
          <w:sz w:val="28"/>
        </w:rPr>
        <w:t xml:space="preserve"> (01.01.2015 бастап қолданысқа енгізіледі); 08.06.2015 </w:t>
      </w:r>
      <w:r>
        <w:rPr>
          <w:rFonts w:ascii="Times New Roman"/>
          <w:b w:val="false"/>
          <w:i w:val="false"/>
          <w:color w:val="ff0000"/>
          <w:sz w:val="28"/>
        </w:rPr>
        <w:t>№ 255</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263</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9. </w:t>
      </w:r>
      <w:r>
        <w:rPr>
          <w:rFonts w:ascii="Times New Roman"/>
          <w:b w:val="false"/>
          <w:i w:val="false"/>
          <w:color w:val="000000"/>
          <w:sz w:val="28"/>
        </w:rPr>
        <w:t>2015 жылға арналған аудандық бюджетке облыстық бюджеттен нысаналы даму трансферттері түскені ескерілсін, оның ішінде:</w:t>
      </w:r>
      <w:r>
        <w:br/>
      </w:r>
      <w:r>
        <w:rPr>
          <w:rFonts w:ascii="Times New Roman"/>
          <w:b w:val="false"/>
          <w:i w:val="false"/>
          <w:color w:val="000000"/>
          <w:sz w:val="28"/>
        </w:rPr>
        <w:t>
       Хромтау қаласының "22 квартал" мөлтек ауданындағы №№ 755, 756 10 пәтерлік екі қабатты екі тұрғын үйдің құрылысын салуға – 2 908 мың теңге.</w:t>
      </w:r>
      <w:r>
        <w:br/>
      </w:r>
      <w:r>
        <w:rPr>
          <w:rFonts w:ascii="Times New Roman"/>
          <w:b w:val="false"/>
          <w:i w:val="false"/>
          <w:color w:val="000000"/>
          <w:sz w:val="28"/>
        </w:rPr>
        <w:t>
       600 орындық Дөң орта мектебінің құрылысына жобалау-сметалық құжаттамаларын әзірлеуге – 12 685 мың теңге.</w:t>
      </w:r>
      <w:r>
        <w:br/>
      </w:r>
      <w:r>
        <w:rPr>
          <w:rFonts w:ascii="Times New Roman"/>
          <w:b w:val="false"/>
          <w:i w:val="false"/>
          <w:color w:val="000000"/>
          <w:sz w:val="28"/>
        </w:rPr>
        <w:t>
       Хромтау қаласының Әліпов көшесіндегі аз отбасына арналған үш қабатты 24 пәтерлік тұрғын үй құрылысына – 12 300 мың теңге.</w:t>
      </w:r>
      <w:r>
        <w:br/>
      </w:r>
      <w:r>
        <w:rPr>
          <w:rFonts w:ascii="Times New Roman"/>
          <w:b w:val="false"/>
          <w:i w:val="false"/>
          <w:color w:val="000000"/>
          <w:sz w:val="28"/>
        </w:rPr>
        <w:t>
       Аталған нысаналы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Хромтау аудандық мәслихатының 10.03.2015 </w:t>
      </w:r>
      <w:r>
        <w:rPr>
          <w:rFonts w:ascii="Times New Roman"/>
          <w:b w:val="false"/>
          <w:i w:val="false"/>
          <w:color w:val="ff0000"/>
          <w:sz w:val="28"/>
        </w:rPr>
        <w:t>№ 233</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263</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10. </w:t>
      </w:r>
      <w:r>
        <w:rPr>
          <w:rFonts w:ascii="Times New Roman"/>
          <w:b w:val="false"/>
          <w:i w:val="false"/>
          <w:color w:val="000000"/>
          <w:sz w:val="28"/>
        </w:rPr>
        <w:t>2015 жылға арналған аудандық бюджетке республикалық бюджеттен нысаналы даму трансферттері түскені ескерілсін, оның ішінде:</w:t>
      </w:r>
      <w:r>
        <w:br/>
      </w:r>
      <w:r>
        <w:rPr>
          <w:rFonts w:ascii="Times New Roman"/>
          <w:b w:val="false"/>
          <w:i w:val="false"/>
          <w:color w:val="000000"/>
          <w:sz w:val="28"/>
        </w:rPr>
        <w:t>
       Хромтау қаласының "22 квартал" мөлтек ауданындағы №№ 755,756 10 пәтерлік екі қабатты екі тұрғын үйдің құрылысын салуға 37 245 мың теңге;</w:t>
      </w:r>
      <w:r>
        <w:br/>
      </w:r>
      <w:r>
        <w:rPr>
          <w:rFonts w:ascii="Times New Roman"/>
          <w:b w:val="false"/>
          <w:i w:val="false"/>
          <w:color w:val="000000"/>
          <w:sz w:val="28"/>
        </w:rPr>
        <w:t>
       Аталған нысаналы даму трансферттерін бөлу аудан әкімдігінің қаулысы негізінде айқындалады.</w:t>
      </w:r>
      <w:r>
        <w:br/>
      </w:r>
      <w:r>
        <w:rPr>
          <w:rFonts w:ascii="Times New Roman"/>
          <w:b w:val="false"/>
          <w:i w:val="false"/>
          <w:color w:val="000000"/>
          <w:sz w:val="28"/>
        </w:rPr>
        <w:t xml:space="preserve">
       11. </w:t>
      </w:r>
      <w:r>
        <w:rPr>
          <w:rFonts w:ascii="Times New Roman"/>
          <w:b w:val="false"/>
          <w:i w:val="false"/>
          <w:color w:val="000000"/>
          <w:sz w:val="28"/>
        </w:rPr>
        <w:t>2015 жылға арналған аудандық бюджетке республикалық бюджеттен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бойынша нысаналы даму трансферттері түскені ескерілсін, оның ішінде:</w:t>
      </w:r>
      <w:r>
        <w:br/>
      </w:r>
      <w:r>
        <w:rPr>
          <w:rFonts w:ascii="Times New Roman"/>
          <w:b w:val="false"/>
          <w:i w:val="false"/>
          <w:color w:val="000000"/>
          <w:sz w:val="28"/>
        </w:rPr>
        <w:t>
       Хромтау қаласының "22 квартал" мөлтек ауданындағы электр жүйесін салуға 323 303 мың теңге;</w:t>
      </w:r>
      <w:r>
        <w:br/>
      </w:r>
      <w:r>
        <w:rPr>
          <w:rFonts w:ascii="Times New Roman"/>
          <w:b w:val="false"/>
          <w:i w:val="false"/>
          <w:color w:val="000000"/>
          <w:sz w:val="28"/>
        </w:rPr>
        <w:t xml:space="preserve">
       Хромтау қаласында тұрмыстық қатты қалдық полигонын салуға 0,0 мың теңге; </w:t>
      </w:r>
      <w:r>
        <w:br/>
      </w:r>
      <w:r>
        <w:rPr>
          <w:rFonts w:ascii="Times New Roman"/>
          <w:b w:val="false"/>
          <w:i w:val="false"/>
          <w:color w:val="000000"/>
          <w:sz w:val="28"/>
        </w:rPr>
        <w:t>
       Хромтау қаласында ағайынды Жұбановтар 11, көшесінде қабатты тұрғын үйге инженерлік жүйелер жүргізуге 52 258 мың теңге;</w:t>
      </w:r>
      <w:r>
        <w:br/>
      </w:r>
      <w:r>
        <w:rPr>
          <w:rFonts w:ascii="Times New Roman"/>
          <w:b w:val="false"/>
          <w:i w:val="false"/>
          <w:color w:val="000000"/>
          <w:sz w:val="28"/>
        </w:rPr>
        <w:t>
       Аталған нысаналы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Ақтөбе облысы Хромтау аудандық мәслихатының 08.06.2015 </w:t>
      </w:r>
      <w:r>
        <w:rPr>
          <w:rFonts w:ascii="Times New Roman"/>
          <w:b w:val="false"/>
          <w:i w:val="false"/>
          <w:color w:val="ff0000"/>
          <w:sz w:val="28"/>
        </w:rPr>
        <w:t>№ 255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12. </w:t>
      </w:r>
      <w:r>
        <w:rPr>
          <w:rFonts w:ascii="Times New Roman"/>
          <w:b w:val="false"/>
          <w:i w:val="false"/>
          <w:color w:val="000000"/>
          <w:sz w:val="28"/>
        </w:rPr>
        <w:t>2015 жылға арналған аудандық бюджетке облыстық бюджеттен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бойынша нысаналы даму трансферттері ескерілсін, оның ішінде:</w:t>
      </w:r>
      <w:r>
        <w:br/>
      </w:r>
      <w:r>
        <w:rPr>
          <w:rFonts w:ascii="Times New Roman"/>
          <w:b w:val="false"/>
          <w:i w:val="false"/>
          <w:color w:val="000000"/>
          <w:sz w:val="28"/>
        </w:rPr>
        <w:t>
      Хромтау қаласының "22 квартал" мөлтек ауданындағы электр жүйесін салуға 0,0 мың теңге;</w:t>
      </w:r>
      <w:r>
        <w:br/>
      </w:r>
      <w:r>
        <w:rPr>
          <w:rFonts w:ascii="Times New Roman"/>
          <w:b w:val="false"/>
          <w:i w:val="false"/>
          <w:color w:val="000000"/>
          <w:sz w:val="28"/>
        </w:rPr>
        <w:t xml:space="preserve">
      Хромтау қаласында тұрмыстық қатты қалдық полигонын салуға 0,0 мың теңге; </w:t>
      </w:r>
      <w:r>
        <w:br/>
      </w:r>
      <w:r>
        <w:rPr>
          <w:rFonts w:ascii="Times New Roman"/>
          <w:b w:val="false"/>
          <w:i w:val="false"/>
          <w:color w:val="000000"/>
          <w:sz w:val="28"/>
        </w:rPr>
        <w:t>
      Хромтау қаласындағы ағайынды Жұбановтар 11 көшесінде 5 қабатты тұрғын үйге инженерлік жүйелер жүргізуге 0,0 мың теңге;</w:t>
      </w:r>
      <w:r>
        <w:br/>
      </w:r>
      <w:r>
        <w:rPr>
          <w:rFonts w:ascii="Times New Roman"/>
          <w:b w:val="false"/>
          <w:i w:val="false"/>
          <w:color w:val="000000"/>
          <w:sz w:val="28"/>
        </w:rPr>
        <w:t>
      Хромтау қаласының №22 аз қабатты тұрғын үй кварталындағы су жүйесін салуға – 58400 мың теңге.</w:t>
      </w:r>
      <w:r>
        <w:br/>
      </w:r>
      <w:r>
        <w:rPr>
          <w:rFonts w:ascii="Times New Roman"/>
          <w:b w:val="false"/>
          <w:i w:val="false"/>
          <w:color w:val="000000"/>
          <w:sz w:val="28"/>
        </w:rPr>
        <w:t>
      Хромтау қаласының "Жаңа станция" шағын ауданындағы электрмен жабдықтау және сумен жабдықтау желілерінің құрылысын салуға – 30 474 мың теңге.</w:t>
      </w:r>
      <w:r>
        <w:br/>
      </w:r>
      <w:r>
        <w:rPr>
          <w:rFonts w:ascii="Times New Roman"/>
          <w:b w:val="false"/>
          <w:i w:val="false"/>
          <w:color w:val="000000"/>
          <w:sz w:val="28"/>
        </w:rPr>
        <w:t>
      Хромтау қаласында тұрмыстық қатты қалдықтар полигонын салуға – 108 705 мың теңге;</w:t>
      </w:r>
      <w:r>
        <w:br/>
      </w:r>
      <w:r>
        <w:rPr>
          <w:rFonts w:ascii="Times New Roman"/>
          <w:b w:val="false"/>
          <w:i w:val="false"/>
          <w:color w:val="000000"/>
          <w:sz w:val="28"/>
        </w:rPr>
        <w:t>
      Хромтау қаласының "22 квартал" мөлтек ауданындағы электр жүйесін салуға – 60 095 мың теңге;</w:t>
      </w:r>
      <w:r>
        <w:br/>
      </w:r>
      <w:r>
        <w:rPr>
          <w:rFonts w:ascii="Times New Roman"/>
          <w:b w:val="false"/>
          <w:i w:val="false"/>
          <w:color w:val="000000"/>
          <w:sz w:val="28"/>
        </w:rPr>
        <w:t>
      Хромтау қаласының автомобиль жолдарын қайта құруға – 64 460,7 мың теңге.</w:t>
      </w:r>
      <w:r>
        <w:br/>
      </w:r>
      <w:r>
        <w:rPr>
          <w:rFonts w:ascii="Times New Roman"/>
          <w:b w:val="false"/>
          <w:i w:val="false"/>
          <w:color w:val="000000"/>
          <w:sz w:val="28"/>
        </w:rPr>
        <w:t>
      Хромтау қаласындағы Ағайынды Жұбановтар 11 көшесінде 5 қабатты тұрғын үйге инженерлік жүйелер жүргізуге – 2188,1 мың теңге.</w:t>
      </w:r>
      <w:r>
        <w:br/>
      </w:r>
      <w:r>
        <w:rPr>
          <w:rFonts w:ascii="Times New Roman"/>
          <w:b w:val="false"/>
          <w:i w:val="false"/>
          <w:color w:val="000000"/>
          <w:sz w:val="28"/>
        </w:rPr>
        <w:t>
      Аталған нысаналы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облысы Хромтау аудандық мәслихатының 10.03.2015 </w:t>
      </w:r>
      <w:r>
        <w:rPr>
          <w:rFonts w:ascii="Times New Roman"/>
          <w:b w:val="false"/>
          <w:i w:val="false"/>
          <w:color w:val="ff0000"/>
          <w:sz w:val="28"/>
        </w:rPr>
        <w:t>№ 233</w:t>
      </w:r>
      <w:r>
        <w:rPr>
          <w:rFonts w:ascii="Times New Roman"/>
          <w:b w:val="false"/>
          <w:i w:val="false"/>
          <w:color w:val="ff0000"/>
          <w:sz w:val="28"/>
        </w:rPr>
        <w:t xml:space="preserve"> (01.01.2015 бастап қолданысқа енгізіледі); 08.06.2015 </w:t>
      </w:r>
      <w:r>
        <w:rPr>
          <w:rFonts w:ascii="Times New Roman"/>
          <w:b w:val="false"/>
          <w:i w:val="false"/>
          <w:color w:val="ff0000"/>
          <w:sz w:val="28"/>
        </w:rPr>
        <w:t>№ 255</w:t>
      </w:r>
      <w:r>
        <w:rPr>
          <w:rFonts w:ascii="Times New Roman"/>
          <w:b w:val="false"/>
          <w:i w:val="false"/>
          <w:color w:val="ff0000"/>
          <w:sz w:val="28"/>
        </w:rPr>
        <w:t xml:space="preserve"> (01.01.2015 бастап қолданысқа енгізіледі); 06.08.2015 </w:t>
      </w:r>
      <w:r>
        <w:rPr>
          <w:rFonts w:ascii="Times New Roman"/>
          <w:b w:val="false"/>
          <w:i w:val="false"/>
          <w:color w:val="ff0000"/>
          <w:sz w:val="28"/>
        </w:rPr>
        <w:t>№ 263</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13. </w:t>
      </w:r>
      <w:r>
        <w:rPr>
          <w:rFonts w:ascii="Times New Roman"/>
          <w:b w:val="false"/>
          <w:i w:val="false"/>
          <w:color w:val="000000"/>
          <w:sz w:val="28"/>
        </w:rPr>
        <w:t xml:space="preserve">2015 жылға арналған аудандық бюджетке облыстық бюджеттен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бойынша ағымды трансферттер түскені ескерілсін, оның ішінде:</w:t>
      </w:r>
      <w:r>
        <w:br/>
      </w:r>
      <w:r>
        <w:rPr>
          <w:rFonts w:ascii="Times New Roman"/>
          <w:b w:val="false"/>
          <w:i w:val="false"/>
          <w:color w:val="000000"/>
          <w:sz w:val="28"/>
        </w:rPr>
        <w:t>
       Хромтау қаласында Айтеке би көшесіндегі автомобиль жолдарын күрделі жөндеуге 63 226 мың теңге ;</w:t>
      </w:r>
      <w:r>
        <w:br/>
      </w:r>
      <w:r>
        <w:rPr>
          <w:rFonts w:ascii="Times New Roman"/>
          <w:b w:val="false"/>
          <w:i w:val="false"/>
          <w:color w:val="000000"/>
          <w:sz w:val="28"/>
        </w:rPr>
        <w:t>
       жаңа өндірістерді дамытуға гранттар беруге 0,0 мың теңге;</w:t>
      </w:r>
      <w:r>
        <w:br/>
      </w:r>
      <w:r>
        <w:rPr>
          <w:rFonts w:ascii="Times New Roman"/>
          <w:b w:val="false"/>
          <w:i w:val="false"/>
          <w:color w:val="000000"/>
          <w:sz w:val="28"/>
        </w:rPr>
        <w:t>
       жобаларды іске асыру үшін банктердің кредиттерін пайыздық субсидиялауға 0,0 мың теңге;</w:t>
      </w:r>
      <w:r>
        <w:br/>
      </w:r>
      <w:r>
        <w:rPr>
          <w:rFonts w:ascii="Times New Roman"/>
          <w:b w:val="false"/>
          <w:i w:val="false"/>
          <w:color w:val="000000"/>
          <w:sz w:val="28"/>
        </w:rPr>
        <w:t>
       Аталған нысаналы ағымды трансферттерін бөлу аудан әкімідігінің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Ақтөбе облысы Хромтау аудандық мәслихатының 08.06.2015 </w:t>
      </w:r>
      <w:r>
        <w:rPr>
          <w:rFonts w:ascii="Times New Roman"/>
          <w:b w:val="false"/>
          <w:i w:val="false"/>
          <w:color w:val="ff0000"/>
          <w:sz w:val="28"/>
        </w:rPr>
        <w:t>№ 255</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284</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14. </w:t>
      </w:r>
      <w:r>
        <w:rPr>
          <w:rFonts w:ascii="Times New Roman"/>
          <w:b w:val="false"/>
          <w:i w:val="false"/>
          <w:color w:val="000000"/>
          <w:sz w:val="28"/>
        </w:rPr>
        <w:t>2015 жылға арналған аудандық бюджетке республикалық бюджеттен кредиттер түскені ескерілсін,оның ішінде:</w:t>
      </w:r>
      <w:r>
        <w:br/>
      </w:r>
      <w:r>
        <w:rPr>
          <w:rFonts w:ascii="Times New Roman"/>
          <w:b w:val="false"/>
          <w:i w:val="false"/>
          <w:color w:val="000000"/>
          <w:sz w:val="28"/>
        </w:rPr>
        <w:t>
       мамандардың әлеуметтік көмек көрсету жөніндегі шараларды іске асыруға 13 898 мың теңге;</w:t>
      </w:r>
      <w:r>
        <w:br/>
      </w:r>
      <w:r>
        <w:rPr>
          <w:rFonts w:ascii="Times New Roman"/>
          <w:b w:val="false"/>
          <w:i w:val="false"/>
          <w:color w:val="000000"/>
          <w:sz w:val="28"/>
        </w:rPr>
        <w:t>
       кәсіпкерлікті микрокредиттеуге 0,0 мың теңге;</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облысы Хромтау аудандық мәслихатының 09.11.2015 </w:t>
      </w:r>
      <w:r>
        <w:rPr>
          <w:rFonts w:ascii="Times New Roman"/>
          <w:b w:val="false"/>
          <w:i w:val="false"/>
          <w:color w:val="ff0000"/>
          <w:sz w:val="28"/>
        </w:rPr>
        <w:t>№ 284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15. </w:t>
      </w:r>
      <w:r>
        <w:rPr>
          <w:rFonts w:ascii="Times New Roman"/>
          <w:b w:val="false"/>
          <w:i w:val="false"/>
          <w:color w:val="000000"/>
          <w:sz w:val="28"/>
        </w:rPr>
        <w:t>Аудандық жергілікті атқарушы органының 2015 жылға арналған резерв сомасы 74 000 мың теңге болып бекітілсін.</w:t>
      </w:r>
      <w:r>
        <w:br/>
      </w:r>
      <w:r>
        <w:rPr>
          <w:rFonts w:ascii="Times New Roman"/>
          <w:b w:val="false"/>
          <w:i w:val="false"/>
          <w:color w:val="000000"/>
          <w:sz w:val="28"/>
        </w:rPr>
        <w:t xml:space="preserve">
       16. </w:t>
      </w:r>
      <w:r>
        <w:rPr>
          <w:rFonts w:ascii="Times New Roman"/>
          <w:b w:val="false"/>
          <w:i w:val="false"/>
          <w:color w:val="000000"/>
          <w:sz w:val="28"/>
        </w:rPr>
        <w:t>2015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17. </w:t>
      </w:r>
      <w:r>
        <w:rPr>
          <w:rFonts w:ascii="Times New Roman"/>
          <w:b w:val="false"/>
          <w:i w:val="false"/>
          <w:color w:val="000000"/>
          <w:sz w:val="28"/>
        </w:rPr>
        <w:t>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Б.Ашабаев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214 шешіміне № 1 қосымша</w:t>
            </w:r>
          </w:p>
        </w:tc>
      </w:tr>
    </w:tbl>
    <w:p>
      <w:pPr>
        <w:spacing w:after="0"/>
        <w:ind w:left="0"/>
        <w:jc w:val="left"/>
      </w:pPr>
      <w:r>
        <w:rPr>
          <w:rFonts w:ascii="Times New Roman"/>
          <w:b/>
          <w:i w:val="false"/>
          <w:color w:val="000000"/>
        </w:rPr>
        <w:t xml:space="preserve"> Хромтау ауданының 2015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Ақтөбе облысы Хромтау аудандық мәслихатының 09.11.2015 </w:t>
      </w:r>
      <w:r>
        <w:rPr>
          <w:rFonts w:ascii="Times New Roman"/>
          <w:b w:val="false"/>
          <w:i w:val="false"/>
          <w:color w:val="ff0000"/>
          <w:sz w:val="28"/>
        </w:rPr>
        <w:t>№ 284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533"/>
        <w:gridCol w:w="423"/>
        <w:gridCol w:w="8829"/>
        <w:gridCol w:w="22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5 115 193</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3 003 664</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744 900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744 900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696 240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1 636 527</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1 551 111</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1 546 742</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4 369</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18 846</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6 298</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25 602</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2 558</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1 392</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дизельді отыны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4 933</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580 432,9</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8 941,9</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1 515 096,1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1 515 096,1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1 515 096,1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749 894,3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765 201,8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78"/>
        <w:gridCol w:w="892"/>
        <w:gridCol w:w="4185"/>
        <w:gridCol w:w="2267"/>
        <w:gridCol w:w="205"/>
        <w:gridCol w:w="548"/>
        <w:gridCol w:w="205"/>
        <w:gridCol w:w="205"/>
        <w:gridCol w:w="794"/>
        <w:gridCol w:w="1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5 125 629,8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255 273,7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212 697,7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147 863,7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146 683,7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10 409</w:t>
            </w:r>
            <w:r>
              <w:br/>
            </w:r>
            <w:r>
              <w:rPr>
                <w:rFonts w:ascii="Times New Roman"/>
                <w:b w:val="false"/>
                <w:i w:val="false"/>
                <w:color w:val="000000"/>
                <w:sz w:val="20"/>
              </w:rPr>
              <w:t>
</w:t>
            </w:r>
          </w:p>
        </w:tc>
      </w:tr>
      <w:tr>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2 530 668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389 524,4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389 524,4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201 209,4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1 856 248,6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1 821 830,6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1 777 253,4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44 577,2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284 895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272 210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22 851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155 836,4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139 366,1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127 819,8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67 746,7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219 702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84 635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58 691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84 167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116 924,1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26 825,1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792 607,9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788 005,9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127 686,8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64 460,8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635 423,1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635 423,1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913 191,8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913 191,8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913 191,8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899 566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О51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032"/>
        <w:gridCol w:w="1187"/>
        <w:gridCol w:w="2464"/>
        <w:gridCol w:w="54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17"/>
        <w:gridCol w:w="1498"/>
        <w:gridCol w:w="1498"/>
        <w:gridCol w:w="4078"/>
        <w:gridCol w:w="3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-40 011,2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40 011,2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792"/>
        <w:gridCol w:w="1923"/>
        <w:gridCol w:w="1924"/>
        <w:gridCol w:w="2682"/>
        <w:gridCol w:w="36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214 шешіміне № 2 қосымша</w:t>
            </w:r>
          </w:p>
        </w:tc>
      </w:tr>
    </w:tbl>
    <w:p>
      <w:pPr>
        <w:spacing w:after="0"/>
        <w:ind w:left="0"/>
        <w:jc w:val="left"/>
      </w:pPr>
      <w:r>
        <w:rPr>
          <w:rFonts w:ascii="Times New Roman"/>
          <w:b/>
          <w:i w:val="false"/>
          <w:color w:val="000000"/>
        </w:rPr>
        <w:t xml:space="preserve"> 2015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r>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214 шешіміне № 3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76"/>
        <w:gridCol w:w="534"/>
        <w:gridCol w:w="1096"/>
        <w:gridCol w:w="5146"/>
        <w:gridCol w:w="1323"/>
        <w:gridCol w:w="141"/>
        <w:gridCol w:w="377"/>
        <w:gridCol w:w="535"/>
        <w:gridCol w:w="141"/>
        <w:gridCol w:w="1482"/>
        <w:gridCol w:w="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3 077 069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594 033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594 033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594 033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1 697 265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1 604 800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1 207 031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1 197 331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1 197 331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1 197 331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 </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9 969</w:t>
            </w:r>
            <w:r>
              <w:br/>
            </w:r>
            <w:r>
              <w:rPr>
                <w:rFonts w:ascii="Times New Roman"/>
                <w:b w:val="false"/>
                <w:i w:val="false"/>
                <w:color w:val="000000"/>
                <w:sz w:val="20"/>
              </w:rPr>
              <w:t>
 </w:t>
            </w:r>
            <w:r>
              <w:br/>
            </w:r>
            <w:r>
              <w:rPr>
                <w:rFonts w:ascii="Times New Roman"/>
                <w:b w:val="false"/>
                <w:i w:val="false"/>
                <w:color w:val="000000"/>
                <w:sz w:val="20"/>
              </w:rPr>
              <w:t>
</w:t>
            </w:r>
          </w:p>
        </w:tc>
      </w:tr>
      <w:tr>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2 032 413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202 682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1 712 576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1 712 576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1 667 038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27 316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67 998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146 966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118 556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121 907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16 143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16 143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16 143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16 143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23 желтоқсандағы № 214 шешіміне № 4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2017 жылға арналған аудандық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358"/>
        <w:gridCol w:w="252"/>
        <w:gridCol w:w="256"/>
        <w:gridCol w:w="584"/>
        <w:gridCol w:w="5947"/>
        <w:gridCol w:w="1260"/>
        <w:gridCol w:w="134"/>
        <w:gridCol w:w="359"/>
        <w:gridCol w:w="254"/>
        <w:gridCol w:w="254"/>
        <w:gridCol w:w="134"/>
        <w:gridCol w:w="1413"/>
        <w:gridCol w:w="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3 141 837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1 748 576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1 443 063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1 433 163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1 433 163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1 433 163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299 457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10 666</w:t>
            </w:r>
            <w:r>
              <w:br/>
            </w:r>
            <w:r>
              <w:rPr>
                <w:rFonts w:ascii="Times New Roman"/>
                <w:b w:val="false"/>
                <w:i w:val="false"/>
                <w:color w:val="000000"/>
                <w:sz w:val="20"/>
              </w:rPr>
              <w:t>
 </w:t>
            </w:r>
            <w:r>
              <w:br/>
            </w:r>
            <w:r>
              <w:rPr>
                <w:rFonts w:ascii="Times New Roman"/>
                <w:b w:val="false"/>
                <w:i w:val="false"/>
                <w:color w:val="000000"/>
                <w:sz w:val="20"/>
              </w:rPr>
              <w:t>
</w:t>
            </w:r>
          </w:p>
        </w:tc>
      </w:tr>
      <w:tr>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2 179 578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216 869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216 869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216 869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1 832 455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1 832 455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1 783 730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29 228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77 657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156 128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17 273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17 273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17 273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17 273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1 525 982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1 525 982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1 525 982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1 525 982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