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c6a7" w14:textId="1a4c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Айшуақ селолық округі әкімінің 2009 жылғы 11 тамыздағы № 10 "Елді мекендерге көше атауын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Айшуақ ауылдық округі әкімінің 2014 жылғы 3 қарашадағы № 16 шешімі. Ақтөбе облысының Әділет департаментінде 2014 жылғы 27 қарашада № 4083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Шалқар ауданы Айшуақ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Шалқар ауданы Айшуақ ауылдық округінің әкімінің 2009 жылғы 11 тамыздағы № 10 "Елді мекендерге көше атауын беру туралы" (нормативтік құқықтық актілерді мемлекеттік тіркеу тізілімінде № 3-13-116 санымен тіркелген, 2009 жылғы 9 қыркүйектегі "Шалқар"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мемлекеттік тіліндегі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және Айшуақ ауылдық округі Бегімбет және Есет ауылдары халқының пiкiрiн ескере отырып, Шалқар ауданы Айшуақ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ауданы Айшуақ ауылдық округі әкімінің 14.04.2015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Айшуақ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