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d696" w14:textId="5c0d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Тоғыз селолық округі әкімінің 2008 жылғы 21 қарашадағы № 7 "Тоғыз селолық округіне қарасты Тоғыз стансасындағы көше атауларын қалыптастыру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Тоғыз ауылдық округі әкімінің 2014 жылғы 18 қарашадағы № 7 шешімі. Ақтөбе облысының Әділет департаментінде 2014 жылғы 11 желтоқсанда № 4093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сәйкес,Тоғыз ауылдық округінің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Тоғыз селолық округі әкімінің 2008 жылғы 21 қарашадағы № 7 «Тоғыз селолық округіне қарасты Тоғыз стансасындағы көше атауларын қалыптастыру туралы» (нормативтік құқықтық актілерді мемлекеттік тіркеу тізілімінде № 3-13-89 болып тіркелген, 2009 жылғы 05 қаңтардағы «Шалқар»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шешімнің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«Көшелерге атау беру туралы»;</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кіріспесіндегі</w:t>
      </w:r>
      <w:r>
        <w:rPr>
          <w:rFonts w:ascii="Times New Roman"/>
          <w:b w:val="false"/>
          <w:i w:val="false"/>
          <w:color w:val="000000"/>
          <w:sz w:val="28"/>
        </w:rPr>
        <w:t xml:space="preserve"> «Қазақстан Республикасы Үкіметінің 2005 жылғы 21 қаңтардағы № 45 «Қазақстан Республикасындағы мемлекеттік ономастикалық жұмыс тұжырымдамасы туралы» қаулысы»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 бойынша «селолық» сөзі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Тоғыз ауылдық округінің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