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e822" w14:textId="da5e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26 наурыздағы N 83 қаулысы. Алматы облысының Әділет департаментімен 2014 жылы 27 наурызда N 2639 болып тіркелді. Күші жойылды - Алматы облысы әкімдігінің 2024 жылғы 30 қыркүйектегі № 301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30.09.2024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2014 жылғы 18 ақпандағы "Асыл тұқымды мал шаруашылығын дамытуды, мал шаруашылығы өнiмiнiң өнiмдiлiгi мен сапасын арттыруды жергілікті бюджеттерден субсидиялау қағидаларын бекіту туралы" N 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жеке қосалқы шаруашылықтардағы ірі қара малдың аналық мал басын қолдан ұрықтандыру қызметін жеткізушілерге қойылатын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(А. Көшкімбаев) субсидиялауды қаржыландыруды жергілікті бюджеттен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Т.Досымбековке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26 наурыздағы "Жеке қосалқы шаруашылықтарда ірі қара малдың аналық мал басын қолдан ұрықтандыру жөніндегі шығындарды 100 %-ға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 бағыттары бойынша субсидиялар көлемдерін бекіту туралы" N 83 қаулысына 1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аналық мал басын қолдан ұрықтандыру шығындарын 100 % - ға дейін өтеу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26 наурыздағы "Жеке қосалқы шаруашылықтарда ірі қара малдың аналық мал басын қолдан ұрықтандыру жөніндегі шығындарды 100 %-ға дейін өтеуге арналған субсидиялар нормативтерін, қолдан ұрықтандыру қызметін жеткізушілерге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 бағыттары бойынша субсидиялар көлемдерін бекіту туралы" N 83 қаулысына 2 қосымша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шаруашылықтардағы ірі қара малдың аналық мал басын қолдан ұрықтандыруқызметін жеткізушілерге қойылатын өлшемдер мен талаптар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қосалқы шаруашылықтардағы ірі қара малдың аналық басын қолдан ұрықтандыру бойынша қызметтер көрсету жөніндегі шарттың түпнұсқасы мен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қосалқы шаруашылықтардағы ірі қара малдың бір аналық мал басын қолдан ұрықтандыру бойынша қызметтер көрсету жөніндегішығындарды есептеу-анықтамасы;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ұрықтандырылған ірі қара малдың аналық басына ұрықтандыру актісінің және тексеру жүргізу актісінің түпнұсқалары мен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отандық асылдандыру орталығынан (асылдандыру орталықтарын есепке алмағанда) ұрықты сатып алуға шарттың түпнұсқасы мен көшірмесі.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26 наурыздағы "Жеке қосалқы шаруашылықтарда ірі қара малдың аналық мал басын қолдан ұрықтандыру жөніндегі шығындарды 100 %-ға дейін өтеуге арналған субсидиялар нормативтерін, қолдан ұрықтандыру қызметін жеткізушілерге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 бағыттары бойынша субсидиялар көлемдерін бекіту туралы" N 83 қаулысына 3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Алматы облысы әкімдігінің 12.12.2014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Субсидиялана-тын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малдан аналық мал басымен селекциялық және асыл тұқымдық жұмысты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11 369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227 378,0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 селекциялық және асыл тұқымдық жұмысты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867 975,2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малды сатып алу (Австралиядан, АҚШ-тан, Канададан)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 күтіп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басына асыл тұқымдық селекциялық жұмысты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малды сатып алу (Австралиядан, АҚШ-тан, Канададан)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мал басын қолдан ұрықтандыру жөніндегі шығындарды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250 079,5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аналық қой басына селекциялық және асыл тұқымдық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тоқтылар мен тұсақтарды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жұмыртқа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(мың)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2 577 760,0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26 наурыздағы "Жеке қосалқы шаруашылықтарда ірі қара малдың аналық мал басын қолдан ұрықтандыру жөніндегі шығындарды 100 %-ға дейін өтеуге арналған субсидиялар нормативтерін, қолдан ұрықтандыру қызметін жеткізушілерге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 бағыттары бойынша субсидиялар көлемдерін бекіту туралы" N 83 қаулысына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Алматы облысы әкімдігінің 12.12.2014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Субсидияла-натын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 өндіру үшін мал азығы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169 146,1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үшін мал азығы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өндіру үшін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3 824 264,8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3 308 837,3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үшін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524 606,1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1 573 818,4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өндіруге арналған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764 563,5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өндіруге арналған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20 574,8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Қымызды өндіруге арналған азық құнын арзандату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Шұбатты өндіруге арналған азық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субсидиялаудың бірінші деңгейіндегі бордақылау алаңдарын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