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0277" w14:textId="35d0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2013 жылғы 18 желтоқсандағы "Алматы облысының 2014-2016 жылдарға арналған облыстық бюджеті туралы" N 26-156 шешіміне 
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2014 жылғы 31 наурыздағы N 29-176 шешімі. Алматы облысының Әділет департаментінде 2014 жылы 03 сәуірде N 2642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 – 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 – бабы 1 –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"2014 – 2016 жылдарға арналған республикалық бюджет туралы" Қазақстан Республикасының Заңына өзгерістер мен толықтырулар енгізу туралы" 2014 жылғы 31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мәслихатының 2013 жылғы 18 желтоқсандағы "Алматы облысының 2014-2016 жылдарға арналған облыстық бюджеті туралы" N 26-156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24 желтоқсандағы нормативтік құқықтық актілерді мемлекеттік тіркеу Тізілімінде 2534 нөмірімен енгізілген, 2014 жылғы 9 қаңтардағы N 3 "Огни Алатау" және 2014 жылғы 9 қаңтардағы N 3 "Жетісу" газеттерінде жарияланған), Алматы облыстық мәслихатының 2014 жылғы 30 қаңтардағы "Алматы облыстық мәслихатының 2013 жылғы 18 желтоқсандағы "Алматы облысының 2014-2016 жылдарға арналған облыстық бюджеті туралы" N 26-156 шешіміне өзгерістер енгізу туралы" N 27-168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11 ақпандағы нормативтік құқықтық актілерді мемлекеттік тіркеу Тізілімінде 2570 нөмірімен енгізілген, 2014 жылғы 25 ақпандағы N 24 "Огни Алатау" және 2014 жылғы 25 ақпандағы N 24 "Жетісу" газеттерінде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"273 876 778" саны "283 852 596"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"271 298 000" саны "281 273 818"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 – барлығы" "219 351 325" саны "229 327 143"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"47 487 174" саны "53 101 305"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"5 610 283" саны "6 497 273"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сақтауға" "35 919 351" саны "36 512 879"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көмекке" "93 568" саны "254 610"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 мұқтажы үшін жер учаскелерін алып қоюға – 2 242 462 мың теңге" деген жолдан кейін келесі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"2014 жылғы 1 сәуірден бастап, мемлекеттік мекемелердің мемлекеттік қызметші болып табылмайтын қызметкерлерінің, сондай-ақ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 төлеуге – 3 962 506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баламасыз ауыз сумен жабдықтау көздері болып табылатын сумен жабдықтаудың аса маңызды топтық және жергілікті жүйелерінен ауыз су беру жөніндегі қызметтердің құнын субсидиялауға – 1 205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жаңартылатын энергия көздерін пайдалануды қолдауға – 8 860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"50 573 798" саны "54 935 485"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салуға" "6 230 145" саны "6 630 145"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тұрғын үй қорының тұрғын үйін жобалауға, салуға және (немесе) сатып алуға" "2 767 378" саны "3 258 544"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инфрақұрылымды жобалауға, дамытуға, жайластыруға және (немесе) сатып алуға" "11 151 735" саны "12 353 068"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шаруашылықты дамытуға" "4 410 620" саны "5 110 620"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"көліктік инфрақұрылымды дамытуға – 1 000 000 мың теңге" деген жолдан кейін келесі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картасы-2020" бағдарламасы шеңберінде индустриялық инфрақұрылымды дамытуға – 1 001 245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– 567 943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"271 867 278" саны "290 157 525"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несиелендірулер" "2 425 864" саны "2 612 410"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"3 272 139" саны "3 458 685"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"тапшылық" "(-) 8 908 070" саны "(-) 17 409 045"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"8 908 070" саны "17 409 045"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"9 153 493" саны "9 892 894"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"5 222 485" саны "5 761 528"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"3 931 008" саны "4 131 366"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"4 445 169" саны "4 956 350"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"344 702" саны "372 564"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"3 786 468" саны "3 986 826"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"387 798" саны "735 745"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"үш деңгейлі жүйе бойынша біліктілігін арттырудан өткен мұғалімдерге еңбекақыны көтеруге – 212 798 мың теңге" деген жолдан кейін келесі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 білім беру ұйымдарында мамандарды даярлауға арналған мемлекеттік білім беру тапсырысын ұлғайтуға – 89 762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 білім беру ұйымдарында білім алушылардың стипендияларының мөлшерін ұлғайтуға – 108 185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"175 000" саны "325 000"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"35 919 351" саны "36 512 879"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"30 267 389" саны "30 630 399"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"4 645 536" саны "4 867 874"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деңгейде денсаулық сақтау ұйымдарын материалдық-техникалық жабдықтауға – 1 006 426 мың теңге" деген жолдан кейін келесі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органдардың мемлекеттік білім беру тапсырысы негізінде техникалық және кәсіптік, орта білімнен кейінгі білім беру ұйымдарында білім алушылардың стипендияларының мөлшерін ұлғайтуға – 8 180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"753 148" саны "914 190"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"27 979" саны "29 049"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"естелік күндерге біржолғы көмекке – 122 902 мың теңге" деген жолдан кейін келесі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122 671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 төлеуге – 37 301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10-3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2014 жылға арналған облыстық бюджетте 2014 жылғы 1 сәуірден бастап, мемлекеттік мекемелердің мемлекеттік қызметші болып табылмайтын қызметкерлерінің, сондай-ақ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 төлеуге республикалық бюджет қаражаты есебінен 5-1 қосымшаға сәйкес, аудан және қала бюджеттеріне 2 947 156 мың теңге сомасында ағымдағы нысаналы трансферттер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2014 жылға арналған облыстық бюджетте "Бизнестің жол картасы-2020" бағдарламасы шеңберінде индустриялық инфрақұрылымды дамытуға республикалық бюджеттен берілетін нысаналы даму трансферттері есебінен 1 001 245 мың теңге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10-3. 2014 жылға арналған облыстық бюджетте мамандандырылған уәкілетті ұйымдардың жарғылық капиталдарын ұлғайтуға республикалық бюджет қаражаты есебінен 5-2 қосымшаға сәйкес, аудан және қала бюджеттеріне 567 943 мың теңге сомасында нысаналы даму трансферттері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"16 410 488" саны "17 503 261"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17 -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"12 909 600" саны "14 380 375"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"4 589 518" саны "5 280 217"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18 -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"9 215 167" саны "9 705 371"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19 -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"6 938 513" саны "7 955 637"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"524 662" саны "711 208"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26 -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"8 865 361" саны "8 885 623"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Көрсетілген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 </w:t>
      </w:r>
      <w:r>
        <w:rPr>
          <w:rFonts w:ascii="Times New Roman"/>
          <w:b w:val="false"/>
          <w:i w:val="false"/>
          <w:color w:val="000000"/>
          <w:sz w:val="28"/>
        </w:rPr>
        <w:t xml:space="preserve">5-1 қосымшасымен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Көрсетілген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5-2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облыстық мәслихаттың "Бюджет, қаржы және тарифтік саясат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шешім 2014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Нүсіпов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Келімсейіт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2014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наурыздағы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29-176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2014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53"/>
        <w:gridCol w:w="791"/>
        <w:gridCol w:w="9699"/>
        <w:gridCol w:w="260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283 852 596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2 572 682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1 037 995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1 037 995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718 542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718 542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816 145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816 145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281 273 818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51 946 675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51 946 675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229 327 143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229 327 143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68"/>
        <w:gridCol w:w="791"/>
        <w:gridCol w:w="791"/>
        <w:gridCol w:w="8446"/>
        <w:gridCol w:w="249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290 157 525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5 266 641 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2 476 281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2 229 280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1 343 549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56 141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364 760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25 708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кенттердің,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әкімдерін сайлауды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өткізу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422 622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194 011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193 911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125 342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125 342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107 642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1 692 368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1 692 368 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 баcқару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210 979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1 477 389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972 650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972 650 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орталықтарын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нысаналы даму трансферттері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972 650 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2 634 638 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33 342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33 342 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23 162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 қорғаныс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10 180 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2 601 296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2 948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жағдайлар, азаматтық қорғаныс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органдардың аумақтық органы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2 498 829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2 446 788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52 041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99 519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дүлей зілзалалардан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жөнінде жұмыстар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99 519 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12 997 053 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12 997 053 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8 806 577 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6 863 518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1 748 995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108 402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82 662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4 190 476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4 190 476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48 536 896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4 956 350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4 956 350 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4 956 350 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4 558 685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2 862 967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996 897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1 060 892 </w:t>
            </w:r>
          </w:p>
        </w:tc>
      </w:tr>
      <w:tr>
        <w:trPr>
          <w:trHeight w:val="15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225 335 </w:t>
            </w:r>
          </w:p>
        </w:tc>
      </w:tr>
      <w:tr>
        <w:trPr>
          <w:trHeight w:val="15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білімді жан 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шаққандағы қаржыландыруды сынақтан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372 564 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үш деңгейлі жүйе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біліктілігін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көтеруге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207 279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1 695 718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1 398 534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297 184 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6 437 563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283 822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283 822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6 153 741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6 153 741 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39 635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39 635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39 635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32 544 663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12 839 256 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85 139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23 716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16 520 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125 936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160 971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277 441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169 303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2 208 580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9 770 150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19 696 258 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17 503 261 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919 621 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1 273 376 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9 149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9 149 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62 641 862 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1 234 893 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1 234 893 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 оның құрамдауыштары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препараттарын өндіру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615 288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380 577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238 038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11 613 560 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11 613 560 </w:t>
            </w:r>
          </w:p>
        </w:tc>
      </w:tr>
      <w:tr>
        <w:trPr>
          <w:trHeight w:val="12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күйзеліс және мінез-құлқының бұзылуынан,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психикаға белсенді әсер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қолдануға байланысты, зардап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шегетін 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5 867 211 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300 960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препараттармен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474 344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134 485 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ұйыту факторларымен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924 891 </w:t>
            </w:r>
          </w:p>
        </w:tc>
      </w:tr>
      <w:tr>
        <w:trPr>
          <w:trHeight w:val="9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 иммундық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1 427 555 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51 714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 кепілдік берілген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медициналық көмек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2 432 400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35 972 119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35 972 119 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 арналған және 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тағамдардың арнаулы өнімдерімен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1 907 986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 кепілдік берілген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421 219 </w:t>
            </w:r>
          </w:p>
        </w:tc>
      </w:tr>
      <w:tr>
        <w:trPr>
          <w:trHeight w:val="15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субъектілерінің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амбулаториялық-емханалық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тегін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32 839 765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деңгейінде жеңілдікті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дәрілік заттармен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803 149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681 051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681 051 </w:t>
            </w:r>
          </w:p>
        </w:tc>
      </w:tr>
      <w:tr>
        <w:trPr>
          <w:trHeight w:val="15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және аудандық маңызы бар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денсаулық сақтау субъектілері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медициналық көмекті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авиация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644 521 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36 530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13 140 239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4 358 007 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66 991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378 321 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 үшін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161 303 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3 746 392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8 782 232 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163 543 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8 469 956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амбулаториялар және фельдшерлік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пункттер салу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148 733 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4 573 863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2 821 553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1 885 273 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469 171 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942 910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111 838 </w:t>
            </w:r>
          </w:p>
        </w:tc>
      </w:tr>
      <w:tr>
        <w:trPr>
          <w:trHeight w:val="9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патологиялары бар мүгедек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361 354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689 379 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639 104 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50 275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246 901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реконструкциялау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246 901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422 204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422 204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262 232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 төлеуге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122 671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18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мемлекеттік жәрдемақылар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37 301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1 330 106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1 228 276 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102 640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6 317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29 049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22 600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</w:t>
            </w:r>
          </w:p>
        </w:tc>
      </w:tr>
      <w:tr>
        <w:trPr>
          <w:trHeight w:val="15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мүгедектердің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қамтамасыз ету және өмір сүру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17 318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344 987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701 512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36 573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6 339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мүгедектердің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қамтамасыз ету және өмір сүру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58 918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58 200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41 637 403 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22 281 470 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2 242 462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2 242 462 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294 770 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294 770 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19 660 592 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5 280 217 </w:t>
            </w:r>
          </w:p>
        </w:tc>
      </w:tr>
      <w:tr>
        <w:trPr>
          <w:trHeight w:val="15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14 380 375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83 646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 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70 521 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19 355 933 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574 284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522 283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52 001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18 781 649 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107 048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43 748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6 168 192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7 955 637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3 537 179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800 400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168 929 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9 022 500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996 724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10 264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10 264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986 460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347 732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279 005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359 723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5 227 336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2 042 434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2 042 434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3 184 902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55 938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107 517 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республикалық және халықаралық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2 961 850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2 186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57 411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939 364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640 650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640 650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70 917 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41 689 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27 578 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227 796 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57 387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170 409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256 401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256 401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22 218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187 259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31 924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1 602 675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206 544 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84 544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122 000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1 121 734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ісін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45 614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174 591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900 679 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274 397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30 228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232 324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5 795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7 421 830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7 421 830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7 421 830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7 421 830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23 344 012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19 495 852 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18 707 374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130 210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572 782 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2 050 801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8 481 948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526 802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көшеттерін отырғызу және өсіруді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690 326 </w:t>
            </w:r>
          </w:p>
        </w:tc>
      </w:tr>
      <w:tr>
        <w:trPr>
          <w:trHeight w:val="18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өсімдік шаруашылығы өнімінің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шығымдылығы мен сапасын арттыруды,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пен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қажетті жанар-жағармай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құндылықтардың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арзандатуды субсидиялау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2 167 956 </w:t>
            </w:r>
          </w:p>
        </w:tc>
      </w:tr>
      <w:tr>
        <w:trPr>
          <w:trHeight w:val="15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қолдан ұрықтандыратын,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өнiмi мен шикiзатын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дайындайтын мемлекеттік пункттердi,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малын соятын алаңдарды,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пестицидтердi, улы химикаттарды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ыдыстарын арнайы сақтау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(көмiндiлердi) ұстау және жөндеу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10 959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 диагностикасы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оларды сақтауды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67 900 </w:t>
            </w:r>
          </w:p>
        </w:tc>
      </w:tr>
      <w:tr>
        <w:trPr>
          <w:trHeight w:val="18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(жеткізу)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140 537 </w:t>
            </w:r>
          </w:p>
        </w:tc>
      </w:tr>
      <w:tr>
        <w:trPr>
          <w:trHeight w:val="15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қорғау мақсатында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дақылдарын өңдеуге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гербицидтердің, биоагенттердің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(энтомофагтардың) және биопрепараттардың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486 467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материалдың сорттық және себу сапаларын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31 185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субсидиялау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598 027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 өсіру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733 100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1 968 374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788 478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788 478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867 398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864 872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84 778 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гидромелиорациялық жүйелердi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780 094 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2 526 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сумен жабдықтаудың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топтық 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 субсидиялау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2 526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907 220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907 220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907 220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803 878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747 071 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67 695 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649 566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29 307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56 807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56 807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593 132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593 132 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47 652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544 430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676 532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667 672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29 599 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жеке қорғану заттарын,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аспаптарды, құралдарды, техниканы,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және инвентарды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638 073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қолдауға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8 860 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2 160 800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2 160 800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63 322 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62 347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2 097 478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32 678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1 853 800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9 509 088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8 885 623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8 885 623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800 787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5 699 374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370 581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2 014 881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258 857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258 857 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258 857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364 608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364 608 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49 958 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тасымалын субсидиялау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2 387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152 263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10 995 148 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44 232 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44 232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42 181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1 311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10 950 916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192 422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192 422 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2 998 733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51 577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мемлекеттік қызметшілер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табылмайтын жұмыскерлерінің,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жұмыскерлерінің лауазымдық айлықақысына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еңбек жағдайлары үшін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үстемеақы төлеуге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2 947 156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313 311 </w:t>
            </w:r>
          </w:p>
        </w:tc>
      </w:tr>
      <w:tr>
        <w:trPr>
          <w:trHeight w:val="18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конкурстық құжаттамаларын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немесе түзету, сондай-ақ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сараптамаларын жүргізу,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консультативтік сүйемелдеу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313 311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630 652 </w:t>
            </w:r>
          </w:p>
        </w:tc>
      </w:tr>
      <w:tr>
        <w:trPr>
          <w:trHeight w:val="15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Моноқалаларды дамытудың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 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630 652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102 882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40 682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53 580 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288 058 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288 058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3 513 108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пайыздық мөлшерлемені субсидиялау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3 193 951 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бизнеске кредиттерді ішінара кепілдендіру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бизнесті жүргізуді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қолдау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200 157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2 825 236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1 001 245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182 459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инфрақұрылымын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1 050 720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ұйымдардың жарғылық капиталдарын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берiлетiн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567 943</w:t>
            </w:r>
          </w:p>
        </w:tc>
      </w:tr>
      <w:tr>
        <w:trPr>
          <w:trHeight w:val="15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Моноқалаларды дамытудың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 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22 869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86 514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46 557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шеңберінде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28 947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49 415 791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49 415 791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49 415 791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49 110 945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55 242 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249 604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2 612 410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3 458 685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1 766 000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1 766 000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1 766 000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ықпал ету үшін бюджеттік кредиттер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1 766 000 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711 208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711 208 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711 208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кредит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711 208 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981 477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981 477 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981 477 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 кредиттер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981 477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712"/>
        <w:gridCol w:w="791"/>
        <w:gridCol w:w="9478"/>
        <w:gridCol w:w="248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846275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845 991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 қайтару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689"/>
        <w:gridCol w:w="731"/>
        <w:gridCol w:w="910"/>
        <w:gridCol w:w="8445"/>
        <w:gridCol w:w="257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8 491 706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8 491 706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12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үшін уәкілетті ұйымның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444 007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444 007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238 519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238 519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24 488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24 488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08"/>
        <w:gridCol w:w="728"/>
        <w:gridCol w:w="709"/>
        <w:gridCol w:w="8631"/>
        <w:gridCol w:w="25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91"/>
        <w:gridCol w:w="711"/>
        <w:gridCol w:w="9386"/>
        <w:gridCol w:w="262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-17 409 045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17 409 045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3 458 685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3 458 685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3 458 685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14 796 635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14 796 635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14 796 635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69"/>
        <w:gridCol w:w="791"/>
        <w:gridCol w:w="891"/>
        <w:gridCol w:w="8379"/>
        <w:gridCol w:w="26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845 991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наурыздағы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29-176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 бюджеттерге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873"/>
        <w:gridCol w:w="2553"/>
        <w:gridCol w:w="4073"/>
        <w:gridCol w:w="3973"/>
      </w:tblGrid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9 892 894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4 956 350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225 335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224 559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172 199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871 934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288 225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270 936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122 760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755 623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547 613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24 582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105 468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1 002 956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404 684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669 891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637 720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226 583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73 035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508 987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300 311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428 519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146 741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269 675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254 781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601 294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333 713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432 432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184 309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235 948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1 362 417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368 590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378 297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344 709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1 111 088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559 659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81 811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3353"/>
        <w:gridCol w:w="2293"/>
        <w:gridCol w:w="2853"/>
        <w:gridCol w:w="2913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 есебінен</w:t>
            </w:r>
          </w:p>
        </w:tc>
      </w:tr>
      <w:tr>
        <w:trPr>
          <w:trHeight w:val="81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көтеруге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207 279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372 564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3 986 826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77 270</w:t>
            </w:r>
          </w:p>
        </w:tc>
      </w:tr>
      <w:tr>
        <w:trPr>
          <w:trHeight w:val="12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557 685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133 972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564 401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134 840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183 195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254 693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236 835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47 270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372 564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596 491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244 849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119 535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453 998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наурыздағы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29-176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ағымдағы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53"/>
        <w:gridCol w:w="2413"/>
        <w:gridCol w:w="2893"/>
        <w:gridCol w:w="2693"/>
        <w:gridCol w:w="3093"/>
      </w:tblGrid>
      <w:tr>
        <w:trPr>
          <w:trHeight w:val="21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көмек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914 190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444 905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122 902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4 987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107 928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17 024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10 294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177 690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353"/>
        <w:gridCol w:w="2853"/>
        <w:gridCol w:w="2633"/>
        <w:gridCol w:w="3133"/>
      </w:tblGrid>
      <w:tr>
        <w:trPr>
          <w:trHeight w:val="34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11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енгізуге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</w:tr>
      <w:tr>
        <w:trPr>
          <w:trHeight w:val="7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122 671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37 301</w:t>
            </w:r>
          </w:p>
        </w:tc>
      </w:tr>
      <w:tr>
        <w:trPr>
          <w:trHeight w:val="13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19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наурыздағы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29-176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</w:t>
      </w:r>
      <w:r>
        <w:br/>
      </w:r>
      <w:r>
        <w:rPr>
          <w:rFonts w:ascii="Times New Roman"/>
          <w:b/>
          <w:i w:val="false"/>
          <w:color w:val="000000"/>
        </w:rPr>
        <w:t>
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393"/>
        <w:gridCol w:w="3153"/>
        <w:gridCol w:w="3013"/>
        <w:gridCol w:w="2533"/>
      </w:tblGrid>
      <w:tr>
        <w:trPr>
          <w:trHeight w:val="24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17 503 261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5 921 998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11 581 263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130 805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130 805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1 019 284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919 284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331 354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331 354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26 412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26 412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2 643 685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2 033 802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609 883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5 281 137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2 105 048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3 176 089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135 148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35 148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804 099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804 099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6 547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2 371 869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1 383 148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988 721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113 322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113 322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385 465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385 465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3 242 680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3 042 680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124 827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124 827 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наурыздағы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29-176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</w:t>
      </w:r>
      <w:r>
        <w:br/>
      </w:r>
      <w:r>
        <w:rPr>
          <w:rFonts w:ascii="Times New Roman"/>
          <w:b/>
          <w:i w:val="false"/>
          <w:color w:val="000000"/>
        </w:rPr>
        <w:t>
дамытуға және жайластыруға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673"/>
        <w:gridCol w:w="2613"/>
        <w:gridCol w:w="2933"/>
        <w:gridCol w:w="293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14 380 375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12 353 068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2 027 307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114 794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100 524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188 825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926 419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803 565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2 339 147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2 007 228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331 919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3 279 070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2 986 793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292 277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194 998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520 791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430 638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623 836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519 683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645 631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584 035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5 032 305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4 500 895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531 410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наурыздағы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29-176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</w:t>
      </w:r>
      <w:r>
        <w:br/>
      </w:r>
      <w:r>
        <w:rPr>
          <w:rFonts w:ascii="Times New Roman"/>
          <w:b/>
          <w:i w:val="false"/>
          <w:color w:val="000000"/>
        </w:rPr>
        <w:t>
қорының тұрғын құрылысына аудандық және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бюджеттерге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трансферттерінің сомасын 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3113"/>
        <w:gridCol w:w="3213"/>
        <w:gridCol w:w="3453"/>
      </w:tblGrid>
      <w:tr>
        <w:trPr>
          <w:trHeight w:val="51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 атауы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5 280 217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3 258 544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2 021 673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179 084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179 084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62 343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123 091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135 635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120 213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62 681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174 887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174 887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273 397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245 756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342 888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322 176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2 851 107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2 194 322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656 785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448 654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448 654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наурыздағы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29-176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033"/>
        <w:gridCol w:w="1953"/>
        <w:gridCol w:w="2733"/>
        <w:gridCol w:w="2533"/>
        <w:gridCol w:w="299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 дамытуға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9 705 371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1 024 288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3 537 179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5 143 904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330 947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330 947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162 023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418 195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221 088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197 107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215 879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215 879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1 905 979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936 007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969 972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490 442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310 442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201 477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201 477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175 012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983 199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767 425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295 402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295 402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1 004 564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882 621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121 943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918 913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1 228 615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319 693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452 481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456 441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160 674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176 625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176 625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477 081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263 745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48 145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наурыздағы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29-176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аудандық</w:t>
      </w:r>
      <w:r>
        <w:br/>
      </w:r>
      <w:r>
        <w:rPr>
          <w:rFonts w:ascii="Times New Roman"/>
          <w:b/>
          <w:i w:val="false"/>
          <w:color w:val="000000"/>
        </w:rPr>
        <w:t>
және қалалық бюджеттерге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трансферттерінің сомасын бөлу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73"/>
        <w:gridCol w:w="2693"/>
        <w:gridCol w:w="2833"/>
        <w:gridCol w:w="301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7 955 637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5 110 620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2 845 017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1 102 823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984 104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227 692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96 158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384 541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107 928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276 613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613 670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160 238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316 418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225 207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717 154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372 471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1 153 884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1 047 118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764 474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688 172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348 933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452 173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319 103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1 679 961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877 959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802 002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175 914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146 457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29 457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наурыздағы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29-176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Тұрғын үй салуға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бюджеттік кредиттер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13"/>
        <w:gridCol w:w="2413"/>
        <w:gridCol w:w="3653"/>
        <w:gridCol w:w="217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711 208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147 924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147 924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89 861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89 861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473 423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наурыздағы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29-176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5-1 қосымша</w:t>
      </w:r>
    </w:p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жылғы 1 сәуірден бастап, мемлекеттік мекемелердің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қызметші болып табылмайтын қызметкерлерінің,</w:t>
      </w:r>
      <w:r>
        <w:br/>
      </w:r>
      <w:r>
        <w:rPr>
          <w:rFonts w:ascii="Times New Roman"/>
          <w:b/>
          <w:i w:val="false"/>
          <w:color w:val="000000"/>
        </w:rPr>
        <w:t>
сондай-ақ жергілікті бюджеттен қаржыландырылатын мемлекеттік</w:t>
      </w:r>
      <w:r>
        <w:br/>
      </w:r>
      <w:r>
        <w:rPr>
          <w:rFonts w:ascii="Times New Roman"/>
          <w:b/>
          <w:i w:val="false"/>
          <w:color w:val="000000"/>
        </w:rPr>
        <w:t>
кәсіпорындардың қызметкерлерінің лауазымдық жалақысына ерекше</w:t>
      </w:r>
      <w:r>
        <w:br/>
      </w:r>
      <w:r>
        <w:rPr>
          <w:rFonts w:ascii="Times New Roman"/>
          <w:b/>
          <w:i w:val="false"/>
          <w:color w:val="000000"/>
        </w:rPr>
        <w:t>
еңбек жағдайлары үшін 10 пайыз мөлшерінде ай сайынғы үстемеақы</w:t>
      </w:r>
      <w:r>
        <w:br/>
      </w:r>
      <w:r>
        <w:rPr>
          <w:rFonts w:ascii="Times New Roman"/>
          <w:b/>
          <w:i w:val="false"/>
          <w:color w:val="000000"/>
        </w:rPr>
        <w:t>
төлеуге аудан және қала бюджеттеріне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 сомасын бөлу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7433"/>
        <w:gridCol w:w="4993"/>
      </w:tblGrid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2 947 156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107 567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152 644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362 734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226 773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80 285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259 840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206 212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165 246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96 547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178 848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наурыздағы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29-176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5-2 қосымша</w:t>
      </w:r>
    </w:p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Аудандардың (облыстық маңызы бар қалалар) бюджеттеріне</w:t>
      </w:r>
      <w:r>
        <w:br/>
      </w:r>
      <w:r>
        <w:rPr>
          <w:rFonts w:ascii="Times New Roman"/>
          <w:b/>
          <w:i w:val="false"/>
          <w:color w:val="000000"/>
        </w:rPr>
        <w:t>
бюджеттеріне мамандандырылған уәкілетті ұйымдардың жарғылық</w:t>
      </w:r>
      <w:r>
        <w:br/>
      </w:r>
      <w:r>
        <w:rPr>
          <w:rFonts w:ascii="Times New Roman"/>
          <w:b/>
          <w:i w:val="false"/>
          <w:color w:val="000000"/>
        </w:rPr>
        <w:t>
капиталдарын ұлғайтуға берілетін нысаналы даму трансферттері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7393"/>
        <w:gridCol w:w="4993"/>
      </w:tblGrid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567 943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279 125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