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8b085" w14:textId="ae8b0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ауыл шаруашылығы саласындағы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2014 жылғы 19 маусымдағы № 219 қаулысы. Алматы облысының Әділет департаментінде 2014 жылы 23 шілдеде № 2779 болып тіркелді. Күші жойылды - Алматы облысы әкімдігінің 2015 жылғы 25 қыркүйектегі № 428 қаулысымен</w:t>
      </w:r>
    </w:p>
    <w:p>
      <w:pPr>
        <w:spacing w:after="0"/>
        <w:ind w:left="0"/>
        <w:jc w:val="left"/>
      </w:pPr>
      <w:r>
        <w:rPr>
          <w:rFonts w:ascii="Times New Roman"/>
          <w:b w:val="false"/>
          <w:i w:val="false"/>
          <w:color w:val="ff0000"/>
          <w:sz w:val="28"/>
        </w:rPr>
        <w:t xml:space="preserve">      Ескерту. Күші жойылды – Алматы облысы әкімдігінің 25.09.2015 </w:t>
      </w:r>
      <w:r>
        <w:rPr>
          <w:rFonts w:ascii="Times New Roman"/>
          <w:b w:val="false"/>
          <w:i w:val="false"/>
          <w:color w:val="ff0000"/>
          <w:sz w:val="28"/>
        </w:rPr>
        <w:t>№ 428</w:t>
      </w:r>
      <w:r>
        <w:rPr>
          <w:rFonts w:ascii="Times New Roman"/>
          <w:b w:val="false"/>
          <w:i w:val="false"/>
          <w:color w:val="ff0000"/>
          <w:sz w:val="28"/>
        </w:rPr>
        <w:t xml:space="preserve"> қаулысымен (алғашкы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2013 жылғы 15 сәуірдегі Қазақстан Республикасы Заңының 16 - бабы </w:t>
      </w:r>
      <w:r>
        <w:rPr>
          <w:rFonts w:ascii="Times New Roman"/>
          <w:b w:val="false"/>
          <w:i w:val="false"/>
          <w:color w:val="000000"/>
          <w:sz w:val="28"/>
        </w:rPr>
        <w:t>1-тармағына</w:t>
      </w:r>
      <w:r>
        <w:rPr>
          <w:rFonts w:ascii="Times New Roman"/>
          <w:b w:val="false"/>
          <w:i w:val="false"/>
          <w:color w:val="000000"/>
          <w:sz w:val="28"/>
        </w:rPr>
        <w:t xml:space="preserve"> және "Техникалық инспекция саласында мемлекеттік қызметтер көрсету стандарттарын бекіту туралы" 2014 жылғы 3 наурыздағы № 171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Алматы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w:t>
      </w:r>
      <w:r>
        <w:br/>
      </w:r>
      <w:r>
        <w:rPr>
          <w:rFonts w:ascii="Times New Roman"/>
          <w:b w:val="false"/>
          <w:i w:val="false"/>
          <w:color w:val="000000"/>
          <w:sz w:val="28"/>
        </w:rPr>
        <w:t>
      </w:t>
      </w:r>
      <w:r>
        <w:rPr>
          <w:rFonts w:ascii="Times New Roman"/>
          <w:b w:val="false"/>
          <w:i w:val="false"/>
          <w:color w:val="000000"/>
          <w:sz w:val="28"/>
        </w:rPr>
        <w:t xml:space="preserve">1)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сенiмхат бойынша басқаратын адамдарды тiркеу"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4) "Тракторларды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мелиоративтiк және жол-құрылыс машиналары мен механизмдерiн, сондай-ақ жүріп өту мүмкіндігі жоғары арнайы машиналарды нөмiрлiк тiркеу белгiлерiн бере отырып, тiркеу, қайта тiркеу"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5)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жұріп өту мүмкіндігі жоғары арнайы машиналарды жыл сайынғы мемлекеттік техникалық байқаудан өткізу"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6)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механизмдерге, сондай-ақ жүріп өту мүмкіндігі жоғары арнайы машиналарға ауыртпалықтың жоқ (бар) екендігі туралы ақпарат ұсыну"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регламенттері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орынбасары Тынышбай Досымбекұлы Досымбековке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алғашкы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Мұсаханов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әкiмдiгiнiң</w:t>
            </w:r>
            <w:r>
              <w:br/>
            </w:r>
            <w:r>
              <w:rPr>
                <w:rFonts w:ascii="Times New Roman"/>
                <w:b w:val="false"/>
                <w:i w:val="false"/>
                <w:color w:val="000000"/>
                <w:sz w:val="20"/>
              </w:rPr>
              <w:t>2014 жылғы "19" маусым</w:t>
            </w:r>
            <w:r>
              <w:br/>
            </w:r>
            <w:r>
              <w:rPr>
                <w:rFonts w:ascii="Times New Roman"/>
                <w:b w:val="false"/>
                <w:i w:val="false"/>
                <w:color w:val="000000"/>
                <w:sz w:val="20"/>
              </w:rPr>
              <w:t>№ 219 қаулысымен бекітілген</w:t>
            </w:r>
          </w:p>
        </w:tc>
      </w:tr>
    </w:tbl>
    <w:bookmarkStart w:name="z17" w:id="0"/>
    <w:p>
      <w:pPr>
        <w:spacing w:after="0"/>
        <w:ind w:left="0"/>
        <w:jc w:val="left"/>
      </w:pPr>
      <w:r>
        <w:rPr>
          <w:rFonts w:ascii="Times New Roman"/>
          <w:b/>
          <w:i w:val="false"/>
          <w:color w:val="000000"/>
        </w:rPr>
        <w:t xml:space="preserve"> "Тракторлардың және олардың базасында жасалған өздігінен</w:t>
      </w:r>
      <w:r>
        <w:br/>
      </w:r>
      <w:r>
        <w:rPr>
          <w:rFonts w:ascii="Times New Roman"/>
          <w:b/>
          <w:i w:val="false"/>
          <w:color w:val="000000"/>
        </w:rPr>
        <w:t>жүретін шассилер мен механизмдерді, монтаждалған арнайы жабдығы</w:t>
      </w:r>
      <w:r>
        <w:br/>
      </w:r>
      <w:r>
        <w:rPr>
          <w:rFonts w:ascii="Times New Roman"/>
          <w:b/>
          <w:i w:val="false"/>
          <w:color w:val="000000"/>
        </w:rPr>
        <w:t>бар тіркемелерді қоса алғанда, олардың тіркемелерінің,</w:t>
      </w:r>
      <w:r>
        <w:br/>
      </w:r>
      <w:r>
        <w:rPr>
          <w:rFonts w:ascii="Times New Roman"/>
          <w:b/>
          <w:i w:val="false"/>
          <w:color w:val="000000"/>
        </w:rPr>
        <w:t>өздігінен жүретін ауыл шаруашылығы, мелиоративтік және</w:t>
      </w:r>
      <w:r>
        <w:br/>
      </w:r>
      <w:r>
        <w:rPr>
          <w:rFonts w:ascii="Times New Roman"/>
          <w:b/>
          <w:i w:val="false"/>
          <w:color w:val="000000"/>
        </w:rPr>
        <w:t>жол-құрылыс машиналары мен механизмдерінің, сондай-ақ жүріп өту</w:t>
      </w:r>
      <w:r>
        <w:br/>
      </w:r>
      <w:r>
        <w:rPr>
          <w:rFonts w:ascii="Times New Roman"/>
          <w:b/>
          <w:i w:val="false"/>
          <w:color w:val="000000"/>
        </w:rPr>
        <w:t>мүмкіндігі жоғары арнайы машиналардың кепілін тіркеу және</w:t>
      </w:r>
      <w:r>
        <w:br/>
      </w:r>
      <w:r>
        <w:rPr>
          <w:rFonts w:ascii="Times New Roman"/>
          <w:b/>
          <w:i w:val="false"/>
          <w:color w:val="000000"/>
        </w:rPr>
        <w:t>мемлекеттік тіркеу туралы куәлік беру" мемлекеттік көрсетілетін</w:t>
      </w:r>
      <w:r>
        <w:br/>
      </w:r>
      <w:r>
        <w:rPr>
          <w:rFonts w:ascii="Times New Roman"/>
          <w:b/>
          <w:i w:val="false"/>
          <w:color w:val="000000"/>
        </w:rPr>
        <w:t>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1.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 беру" мемлекеттiк көрсетілетін қызметті (бұдан әрі – мемлекеттік көрсетілетін қызмет) "Алматы облысының ауыл шаруашылығы басқармасы" мемлекеттік мекемесі (бұдан әрі – көрсетілетін қызметті беруші) көрсетеді.</w:t>
      </w:r>
      <w:r>
        <w:br/>
      </w:r>
      <w:r>
        <w:rPr>
          <w:rFonts w:ascii="Times New Roman"/>
          <w:b w:val="false"/>
          <w:i w:val="false"/>
          <w:color w:val="000000"/>
          <w:sz w:val="28"/>
        </w:rPr>
        <w:t>
      Мемлекеттік көрсетілетін қызмет Қазақстан Республикасы Үкіметінің 2014 жылдың 3 наурыздағы № 171 қаулысымен бекітілген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 беру" мемлекеттiк көрсетілетін қызмет стандарты негізінде (бұдан әрі – Стандарт), сондай-ақ Қазақстан Республикасы Үкіметінің 2012 жылдың 25 мамырындағы № 677 қаулысымен бекітілген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жол-құрылысы машиналары мен механизмдерiн, жүрiп өту мүмкiндiгi жоғары арнайы машиналарды кепiлге қоюды мемлекеттiк тiркеу қағидалар" негізінде (бұдан әрі – Қағидалар) көрсетіледі.</w:t>
      </w:r>
      <w:r>
        <w:br/>
      </w:r>
      <w:r>
        <w:rPr>
          <w:rFonts w:ascii="Times New Roman"/>
          <w:b w:val="false"/>
          <w:i w:val="false"/>
          <w:color w:val="000000"/>
          <w:sz w:val="28"/>
        </w:rPr>
        <w:t>
      2. Мемлекеттік көрсетілетін қызмет нысаны: қағаз түрінде.</w:t>
      </w:r>
      <w:r>
        <w:br/>
      </w:r>
      <w:r>
        <w:rPr>
          <w:rFonts w:ascii="Times New Roman"/>
          <w:b w:val="false"/>
          <w:i w:val="false"/>
          <w:color w:val="000000"/>
          <w:sz w:val="28"/>
        </w:rPr>
        <w:t>
      3. Мемлекеттік көрсетілетін қызмет нәтижесі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куәлікті, Қағидалардың 4-қосымшасына сәйкес, қағаз нысанда беру болып табылады (бұдан әрі – кепілдікті тіркеу туралы куәлік).</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Мемлекеттік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іс-қимыл</w:t>
      </w:r>
      <w:r>
        <w:br/>
      </w:r>
      <w:r>
        <w:rPr>
          <w:rFonts w:ascii="Times New Roman"/>
          <w:b/>
          <w:i w:val="false"/>
          <w:color w:val="000000"/>
        </w:rPr>
        <w:t>тәртібін сипаттау</w:t>
      </w:r>
    </w:p>
    <w:bookmarkEnd w:id="1"/>
    <w:p>
      <w:pPr>
        <w:spacing w:after="0"/>
        <w:ind w:left="0"/>
        <w:jc w:val="left"/>
      </w:pPr>
      <w:r>
        <w:rPr>
          <w:rFonts w:ascii="Times New Roman"/>
          <w:b w:val="false"/>
          <w:i w:val="false"/>
          <w:color w:val="000000"/>
          <w:sz w:val="28"/>
        </w:rPr>
        <w:t>      4. Мемлекеттік көрсетілетін қызметті алу үшін көрсетілетін қызметті алушы немесе оның өкілі (нотариалды куәландырылған сенімхат бойынша) Стандарттың 9-тармағында көрсетілген құжаттарды ұсынады.</w:t>
      </w:r>
      <w:r>
        <w:br/>
      </w: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орындаудың ұзақтығы: </w:t>
      </w:r>
      <w:r>
        <w:br/>
      </w:r>
      <w:r>
        <w:rPr>
          <w:rFonts w:ascii="Times New Roman"/>
          <w:b w:val="false"/>
          <w:i w:val="false"/>
          <w:color w:val="000000"/>
          <w:sz w:val="28"/>
        </w:rPr>
        <w:t>
      1) құжаттардың топтамасын қабылдау және тексеру, оларды тіркеу, өтініштің көшірмесіне белгі қою. Ұзақтығы – 30 (отыз) минуттан аспайды. Нәтижесі – көрсетілетін қызметті алушыға өтініштің көшірмесін беру;</w:t>
      </w:r>
      <w:r>
        <w:br/>
      </w:r>
      <w:r>
        <w:rPr>
          <w:rFonts w:ascii="Times New Roman"/>
          <w:b w:val="false"/>
          <w:i w:val="false"/>
          <w:color w:val="000000"/>
          <w:sz w:val="28"/>
        </w:rPr>
        <w:t>
      2) кепілдікті тіркеу туралы куәлікті рәсімдеу. Ұзақтығы – 2 (екі) жұмыс күнінен аспайды. Нәтижесі – кепілдікті тіркеу туралы куәлік;</w:t>
      </w:r>
      <w:r>
        <w:br/>
      </w:r>
      <w:r>
        <w:rPr>
          <w:rFonts w:ascii="Times New Roman"/>
          <w:b w:val="false"/>
          <w:i w:val="false"/>
          <w:color w:val="000000"/>
          <w:sz w:val="28"/>
        </w:rPr>
        <w:t>
      3) көрсетілетін қызметті алушыға кепілдікті тіркеу туралы куәлікті беру. Ұзақтығы – 30 (отыз) минуттан аспайды. Нәтижесі – көрсетілетін қызметті алушының мемлекеттік көрсетілетін қызметті көрсету жөніндегі журналға қол қою.</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3. Мемлекеттік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өзара</w:t>
      </w:r>
      <w:r>
        <w:br/>
      </w:r>
      <w:r>
        <w:rPr>
          <w:rFonts w:ascii="Times New Roman"/>
          <w:b/>
          <w:i w:val="false"/>
          <w:color w:val="000000"/>
        </w:rPr>
        <w:t>іс-қимыл тәртібін сипаттау</w:t>
      </w:r>
    </w:p>
    <w:bookmarkEnd w:id="2"/>
    <w:p>
      <w:pPr>
        <w:spacing w:after="0"/>
        <w:ind w:left="0"/>
        <w:jc w:val="left"/>
      </w:pPr>
      <w:r>
        <w:rPr>
          <w:rFonts w:ascii="Times New Roman"/>
          <w:b w:val="false"/>
          <w:i w:val="false"/>
          <w:color w:val="000000"/>
          <w:sz w:val="28"/>
        </w:rPr>
        <w:t>      6. Мемлекеттiк қызмет көрсету процесінде көрсетілетін қызметті берушінің қызметкерi – инженер-инспектор қатысады.</w:t>
      </w:r>
      <w:r>
        <w:br/>
      </w:r>
      <w:r>
        <w:rPr>
          <w:rFonts w:ascii="Times New Roman"/>
          <w:b w:val="false"/>
          <w:i w:val="false"/>
          <w:color w:val="000000"/>
          <w:sz w:val="28"/>
        </w:rPr>
        <w:t>
      7. Әрбір рәсімнің (iс-қимылдың) ұзақтығын көрсете отырып, құрылымдық бөлімшелер (қызметкерлер) арасындағы өзара іс-қимылдың реттілігін сипаттау осы регламенттiң қосымшасы "Мемлекеттік қызмет көрсетудің бизнес-процестерінің анықтамалығында" келтiрiлген.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"Тракторлардың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 мен механизмдерді,</w:t>
            </w:r>
            <w:r>
              <w:br/>
            </w:r>
            <w:r>
              <w:rPr>
                <w:rFonts w:ascii="Times New Roman"/>
                <w:b w:val="false"/>
                <w:i w:val="false"/>
                <w:color w:val="000000"/>
                <w:sz w:val="20"/>
              </w:rPr>
              <w:t>монтаждалған арнайы жабдығы</w:t>
            </w:r>
            <w:r>
              <w:br/>
            </w:r>
            <w:r>
              <w:rPr>
                <w:rFonts w:ascii="Times New Roman"/>
                <w:b w:val="false"/>
                <w:i w:val="false"/>
                <w:color w:val="000000"/>
                <w:sz w:val="20"/>
              </w:rPr>
              <w:t>бартіркемелерді қоса алғанда,</w:t>
            </w:r>
            <w:r>
              <w:br/>
            </w:r>
            <w:r>
              <w:rPr>
                <w:rFonts w:ascii="Times New Roman"/>
                <w:b w:val="false"/>
                <w:i w:val="false"/>
                <w:color w:val="000000"/>
                <w:sz w:val="20"/>
              </w:rPr>
              <w:t>олардың тіркемелерінің, өздігінен</w:t>
            </w:r>
            <w:r>
              <w:br/>
            </w:r>
            <w:r>
              <w:rPr>
                <w:rFonts w:ascii="Times New Roman"/>
                <w:b w:val="false"/>
                <w:i w:val="false"/>
                <w:color w:val="000000"/>
                <w:sz w:val="20"/>
              </w:rPr>
              <w:t>жүретін ауыл шаруашылығы,</w:t>
            </w:r>
            <w:r>
              <w:br/>
            </w:r>
            <w:r>
              <w:rPr>
                <w:rFonts w:ascii="Times New Roman"/>
                <w:b w:val="false"/>
                <w:i w:val="false"/>
                <w:color w:val="000000"/>
                <w:sz w:val="20"/>
              </w:rPr>
              <w:t>мелиоративтік және жол-құрылысы</w:t>
            </w:r>
            <w:r>
              <w:br/>
            </w:r>
            <w:r>
              <w:rPr>
                <w:rFonts w:ascii="Times New Roman"/>
                <w:b w:val="false"/>
                <w:i w:val="false"/>
                <w:color w:val="000000"/>
                <w:sz w:val="20"/>
              </w:rPr>
              <w:t>машиналары мен механизмдерінің,</w:t>
            </w:r>
            <w:r>
              <w:br/>
            </w:r>
            <w:r>
              <w:rPr>
                <w:rFonts w:ascii="Times New Roman"/>
                <w:b w:val="false"/>
                <w:i w:val="false"/>
                <w:color w:val="000000"/>
                <w:sz w:val="20"/>
              </w:rPr>
              <w:t>сондай-ақ жүріп өту мүмкіндігі</w:t>
            </w:r>
            <w:r>
              <w:br/>
            </w:r>
            <w:r>
              <w:rPr>
                <w:rFonts w:ascii="Times New Roman"/>
                <w:b w:val="false"/>
                <w:i w:val="false"/>
                <w:color w:val="000000"/>
                <w:sz w:val="20"/>
              </w:rPr>
              <w:t>жоғары арнайы машиналардың кепілін</w:t>
            </w:r>
            <w:r>
              <w:br/>
            </w:r>
            <w:r>
              <w:rPr>
                <w:rFonts w:ascii="Times New Roman"/>
                <w:b w:val="false"/>
                <w:i w:val="false"/>
                <w:color w:val="000000"/>
                <w:sz w:val="20"/>
              </w:rPr>
              <w:t>тіркеу және мемлекеттік тіркеу</w:t>
            </w:r>
            <w:r>
              <w:br/>
            </w:r>
            <w:r>
              <w:rPr>
                <w:rFonts w:ascii="Times New Roman"/>
                <w:b w:val="false"/>
                <w:i w:val="false"/>
                <w:color w:val="000000"/>
                <w:sz w:val="20"/>
              </w:rPr>
              <w:t>туралы куәліктер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bookmarkStart w:name="z22" w:id="3"/>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70800" cy="786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70800" cy="786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әкiмдiгiнiң</w:t>
            </w:r>
            <w:r>
              <w:br/>
            </w:r>
            <w:r>
              <w:rPr>
                <w:rFonts w:ascii="Times New Roman"/>
                <w:b w:val="false"/>
                <w:i w:val="false"/>
                <w:color w:val="000000"/>
                <w:sz w:val="20"/>
              </w:rPr>
              <w:t>2014 жылғы "19" маусым</w:t>
            </w:r>
            <w:r>
              <w:br/>
            </w:r>
            <w:r>
              <w:rPr>
                <w:rFonts w:ascii="Times New Roman"/>
                <w:b w:val="false"/>
                <w:i w:val="false"/>
                <w:color w:val="000000"/>
                <w:sz w:val="20"/>
              </w:rPr>
              <w:t>№ 219 қаулысымен бекітілген</w:t>
            </w:r>
          </w:p>
        </w:tc>
      </w:tr>
    </w:tbl>
    <w:bookmarkStart w:name="z23" w:id="4"/>
    <w:p>
      <w:pPr>
        <w:spacing w:after="0"/>
        <w:ind w:left="0"/>
        <w:jc w:val="left"/>
      </w:pPr>
      <w:r>
        <w:rPr>
          <w:rFonts w:ascii="Times New Roman"/>
          <w:b/>
          <w:i w:val="false"/>
          <w:color w:val="000000"/>
        </w:rPr>
        <w:t xml:space="preserve"> "Тракторларды және олардың базасында жасалған өздiгiнен жүретiн</w:t>
      </w:r>
      <w:r>
        <w:br/>
      </w:r>
      <w:r>
        <w:rPr>
          <w:rFonts w:ascii="Times New Roman"/>
          <w:b/>
          <w:i w:val="false"/>
          <w:color w:val="000000"/>
        </w:rPr>
        <w:t>шассилер мен механизмдердi, өздiгiнен жүретiн ауыл шаруашылығы,</w:t>
      </w:r>
      <w:r>
        <w:br/>
      </w:r>
      <w:r>
        <w:rPr>
          <w:rFonts w:ascii="Times New Roman"/>
          <w:b/>
          <w:i w:val="false"/>
          <w:color w:val="000000"/>
        </w:rPr>
        <w:t>мелиоративтiк және жол-құрылыс машиналары мен механизмдерiн,</w:t>
      </w:r>
      <w:r>
        <w:br/>
      </w:r>
      <w:r>
        <w:rPr>
          <w:rFonts w:ascii="Times New Roman"/>
          <w:b/>
          <w:i w:val="false"/>
          <w:color w:val="000000"/>
        </w:rPr>
        <w:t>сондай-ақ жүріп өту мүмкіндігі жоғары арнайы машиналарды</w:t>
      </w:r>
      <w:r>
        <w:br/>
      </w:r>
      <w:r>
        <w:rPr>
          <w:rFonts w:ascii="Times New Roman"/>
          <w:b/>
          <w:i w:val="false"/>
          <w:color w:val="000000"/>
        </w:rPr>
        <w:t>жүргізу құқығына куәлiктер беру" мемлекеттік көрсетілетін</w:t>
      </w:r>
      <w:r>
        <w:br/>
      </w:r>
      <w:r>
        <w:rPr>
          <w:rFonts w:ascii="Times New Roman"/>
          <w:b/>
          <w:i w:val="false"/>
          <w:color w:val="000000"/>
        </w:rPr>
        <w:t>қызмет регламенті</w:t>
      </w:r>
      <w:r>
        <w:br/>
      </w:r>
      <w:r>
        <w:rPr>
          <w:rFonts w:ascii="Times New Roman"/>
          <w:b/>
          <w:i w:val="false"/>
          <w:color w:val="000000"/>
        </w:rPr>
        <w:t>1. Жалпы ережелер</w:t>
      </w:r>
    </w:p>
    <w:bookmarkEnd w:id="4"/>
    <w:p>
      <w:pPr>
        <w:spacing w:after="0"/>
        <w:ind w:left="0"/>
        <w:jc w:val="left"/>
      </w:pPr>
      <w:r>
        <w:rPr>
          <w:rFonts w:ascii="Times New Roman"/>
          <w:b w:val="false"/>
          <w:i w:val="false"/>
          <w:color w:val="000000"/>
          <w:sz w:val="28"/>
        </w:rPr>
        <w:t>      1.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жүргізу құқығына куәлiктер беру" мемлекеттік көрсетілетін қызметті (бұдан әрі – мемлекеттік көрсетілетін қызмет) "Алматы облысының ауыл шаруашылығы басқармасы" мемлекеттік мекемесі (бұдан әрі – көрсетілетін қызметті беруші) көрсетеді.</w:t>
      </w:r>
      <w:r>
        <w:br/>
      </w:r>
      <w:r>
        <w:rPr>
          <w:rFonts w:ascii="Times New Roman"/>
          <w:b w:val="false"/>
          <w:i w:val="false"/>
          <w:color w:val="000000"/>
          <w:sz w:val="28"/>
        </w:rPr>
        <w:t>
      Мемлекеттік көрсетілетін қызмет Қазақстан Республикасы Үкіметінің 2014 жылдың 3 наурыздағы №171 қаулысымен бекітілген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жүргізу құқығына куәлiктер беру" мемлекеттiк көрсетілетін қызмет стандарты негізінде (бұдан әрі – Стандарт), сондай-ақ Қазақстан Республикасы Үкіметінің 2012 жылдың 6 желтоқсандағы № 1556 қаулысымен бекітілген "Тракторларды және олардың базасында жасалған өздігінен жүретін шассилер мен механизмдерді, өздігінен жүретін ауылшаруашылық, мелиорациялық және жол құрылысы машиналарын, сондай-ақ жүріп өту мүмкіндігі жоғары арнайы машиналарды жүргізу құқығына емтихандар қабылдау және куәліктер беру қағидалар" негізінде (бұдан әрі – Қағидалар) көрсетіледі.</w:t>
      </w:r>
      <w:r>
        <w:br/>
      </w:r>
      <w:r>
        <w:rPr>
          <w:rFonts w:ascii="Times New Roman"/>
          <w:b w:val="false"/>
          <w:i w:val="false"/>
          <w:color w:val="000000"/>
          <w:sz w:val="28"/>
        </w:rPr>
        <w:t>
      2. Мемлекеттік көрсетілетін қызметтің нысаны: электрондық (ішінара автоматтандырылған) және (немесе) қағаз түрінде.</w:t>
      </w:r>
      <w:r>
        <w:br/>
      </w:r>
      <w:r>
        <w:rPr>
          <w:rFonts w:ascii="Times New Roman"/>
          <w:b w:val="false"/>
          <w:i w:val="false"/>
          <w:color w:val="000000"/>
          <w:sz w:val="28"/>
        </w:rPr>
        <w:t>
      3. Мемлекеттік көрсетілетін қызметтің нәтижесі:</w:t>
      </w:r>
      <w:r>
        <w:br/>
      </w:r>
      <w:r>
        <w:rPr>
          <w:rFonts w:ascii="Times New Roman"/>
          <w:b w:val="false"/>
          <w:i w:val="false"/>
          <w:color w:val="000000"/>
          <w:sz w:val="28"/>
        </w:rPr>
        <w:t>
      1) көрсетілетін қызметті берушіге жүгінген жағдайда –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куәлікті (бұдан әрі – тракторшы-машинист куәлігі) беру, тракторшы-машинист куәлігінің телнұсқасын қағаз нысанда беру;</w:t>
      </w:r>
      <w:r>
        <w:br/>
      </w:r>
      <w:r>
        <w:rPr>
          <w:rFonts w:ascii="Times New Roman"/>
          <w:b w:val="false"/>
          <w:i w:val="false"/>
          <w:color w:val="000000"/>
          <w:sz w:val="28"/>
        </w:rPr>
        <w:t>
      2) порталда – көрсетілетін қызметті алушының тракторшы-машинист куәлігін немесе тракторшы-машинист куәлігінің телнұсқасын алуына болатын мекенжайды көрсете отырып, рұқсат беру құжатының дайындығы туралы хабарлама беру болып табылады.</w:t>
      </w:r>
      <w:r>
        <w:br/>
      </w:r>
      <w:r>
        <w:rPr>
          <w:rFonts w:ascii="Times New Roman"/>
          <w:b w:val="false"/>
          <w:i w:val="false"/>
          <w:color w:val="000000"/>
          <w:sz w:val="28"/>
        </w:rPr>
        <w:t>
</w:t>
      </w:r>
    </w:p>
    <w:bookmarkStart w:name="z25" w:id="5"/>
    <w:p>
      <w:pPr>
        <w:spacing w:after="0"/>
        <w:ind w:left="0"/>
        <w:jc w:val="left"/>
      </w:pPr>
      <w:r>
        <w:rPr>
          <w:rFonts w:ascii="Times New Roman"/>
          <w:b/>
          <w:i w:val="false"/>
          <w:color w:val="000000"/>
        </w:rPr>
        <w:t xml:space="preserve"> 2. Мемлекеттік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іс-қимыл</w:t>
      </w:r>
      <w:r>
        <w:br/>
      </w:r>
      <w:r>
        <w:rPr>
          <w:rFonts w:ascii="Times New Roman"/>
          <w:b/>
          <w:i w:val="false"/>
          <w:color w:val="000000"/>
        </w:rPr>
        <w:t>тәртібін сипаттау</w:t>
      </w:r>
    </w:p>
    <w:bookmarkEnd w:id="5"/>
    <w:p>
      <w:pPr>
        <w:spacing w:after="0"/>
        <w:ind w:left="0"/>
        <w:jc w:val="left"/>
      </w:pPr>
      <w:r>
        <w:rPr>
          <w:rFonts w:ascii="Times New Roman"/>
          <w:b w:val="false"/>
          <w:i w:val="false"/>
          <w:color w:val="000000"/>
          <w:sz w:val="28"/>
        </w:rPr>
        <w:t>      4. Мемлекеттік көрсетілетін қызметті алу үшін көрсетілетін қызметті алушы немесе оның өкілі (нотариалды куәландырылған сенімхат бойынша) Стандарттың 9-тармағында көрсетілген құжаттарды ұсынады.</w:t>
      </w:r>
      <w:r>
        <w:br/>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1) құжаттардың топтамасын қабылдау және тексеру, оларды тіркеу, өтініштің көшірмесіне белгі қою. Ұзақтығы – 30 (отыз) минуттан аспайды. Нәтижесі – көрсетілетін қызметті алушыға өтініштің көшірмесін беру;</w:t>
      </w:r>
      <w:r>
        <w:br/>
      </w:r>
      <w:r>
        <w:rPr>
          <w:rFonts w:ascii="Times New Roman"/>
          <w:b w:val="false"/>
          <w:i w:val="false"/>
          <w:color w:val="000000"/>
          <w:sz w:val="28"/>
        </w:rPr>
        <w:t>
      2) тракторшы-машинист куәлігін рәсімдеу. Ұзақтығы – 2 (екі) жұмыс күнінен аспайды. Нәтижесі – тракторшы-машинисттің куәлігі;</w:t>
      </w:r>
      <w:r>
        <w:br/>
      </w:r>
      <w:r>
        <w:rPr>
          <w:rFonts w:ascii="Times New Roman"/>
          <w:b w:val="false"/>
          <w:i w:val="false"/>
          <w:color w:val="000000"/>
          <w:sz w:val="28"/>
        </w:rPr>
        <w:t>
      тракторшы-машинист куәлігінің телнұсқасын рәсімдеу. Ұзақтығы – 15 (он бес) жұмыс күнінен аспайды.</w:t>
      </w:r>
      <w:r>
        <w:br/>
      </w:r>
      <w:r>
        <w:rPr>
          <w:rFonts w:ascii="Times New Roman"/>
          <w:b w:val="false"/>
          <w:i w:val="false"/>
          <w:color w:val="000000"/>
          <w:sz w:val="28"/>
        </w:rPr>
        <w:t>
      3) көрсетілетін қызметті алушыға тракторшы-машинист куәлігін немесе тракторшы-машинист куәлігінің телнұсқасын беру. Ұзақтығы – 30 (отыз) минуттан аспайды. Нәтижесі – көрсетілетін қызметті алушының мемлекеттік көрсетілетін қызметті көрсету жөніндегі журналға қол қою.</w:t>
      </w:r>
      <w:r>
        <w:br/>
      </w:r>
      <w:r>
        <w:rPr>
          <w:rFonts w:ascii="Times New Roman"/>
          <w:b w:val="false"/>
          <w:i w:val="false"/>
          <w:color w:val="000000"/>
          <w:sz w:val="28"/>
        </w:rPr>
        <w:t>
</w:t>
      </w:r>
    </w:p>
    <w:bookmarkStart w:name="z26" w:id="6"/>
    <w:p>
      <w:pPr>
        <w:spacing w:after="0"/>
        <w:ind w:left="0"/>
        <w:jc w:val="left"/>
      </w:pPr>
      <w:r>
        <w:rPr>
          <w:rFonts w:ascii="Times New Roman"/>
          <w:b/>
          <w:i w:val="false"/>
          <w:color w:val="000000"/>
        </w:rPr>
        <w:t xml:space="preserve"> 3. Мемлекеттік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өзара</w:t>
      </w:r>
      <w:r>
        <w:br/>
      </w:r>
      <w:r>
        <w:rPr>
          <w:rFonts w:ascii="Times New Roman"/>
          <w:b/>
          <w:i w:val="false"/>
          <w:color w:val="000000"/>
        </w:rPr>
        <w:t>іс-қимыл тәртібін сипаттау</w:t>
      </w:r>
    </w:p>
    <w:bookmarkEnd w:id="6"/>
    <w:p>
      <w:pPr>
        <w:spacing w:after="0"/>
        <w:ind w:left="0"/>
        <w:jc w:val="left"/>
      </w:pPr>
      <w:r>
        <w:rPr>
          <w:rFonts w:ascii="Times New Roman"/>
          <w:b w:val="false"/>
          <w:i w:val="false"/>
          <w:color w:val="000000"/>
          <w:sz w:val="28"/>
        </w:rPr>
        <w:t>      6. Мемлекеттiк қызмет көрсету процесінде көрсетілетін қызметті берушінің қызметкерi – инженер-инспектор қатысады.</w:t>
      </w:r>
      <w:r>
        <w:br/>
      </w:r>
      <w:r>
        <w:rPr>
          <w:rFonts w:ascii="Times New Roman"/>
          <w:b w:val="false"/>
          <w:i w:val="false"/>
          <w:color w:val="000000"/>
          <w:sz w:val="28"/>
        </w:rPr>
        <w:t>
      7. Әрбір рәсімнің (iс-қимылдың) ұзақтығын көрсете отырып, құрылымдық бөлімшелер (қызметкерлер) арасындағы өзара іс-қимылдың реттілігін сипаттау осы регламенттiң 1-қосымшасы "Мемлекеттік қызмет көрсетудің бизнес-процестерінің анықтамалығында" келтiрiлген.</w:t>
      </w:r>
      <w:r>
        <w:br/>
      </w:r>
      <w:r>
        <w:rPr>
          <w:rFonts w:ascii="Times New Roman"/>
          <w:b w:val="false"/>
          <w:i w:val="false"/>
          <w:color w:val="000000"/>
          <w:sz w:val="28"/>
        </w:rPr>
        <w:t>
</w:t>
      </w:r>
    </w:p>
    <w:bookmarkStart w:name="z27" w:id="7"/>
    <w:p>
      <w:pPr>
        <w:spacing w:after="0"/>
        <w:ind w:left="0"/>
        <w:jc w:val="left"/>
      </w:pPr>
      <w:r>
        <w:rPr>
          <w:rFonts w:ascii="Times New Roman"/>
          <w:b/>
          <w:i w:val="false"/>
          <w:color w:val="000000"/>
        </w:rPr>
        <w:t xml:space="preserve"> 4. Халыққа қызмет көрсету орталықтарымен және (немесе) өзге де</w:t>
      </w:r>
      <w:r>
        <w:br/>
      </w:r>
      <w:r>
        <w:rPr>
          <w:rFonts w:ascii="Times New Roman"/>
          <w:b/>
          <w:i w:val="false"/>
          <w:color w:val="000000"/>
        </w:rPr>
        <w:t>көрсетілетін қызметті берушілермен өзара іс-қимыл тәртібін,</w:t>
      </w:r>
      <w:r>
        <w:br/>
      </w:r>
      <w:r>
        <w:rPr>
          <w:rFonts w:ascii="Times New Roman"/>
          <w:b/>
          <w:i w:val="false"/>
          <w:color w:val="000000"/>
        </w:rPr>
        <w:t>сондай-ақ мемлекеттік қызмет көрсету процесінде ақпараттық</w:t>
      </w:r>
      <w:r>
        <w:br/>
      </w:r>
      <w:r>
        <w:rPr>
          <w:rFonts w:ascii="Times New Roman"/>
          <w:b/>
          <w:i w:val="false"/>
          <w:color w:val="000000"/>
        </w:rPr>
        <w:t>жүйелерді пайдалану тәртібін сипаттау</w:t>
      </w:r>
    </w:p>
    <w:bookmarkEnd w:id="7"/>
    <w:p>
      <w:pPr>
        <w:spacing w:after="0"/>
        <w:ind w:left="0"/>
        <w:jc w:val="left"/>
      </w:pPr>
      <w:r>
        <w:rPr>
          <w:rFonts w:ascii="Times New Roman"/>
          <w:b w:val="false"/>
          <w:i w:val="false"/>
          <w:color w:val="000000"/>
          <w:sz w:val="28"/>
        </w:rPr>
        <w:t>      8. Жүгіну тәртібін және портал арқылы мемлекеттік қызмет көрсету кезінде қызмет беруші мен қызмет алушының рәсімдерінің (іс-қимылдарының) реттілігін сипаттау осы регламенттің 2- қосымшасында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w:t>
            </w:r>
            <w:r>
              <w:br/>
            </w:r>
            <w:r>
              <w:rPr>
                <w:rFonts w:ascii="Times New Roman"/>
                <w:b w:val="false"/>
                <w:i w:val="false"/>
                <w:color w:val="000000"/>
                <w:sz w:val="20"/>
              </w:rPr>
              <w:t>жасалған өздiгiнен жүретiн шассилер</w:t>
            </w:r>
            <w:r>
              <w:br/>
            </w:r>
            <w:r>
              <w:rPr>
                <w:rFonts w:ascii="Times New Roman"/>
                <w:b w:val="false"/>
                <w:i w:val="false"/>
                <w:color w:val="000000"/>
                <w:sz w:val="20"/>
              </w:rPr>
              <w:t>мен механизмдердi, өздiгiнен жүретiн</w:t>
            </w:r>
            <w:r>
              <w:br/>
            </w:r>
            <w:r>
              <w:rPr>
                <w:rFonts w:ascii="Times New Roman"/>
                <w:b w:val="false"/>
                <w:i w:val="false"/>
                <w:color w:val="000000"/>
                <w:sz w:val="20"/>
              </w:rPr>
              <w:t>ауыл шаруашылығы, мелиоративтiк және</w:t>
            </w:r>
            <w:r>
              <w:br/>
            </w:r>
            <w:r>
              <w:rPr>
                <w:rFonts w:ascii="Times New Roman"/>
                <w:b w:val="false"/>
                <w:i w:val="false"/>
                <w:color w:val="000000"/>
                <w:sz w:val="20"/>
              </w:rPr>
              <w:t>жол-құрылыс машиналары мен</w:t>
            </w:r>
            <w:r>
              <w:br/>
            </w:r>
            <w:r>
              <w:rPr>
                <w:rFonts w:ascii="Times New Roman"/>
                <w:b w:val="false"/>
                <w:i w:val="false"/>
                <w:color w:val="000000"/>
                <w:sz w:val="20"/>
              </w:rPr>
              <w:t>механизмдерiн, сондай-ақ жүріп өту</w:t>
            </w:r>
            <w:r>
              <w:br/>
            </w:r>
            <w:r>
              <w:rPr>
                <w:rFonts w:ascii="Times New Roman"/>
                <w:b w:val="false"/>
                <w:i w:val="false"/>
                <w:color w:val="000000"/>
                <w:sz w:val="20"/>
              </w:rPr>
              <w:t>мүмкіндігі жоғары арнайы машиналарды</w:t>
            </w:r>
            <w:r>
              <w:br/>
            </w:r>
            <w:r>
              <w:rPr>
                <w:rFonts w:ascii="Times New Roman"/>
                <w:b w:val="false"/>
                <w:i w:val="false"/>
                <w:color w:val="000000"/>
                <w:sz w:val="20"/>
              </w:rPr>
              <w:t>жүргізу құқығына куәлiктер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29" w:id="8"/>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p>
    <w:bookmarkEnd w:id="8"/>
    <w:p>
      <w:pPr>
        <w:spacing w:after="0"/>
        <w:ind w:left="0"/>
        <w:jc w:val="both"/>
      </w:pPr>
      <w:r>
        <w:drawing>
          <wp:inline distT="0" distB="0" distL="0" distR="0">
            <wp:extent cx="7810500" cy="807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077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w:t>
            </w:r>
            <w:r>
              <w:br/>
            </w:r>
            <w:r>
              <w:rPr>
                <w:rFonts w:ascii="Times New Roman"/>
                <w:b w:val="false"/>
                <w:i w:val="false"/>
                <w:color w:val="000000"/>
                <w:sz w:val="20"/>
              </w:rPr>
              <w:t>жасалған өздiгiнен жүретiн шассилер</w:t>
            </w:r>
            <w:r>
              <w:br/>
            </w:r>
            <w:r>
              <w:rPr>
                <w:rFonts w:ascii="Times New Roman"/>
                <w:b w:val="false"/>
                <w:i w:val="false"/>
                <w:color w:val="000000"/>
                <w:sz w:val="20"/>
              </w:rPr>
              <w:t>мен механизмдердi, өздiгiнен жүретiн</w:t>
            </w:r>
            <w:r>
              <w:br/>
            </w:r>
            <w:r>
              <w:rPr>
                <w:rFonts w:ascii="Times New Roman"/>
                <w:b w:val="false"/>
                <w:i w:val="false"/>
                <w:color w:val="000000"/>
                <w:sz w:val="20"/>
              </w:rPr>
              <w:t>ауыл шаруашылығы, мелиоративтiк және</w:t>
            </w:r>
            <w:r>
              <w:br/>
            </w:r>
            <w:r>
              <w:rPr>
                <w:rFonts w:ascii="Times New Roman"/>
                <w:b w:val="false"/>
                <w:i w:val="false"/>
                <w:color w:val="000000"/>
                <w:sz w:val="20"/>
              </w:rPr>
              <w:t>жол-құрылыс машиналары мен</w:t>
            </w:r>
            <w:r>
              <w:br/>
            </w:r>
            <w:r>
              <w:rPr>
                <w:rFonts w:ascii="Times New Roman"/>
                <w:b w:val="false"/>
                <w:i w:val="false"/>
                <w:color w:val="000000"/>
                <w:sz w:val="20"/>
              </w:rPr>
              <w:t>механизмдерiн, сондай-ақ жүріп өту</w:t>
            </w:r>
            <w:r>
              <w:br/>
            </w:r>
            <w:r>
              <w:rPr>
                <w:rFonts w:ascii="Times New Roman"/>
                <w:b w:val="false"/>
                <w:i w:val="false"/>
                <w:color w:val="000000"/>
                <w:sz w:val="20"/>
              </w:rPr>
              <w:t>мүмкіндігі жоғары арнайы машиналарды</w:t>
            </w:r>
            <w:r>
              <w:br/>
            </w:r>
            <w:r>
              <w:rPr>
                <w:rFonts w:ascii="Times New Roman"/>
                <w:b w:val="false"/>
                <w:i w:val="false"/>
                <w:color w:val="000000"/>
                <w:sz w:val="20"/>
              </w:rPr>
              <w:t>жүргізу құқығына куәлiктер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31" w:id="9"/>
    <w:p>
      <w:pPr>
        <w:spacing w:after="0"/>
        <w:ind w:left="0"/>
        <w:jc w:val="left"/>
      </w:pPr>
      <w:r>
        <w:rPr>
          <w:rFonts w:ascii="Times New Roman"/>
          <w:b/>
          <w:i w:val="false"/>
          <w:color w:val="000000"/>
        </w:rPr>
        <w:t xml:space="preserve"> Мемлекеттік көрсетілетін қызметті алу схемасы портал арқылы жүгінген кезде</w:t>
      </w:r>
    </w:p>
    <w:bookmarkEnd w:id="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295900" cy="717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295900" cy="717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әкiмдiгiнiң</w:t>
            </w:r>
            <w:r>
              <w:br/>
            </w:r>
            <w:r>
              <w:rPr>
                <w:rFonts w:ascii="Times New Roman"/>
                <w:b w:val="false"/>
                <w:i w:val="false"/>
                <w:color w:val="000000"/>
                <w:sz w:val="20"/>
              </w:rPr>
              <w:t>2014 жылғы "19" маусым</w:t>
            </w:r>
            <w:r>
              <w:br/>
            </w:r>
            <w:r>
              <w:rPr>
                <w:rFonts w:ascii="Times New Roman"/>
                <w:b w:val="false"/>
                <w:i w:val="false"/>
                <w:color w:val="000000"/>
                <w:sz w:val="20"/>
              </w:rPr>
              <w:t>№ 219 қаулысымен бекітілген</w:t>
            </w:r>
          </w:p>
        </w:tc>
      </w:tr>
    </w:tbl>
    <w:bookmarkStart w:name="z32" w:id="10"/>
    <w:p>
      <w:pPr>
        <w:spacing w:after="0"/>
        <w:ind w:left="0"/>
        <w:jc w:val="left"/>
      </w:pPr>
      <w:r>
        <w:rPr>
          <w:rFonts w:ascii="Times New Roman"/>
          <w:b/>
          <w:i w:val="false"/>
          <w:color w:val="000000"/>
        </w:rPr>
        <w:t xml:space="preserve"> "Тракторларды және олардың базасында жасалған өздігінен жүретін</w:t>
      </w:r>
      <w:r>
        <w:br/>
      </w:r>
      <w:r>
        <w:rPr>
          <w:rFonts w:ascii="Times New Roman"/>
          <w:b/>
          <w:i w:val="false"/>
          <w:color w:val="000000"/>
        </w:rPr>
        <w:t>шассилер мен механизмдерді, өздігінен жүретін ауыл шаруашылығы,</w:t>
      </w:r>
      <w:r>
        <w:br/>
      </w:r>
      <w:r>
        <w:rPr>
          <w:rFonts w:ascii="Times New Roman"/>
          <w:b/>
          <w:i w:val="false"/>
          <w:color w:val="000000"/>
        </w:rPr>
        <w:t>мелиоративтік және жол-құрылыс машиналары мен механизмдерін,</w:t>
      </w:r>
      <w:r>
        <w:br/>
      </w:r>
      <w:r>
        <w:rPr>
          <w:rFonts w:ascii="Times New Roman"/>
          <w:b/>
          <w:i w:val="false"/>
          <w:color w:val="000000"/>
        </w:rPr>
        <w:t>сондай-ақ өтімділігі жоғары арнайы машиналарды сенімхат бойынша</w:t>
      </w:r>
      <w:r>
        <w:br/>
      </w:r>
      <w:r>
        <w:rPr>
          <w:rFonts w:ascii="Times New Roman"/>
          <w:b/>
          <w:i w:val="false"/>
          <w:color w:val="000000"/>
        </w:rPr>
        <w:t>басқаратын адамдарды тіркеу" мемлекеттік қызмет көрсету</w:t>
      </w:r>
      <w:r>
        <w:br/>
      </w:r>
      <w:r>
        <w:rPr>
          <w:rFonts w:ascii="Times New Roman"/>
          <w:b/>
          <w:i w:val="false"/>
          <w:color w:val="000000"/>
        </w:rPr>
        <w:t>регламенті</w:t>
      </w:r>
      <w:r>
        <w:br/>
      </w:r>
      <w:r>
        <w:rPr>
          <w:rFonts w:ascii="Times New Roman"/>
          <w:b/>
          <w:i w:val="false"/>
          <w:color w:val="000000"/>
        </w:rPr>
        <w:t>1. Жалпы ережелер</w:t>
      </w:r>
    </w:p>
    <w:bookmarkEnd w:id="10"/>
    <w:p>
      <w:pPr>
        <w:spacing w:after="0"/>
        <w:ind w:left="0"/>
        <w:jc w:val="left"/>
      </w:pPr>
      <w:r>
        <w:rPr>
          <w:rFonts w:ascii="Times New Roman"/>
          <w:b w:val="false"/>
          <w:i w:val="false"/>
          <w:color w:val="000000"/>
          <w:sz w:val="28"/>
        </w:rPr>
        <w:t>      1.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өтімділігі жоғары арнайы машиналарды сенімхат бойынша басқаратын адамдарды тіркеу" мемлекеттік көрсетілетін қызметі (бұдан әрі – мемлекеттік қызмет көрсету) "Техникалық инспекция саласында мемлекеттік қызметтер көрсету стандарттарын бекіту туралы" 2014 жылдың 3 наурыздағы № 171 Қазақстан Республикасы Үкіметінің қаулысы (бұдан әрі – стандарт) негізінде көрсетіледі.</w:t>
      </w:r>
      <w:r>
        <w:br/>
      </w:r>
      <w:r>
        <w:rPr>
          <w:rFonts w:ascii="Times New Roman"/>
          <w:b w:val="false"/>
          <w:i w:val="false"/>
          <w:color w:val="000000"/>
          <w:sz w:val="28"/>
        </w:rPr>
        <w:t>
      2. Мемлекеттік қызмет көрсету нысаны: қағаз түрінде.</w:t>
      </w:r>
      <w:r>
        <w:br/>
      </w:r>
      <w:r>
        <w:rPr>
          <w:rFonts w:ascii="Times New Roman"/>
          <w:b w:val="false"/>
          <w:i w:val="false"/>
          <w:color w:val="000000"/>
          <w:sz w:val="28"/>
        </w:rPr>
        <w:t>
      3. Мемлекеттік қызмет көрсету "Алматы облысының ауыл шаруашылығы басқармасы" мемлекеттік мекемесі, Алматы облысының аудандық, қалалық ауыл шаруашылығы бөлімдерімен көрсетіледі (бұдан әрі – қызмет беруші).</w:t>
      </w:r>
      <w:r>
        <w:br/>
      </w:r>
      <w:r>
        <w:rPr>
          <w:rFonts w:ascii="Times New Roman"/>
          <w:b w:val="false"/>
          <w:i w:val="false"/>
          <w:color w:val="000000"/>
          <w:sz w:val="28"/>
        </w:rPr>
        <w:t>
      Бөлімдердің орналасқан мекен жайлары стандарттың 16-тармағында қарастырылған.</w:t>
      </w:r>
      <w:r>
        <w:br/>
      </w:r>
      <w:r>
        <w:rPr>
          <w:rFonts w:ascii="Times New Roman"/>
          <w:b w:val="false"/>
          <w:i w:val="false"/>
          <w:color w:val="000000"/>
          <w:sz w:val="28"/>
        </w:rPr>
        <w:t>
      4. Мемлекеттік қызмет көрсетудің нәтижесі стандарттың 6-тармағына сәйкес көлік басқаруға арналған сенімхатқа мөртаңба басу болып табылады.</w:t>
      </w:r>
      <w:r>
        <w:br/>
      </w:r>
      <w:r>
        <w:rPr>
          <w:rFonts w:ascii="Times New Roman"/>
          <w:b w:val="false"/>
          <w:i w:val="false"/>
          <w:color w:val="000000"/>
          <w:sz w:val="28"/>
        </w:rPr>
        <w:t>
</w:t>
      </w:r>
    </w:p>
    <w:bookmarkStart w:name="z34" w:id="11"/>
    <w:p>
      <w:pPr>
        <w:spacing w:after="0"/>
        <w:ind w:left="0"/>
        <w:jc w:val="left"/>
      </w:pPr>
      <w:r>
        <w:rPr>
          <w:rFonts w:ascii="Times New Roman"/>
          <w:b/>
          <w:i w:val="false"/>
          <w:color w:val="000000"/>
        </w:rPr>
        <w:t xml:space="preserve"> 2. Мемлекеттік қызмет көрсету процесіндегі қызмет көрсетушінің</w:t>
      </w:r>
      <w:r>
        <w:br/>
      </w:r>
      <w:r>
        <w:rPr>
          <w:rFonts w:ascii="Times New Roman"/>
          <w:b/>
          <w:i w:val="false"/>
          <w:color w:val="000000"/>
        </w:rPr>
        <w:t>құрылымдық бөлімдерінің (қызметкерлері) іс-қимылдар тәртібінің</w:t>
      </w:r>
      <w:r>
        <w:br/>
      </w:r>
      <w:r>
        <w:rPr>
          <w:rFonts w:ascii="Times New Roman"/>
          <w:b/>
          <w:i w:val="false"/>
          <w:color w:val="000000"/>
        </w:rPr>
        <w:t>сипаттамасы</w:t>
      </w:r>
    </w:p>
    <w:bookmarkEnd w:id="11"/>
    <w:p>
      <w:pPr>
        <w:spacing w:after="0"/>
        <w:ind w:left="0"/>
        <w:jc w:val="left"/>
      </w:pPr>
      <w:r>
        <w:rPr>
          <w:rFonts w:ascii="Times New Roman"/>
          <w:b w:val="false"/>
          <w:i w:val="false"/>
          <w:color w:val="000000"/>
          <w:sz w:val="28"/>
        </w:rPr>
        <w:t>      5. Мемлекеттік қызмет көрсетуді алу үшін қызмет алушы стандарттың 9-тармағында айқындалған құжаттарды ұсынады.</w:t>
      </w:r>
      <w:r>
        <w:br/>
      </w:r>
      <w:r>
        <w:rPr>
          <w:rFonts w:ascii="Times New Roman"/>
          <w:b w:val="false"/>
          <w:i w:val="false"/>
          <w:color w:val="000000"/>
          <w:sz w:val="28"/>
        </w:rPr>
        <w:t>
      6. Әрбір әкімшілік іс-әрекеттерді (рәсімдерді) орындаудың мерзімін көрсетумен әрбір құрылымдық-функционалдық бірлік (бұдан әрі - ҚФБ) бойынша әкімшілік іс-әрекеттердің кезектілігі мен өзара іс-әрекеттердің мәтіндік кестелік сипаттамасы (құжаттарды қабылдау мен тексеру, журналдағы жазба, сенімхатқа қойылған мөртаңба, журналдағы қол қойылуы), сондай-ақ олардың өткізу мерзімдері осы регламенттің 1-қосымшасында көрсетілген.</w:t>
      </w:r>
      <w:r>
        <w:br/>
      </w:r>
      <w:r>
        <w:rPr>
          <w:rFonts w:ascii="Times New Roman"/>
          <w:b w:val="false"/>
          <w:i w:val="false"/>
          <w:color w:val="000000"/>
          <w:sz w:val="28"/>
        </w:rPr>
        <w:t>
      7. Мемлекеттік қызмет көрсетудің бизнес-процестерінің анықтамалығы осы регламенттің 2-қосымшасында келтірілген.</w:t>
      </w:r>
      <w:r>
        <w:br/>
      </w:r>
      <w:r>
        <w:rPr>
          <w:rFonts w:ascii="Times New Roman"/>
          <w:b w:val="false"/>
          <w:i w:val="false"/>
          <w:color w:val="000000"/>
          <w:sz w:val="28"/>
        </w:rPr>
        <w:t>
      8. Стандарттың 9-тармағында айқындалған дәйексіз құжаттарды ұсыну фактісі бас тарту үшін негіз болып табылады.</w:t>
      </w:r>
      <w:r>
        <w:br/>
      </w:r>
      <w:r>
        <w:rPr>
          <w:rFonts w:ascii="Times New Roman"/>
          <w:b w:val="false"/>
          <w:i w:val="false"/>
          <w:color w:val="000000"/>
          <w:sz w:val="28"/>
        </w:rPr>
        <w:t>
      9. Құжаттарды қабылдау, беру және қызмет көрсету қызмет көрсетушінің бір жауапты қызметкері – инженер-инспектор арқылы жүзеге асырылады.</w:t>
      </w:r>
      <w:r>
        <w:br/>
      </w:r>
      <w:r>
        <w:rPr>
          <w:rFonts w:ascii="Times New Roman"/>
          <w:b w:val="false"/>
          <w:i w:val="false"/>
          <w:color w:val="000000"/>
          <w:sz w:val="28"/>
        </w:rPr>
        <w:t>
</w:t>
      </w:r>
    </w:p>
    <w:bookmarkStart w:name="z35" w:id="12"/>
    <w:p>
      <w:pPr>
        <w:spacing w:after="0"/>
        <w:ind w:left="0"/>
        <w:jc w:val="left"/>
      </w:pPr>
      <w:r>
        <w:rPr>
          <w:rFonts w:ascii="Times New Roman"/>
          <w:b/>
          <w:i w:val="false"/>
          <w:color w:val="000000"/>
        </w:rPr>
        <w:t xml:space="preserve"> 3. Мемлекеттік қызмет көрсету процесіндегі қызмет көрсетушінің</w:t>
      </w:r>
      <w:r>
        <w:br/>
      </w:r>
      <w:r>
        <w:rPr>
          <w:rFonts w:ascii="Times New Roman"/>
          <w:b/>
          <w:i w:val="false"/>
          <w:color w:val="000000"/>
        </w:rPr>
        <w:t>құрылымдық бөлімдерінің (қызметкерлері) өзара іс-қимылдары</w:t>
      </w:r>
      <w:r>
        <w:br/>
      </w:r>
      <w:r>
        <w:rPr>
          <w:rFonts w:ascii="Times New Roman"/>
          <w:b/>
          <w:i w:val="false"/>
          <w:color w:val="000000"/>
        </w:rPr>
        <w:t>тәртібінің сипаттамасы</w:t>
      </w:r>
    </w:p>
    <w:bookmarkEnd w:id="12"/>
    <w:p>
      <w:pPr>
        <w:spacing w:after="0"/>
        <w:ind w:left="0"/>
        <w:jc w:val="left"/>
      </w:pPr>
      <w:r>
        <w:rPr>
          <w:rFonts w:ascii="Times New Roman"/>
          <w:b w:val="false"/>
          <w:i w:val="false"/>
          <w:color w:val="000000"/>
          <w:sz w:val="28"/>
        </w:rPr>
        <w:t>      10. Мемлекеттік қызмет көрсету процесінде қызмет берушінің маманы инженер-инспектор қатысады.</w:t>
      </w:r>
      <w:r>
        <w:br/>
      </w:r>
      <w:r>
        <w:rPr>
          <w:rFonts w:ascii="Times New Roman"/>
          <w:b w:val="false"/>
          <w:i w:val="false"/>
          <w:color w:val="000000"/>
          <w:sz w:val="28"/>
        </w:rPr>
        <w:t>
      Мемлекеттік қызмет көрсету процесінде инженер-инспектордан басқа құрылымдық бөлімдердің қызметкерлерінің өзара іс-қимылдары қажет етілмейді.</w:t>
      </w:r>
      <w:r>
        <w:br/>
      </w:r>
      <w:r>
        <w:rPr>
          <w:rFonts w:ascii="Times New Roman"/>
          <w:b w:val="false"/>
          <w:i w:val="false"/>
          <w:color w:val="000000"/>
          <w:sz w:val="28"/>
        </w:rPr>
        <w:t>
</w:t>
      </w:r>
    </w:p>
    <w:bookmarkStart w:name="z36" w:id="13"/>
    <w:p>
      <w:pPr>
        <w:spacing w:after="0"/>
        <w:ind w:left="0"/>
        <w:jc w:val="left"/>
      </w:pPr>
      <w:r>
        <w:rPr>
          <w:rFonts w:ascii="Times New Roman"/>
          <w:b/>
          <w:i w:val="false"/>
          <w:color w:val="000000"/>
        </w:rPr>
        <w:t xml:space="preserve"> 4. Халыққа қызмет көрсету орталығы мен басқа қызмет</w:t>
      </w:r>
      <w:r>
        <w:br/>
      </w:r>
      <w:r>
        <w:rPr>
          <w:rFonts w:ascii="Times New Roman"/>
          <w:b/>
          <w:i w:val="false"/>
          <w:color w:val="000000"/>
        </w:rPr>
        <w:t>көрсетушілердің өзара іс-қимылдары тәртібінің сипаттамасы және</w:t>
      </w:r>
      <w:r>
        <w:br/>
      </w:r>
      <w:r>
        <w:rPr>
          <w:rFonts w:ascii="Times New Roman"/>
          <w:b/>
          <w:i w:val="false"/>
          <w:color w:val="000000"/>
        </w:rPr>
        <w:t>олардың қолданылу тәртібі</w:t>
      </w:r>
    </w:p>
    <w:bookmarkEnd w:id="13"/>
    <w:p>
      <w:pPr>
        <w:spacing w:after="0"/>
        <w:ind w:left="0"/>
        <w:jc w:val="left"/>
      </w:pPr>
      <w:r>
        <w:rPr>
          <w:rFonts w:ascii="Times New Roman"/>
          <w:b w:val="false"/>
          <w:i w:val="false"/>
          <w:color w:val="000000"/>
          <w:sz w:val="28"/>
        </w:rPr>
        <w:t>      11. Мемлекеттік қызмет көрсету процесінде халыққа қызмет көрсету орталығы мен басқа қызмет көрсетушілері арасында, сондай-ақ "электрондық үкімет" веб-порталымен өзара іс-қимылдары қарастырылмаған.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w:t>
            </w:r>
            <w:r>
              <w:br/>
            </w:r>
            <w:r>
              <w:rPr>
                <w:rFonts w:ascii="Times New Roman"/>
                <w:b w:val="false"/>
                <w:i w:val="false"/>
                <w:color w:val="000000"/>
                <w:sz w:val="20"/>
              </w:rPr>
              <w:t>жасалған өздігінен жүретін шассилер</w:t>
            </w:r>
            <w:r>
              <w:br/>
            </w:r>
            <w:r>
              <w:rPr>
                <w:rFonts w:ascii="Times New Roman"/>
                <w:b w:val="false"/>
                <w:i w:val="false"/>
                <w:color w:val="000000"/>
                <w:sz w:val="20"/>
              </w:rPr>
              <w:t>мен механизмдерді, өздігінен жүретін</w:t>
            </w:r>
            <w:r>
              <w:br/>
            </w:r>
            <w:r>
              <w:rPr>
                <w:rFonts w:ascii="Times New Roman"/>
                <w:b w:val="false"/>
                <w:i w:val="false"/>
                <w:color w:val="000000"/>
                <w:sz w:val="20"/>
              </w:rPr>
              <w:t>ауыл шаруашылығы, мелиоративтік және</w:t>
            </w:r>
            <w:r>
              <w:br/>
            </w:r>
            <w:r>
              <w:rPr>
                <w:rFonts w:ascii="Times New Roman"/>
                <w:b w:val="false"/>
                <w:i w:val="false"/>
                <w:color w:val="000000"/>
                <w:sz w:val="20"/>
              </w:rPr>
              <w:t>жол-құрылыс машиналары мен</w:t>
            </w:r>
            <w:r>
              <w:br/>
            </w:r>
            <w:r>
              <w:rPr>
                <w:rFonts w:ascii="Times New Roman"/>
                <w:b w:val="false"/>
                <w:i w:val="false"/>
                <w:color w:val="000000"/>
                <w:sz w:val="20"/>
              </w:rPr>
              <w:t>механизмдерін, сондай-ақ өтімділігі</w:t>
            </w:r>
            <w:r>
              <w:br/>
            </w:r>
            <w:r>
              <w:rPr>
                <w:rFonts w:ascii="Times New Roman"/>
                <w:b w:val="false"/>
                <w:i w:val="false"/>
                <w:color w:val="000000"/>
                <w:sz w:val="20"/>
              </w:rPr>
              <w:t>жоғары арнайы машиналарды сенімхат</w:t>
            </w:r>
            <w:r>
              <w:br/>
            </w:r>
            <w:r>
              <w:rPr>
                <w:rFonts w:ascii="Times New Roman"/>
                <w:b w:val="false"/>
                <w:i w:val="false"/>
                <w:color w:val="000000"/>
                <w:sz w:val="20"/>
              </w:rPr>
              <w:t>бойынша басқаратын адамдарды тіркеу"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регламентіне 1-қосымша</w:t>
            </w:r>
          </w:p>
        </w:tc>
      </w:tr>
    </w:tbl>
    <w:bookmarkStart w:name="z38" w:id="14"/>
    <w:p>
      <w:pPr>
        <w:spacing w:after="0"/>
        <w:ind w:left="0"/>
        <w:jc w:val="left"/>
      </w:pPr>
      <w:r>
        <w:rPr>
          <w:rFonts w:ascii="Times New Roman"/>
          <w:b/>
          <w:i w:val="false"/>
          <w:color w:val="000000"/>
        </w:rPr>
        <w:t xml:space="preserve"> ҚФБ әкімшілік іс-әрекеттердің кезектілігі мен өзара</w:t>
      </w:r>
      <w:r>
        <w:br/>
      </w:r>
      <w:r>
        <w:rPr>
          <w:rFonts w:ascii="Times New Roman"/>
          <w:b/>
          <w:i w:val="false"/>
          <w:color w:val="000000"/>
        </w:rPr>
        <w:t>іс-әрекеттердің мәтіндік сипаттамасы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4587"/>
        <w:gridCol w:w="1928"/>
        <w:gridCol w:w="2261"/>
        <w:gridCol w:w="2595"/>
      </w:tblGrid>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Әрекеттің (жұмыс барысының, жұмыс ағынын) №</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атауы</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w:t>
            </w:r>
            <w:r>
              <w:br/>
            </w:r>
            <w:r>
              <w:rPr>
                <w:rFonts w:ascii="Times New Roman"/>
                <w:b w:val="false"/>
                <w:i w:val="false"/>
                <w:color w:val="000000"/>
                <w:sz w:val="20"/>
              </w:rPr>
              <w:t>
инспектор</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w:t>
            </w:r>
            <w:r>
              <w:br/>
            </w:r>
            <w:r>
              <w:rPr>
                <w:rFonts w:ascii="Times New Roman"/>
                <w:b w:val="false"/>
                <w:i w:val="false"/>
                <w:color w:val="000000"/>
                <w:sz w:val="20"/>
              </w:rPr>
              <w:t>
инспектор</w:t>
            </w: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w:t>
            </w:r>
            <w:r>
              <w:br/>
            </w:r>
            <w:r>
              <w:rPr>
                <w:rFonts w:ascii="Times New Roman"/>
                <w:b w:val="false"/>
                <w:i w:val="false"/>
                <w:color w:val="000000"/>
                <w:sz w:val="20"/>
              </w:rPr>
              <w:t>
инспектор</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Іс-қимылдың (процестің, рәсімнің, операциясын) атауы мен оның сипаттамасы</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құжаттарын қабылдау және тексеру</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Сенімхаттарды тіркеу</w:t>
            </w: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сенімхатты беру</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 (деректер, құжаттар, ұйымдық-өкімгерлік шешім)</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құжаттар журналында тіркеу</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Журнал мен сенімхатта тіркелгендігі туралы жазылуы керек </w:t>
            </w: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Тіркеу журналында сеімхатты алғаны туралы қолы қойылуы керек</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мерзімдері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отыз минуттан аспайды</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күн ішінде</w:t>
            </w: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отыз минуттан аспайды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w:t>
            </w:r>
            <w:r>
              <w:br/>
            </w:r>
            <w:r>
              <w:rPr>
                <w:rFonts w:ascii="Times New Roman"/>
                <w:b w:val="false"/>
                <w:i w:val="false"/>
                <w:color w:val="000000"/>
                <w:sz w:val="20"/>
              </w:rPr>
              <w:t>жасалған өздігінен жүретін шассилер</w:t>
            </w:r>
            <w:r>
              <w:br/>
            </w:r>
            <w:r>
              <w:rPr>
                <w:rFonts w:ascii="Times New Roman"/>
                <w:b w:val="false"/>
                <w:i w:val="false"/>
                <w:color w:val="000000"/>
                <w:sz w:val="20"/>
              </w:rPr>
              <w:t>мен механизмдерді, өздігінен жүретін</w:t>
            </w:r>
            <w:r>
              <w:br/>
            </w:r>
            <w:r>
              <w:rPr>
                <w:rFonts w:ascii="Times New Roman"/>
                <w:b w:val="false"/>
                <w:i w:val="false"/>
                <w:color w:val="000000"/>
                <w:sz w:val="20"/>
              </w:rPr>
              <w:t>ауыл шаруашылығы, мелиоративтік және</w:t>
            </w:r>
            <w:r>
              <w:br/>
            </w:r>
            <w:r>
              <w:rPr>
                <w:rFonts w:ascii="Times New Roman"/>
                <w:b w:val="false"/>
                <w:i w:val="false"/>
                <w:color w:val="000000"/>
                <w:sz w:val="20"/>
              </w:rPr>
              <w:t>жол-құрылыс машиналары мен</w:t>
            </w:r>
            <w:r>
              <w:br/>
            </w:r>
            <w:r>
              <w:rPr>
                <w:rFonts w:ascii="Times New Roman"/>
                <w:b w:val="false"/>
                <w:i w:val="false"/>
                <w:color w:val="000000"/>
                <w:sz w:val="20"/>
              </w:rPr>
              <w:t>механизмдерін, сондай-ақ өтімділігі</w:t>
            </w:r>
            <w:r>
              <w:br/>
            </w:r>
            <w:r>
              <w:rPr>
                <w:rFonts w:ascii="Times New Roman"/>
                <w:b w:val="false"/>
                <w:i w:val="false"/>
                <w:color w:val="000000"/>
                <w:sz w:val="20"/>
              </w:rPr>
              <w:t>жоғары арнайы машиналарды сенімхат</w:t>
            </w:r>
            <w:r>
              <w:br/>
            </w:r>
            <w:r>
              <w:rPr>
                <w:rFonts w:ascii="Times New Roman"/>
                <w:b w:val="false"/>
                <w:i w:val="false"/>
                <w:color w:val="000000"/>
                <w:sz w:val="20"/>
              </w:rPr>
              <w:t>бойынша басқаратын адамдарды тіркеу"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регламентіне 2-қосымша</w:t>
            </w:r>
          </w:p>
        </w:tc>
      </w:tr>
    </w:tbl>
    <w:bookmarkStart w:name="z40" w:id="15"/>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035800" cy="838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35800" cy="83820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әкiмдiгiнiң</w:t>
            </w:r>
            <w:r>
              <w:br/>
            </w:r>
            <w:r>
              <w:rPr>
                <w:rFonts w:ascii="Times New Roman"/>
                <w:b w:val="false"/>
                <w:i w:val="false"/>
                <w:color w:val="000000"/>
                <w:sz w:val="20"/>
              </w:rPr>
              <w:t>2014 жылғы "19" маусым</w:t>
            </w:r>
            <w:r>
              <w:br/>
            </w:r>
            <w:r>
              <w:rPr>
                <w:rFonts w:ascii="Times New Roman"/>
                <w:b w:val="false"/>
                <w:i w:val="false"/>
                <w:color w:val="000000"/>
                <w:sz w:val="20"/>
              </w:rPr>
              <w:t>№ 219 қаулысымен бекітілген</w:t>
            </w:r>
          </w:p>
        </w:tc>
      </w:tr>
    </w:tbl>
    <w:bookmarkStart w:name="z41" w:id="16"/>
    <w:p>
      <w:pPr>
        <w:spacing w:after="0"/>
        <w:ind w:left="0"/>
        <w:jc w:val="left"/>
      </w:pPr>
      <w:r>
        <w:rPr>
          <w:rFonts w:ascii="Times New Roman"/>
          <w:b/>
          <w:i w:val="false"/>
          <w:color w:val="000000"/>
        </w:rPr>
        <w:t xml:space="preserve"> "Нөмірлік тіркеу белгілерін бере отырып, тракторларды және</w:t>
      </w:r>
      <w:r>
        <w:br/>
      </w:r>
      <w:r>
        <w:rPr>
          <w:rFonts w:ascii="Times New Roman"/>
          <w:b/>
          <w:i w:val="false"/>
          <w:color w:val="000000"/>
        </w:rPr>
        <w:t>олардың базасында жасалған өздігінен жүретін шассилер мен</w:t>
      </w:r>
      <w:r>
        <w:br/>
      </w:r>
      <w:r>
        <w:rPr>
          <w:rFonts w:ascii="Times New Roman"/>
          <w:b/>
          <w:i w:val="false"/>
          <w:color w:val="000000"/>
        </w:rPr>
        <w:t>механизмдерді, монтаждалған арнайы жабдығы бар тіркемелерді</w:t>
      </w:r>
      <w:r>
        <w:br/>
      </w:r>
      <w:r>
        <w:rPr>
          <w:rFonts w:ascii="Times New Roman"/>
          <w:b/>
          <w:i w:val="false"/>
          <w:color w:val="000000"/>
        </w:rPr>
        <w:t>қоса алғанда, олардың тіркемелерін, өздігінен жүретін ауыл</w:t>
      </w:r>
      <w:r>
        <w:br/>
      </w:r>
      <w:r>
        <w:rPr>
          <w:rFonts w:ascii="Times New Roman"/>
          <w:b/>
          <w:i w:val="false"/>
          <w:color w:val="000000"/>
        </w:rPr>
        <w:t>шаруашылығы, мелиоративтік және жол-құрылыс машиналары мен</w:t>
      </w:r>
      <w:r>
        <w:br/>
      </w:r>
      <w:r>
        <w:rPr>
          <w:rFonts w:ascii="Times New Roman"/>
          <w:b/>
          <w:i w:val="false"/>
          <w:color w:val="000000"/>
        </w:rPr>
        <w:t>механизмдерін, сондай-ақ өтімділігі жоғары арнайы машиналарды</w:t>
      </w:r>
      <w:r>
        <w:br/>
      </w:r>
      <w:r>
        <w:rPr>
          <w:rFonts w:ascii="Times New Roman"/>
          <w:b/>
          <w:i w:val="false"/>
          <w:color w:val="000000"/>
        </w:rPr>
        <w:t>тіркеу, қайта тіркеу" мемлекеттік қызмет көрсету регламенті</w:t>
      </w:r>
      <w:r>
        <w:br/>
      </w:r>
      <w:r>
        <w:rPr>
          <w:rFonts w:ascii="Times New Roman"/>
          <w:b/>
          <w:i w:val="false"/>
          <w:color w:val="000000"/>
        </w:rPr>
        <w:t>1. Жалпы ережелер</w:t>
      </w:r>
    </w:p>
    <w:bookmarkEnd w:id="16"/>
    <w:p>
      <w:pPr>
        <w:spacing w:after="0"/>
        <w:ind w:left="0"/>
        <w:jc w:val="left"/>
      </w:pPr>
      <w:r>
        <w:rPr>
          <w:rFonts w:ascii="Times New Roman"/>
          <w:b w:val="false"/>
          <w:i w:val="false"/>
          <w:color w:val="000000"/>
          <w:sz w:val="28"/>
        </w:rPr>
        <w:t>      1. "Нөмірлік тіркеу белгілерін бере отырып,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 машиналары мен механизмдерін, сондай-ақ өтімділігі жоғары арнайы машиналарды тіркеу, қайта тіркеу" мемлекеттік көрсетілетін қызметі (бұдан әрі – мемлекеттік қызмет көрсету) "Техникалық инспекция саласында мемлекеттік қызметтер көрсету стандарттарын бекіту туралы" 2014 жылдың 3 наурыздағы № 171 Қазақстан Республикасы Үкіметінің қаулысы (бұдан әрі – стандарт), сондай-ақ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жол-құрылысы машиналары мен механизмдерiн, жүрiп өту мүмкiндiгi жоғары арнайы машиналарды мемлекеттiк тiркеу қағидаларын бекiту туралы" 2012 жылғы 25 мамырдағы № 681 Қазақстан Республикасы Үкіметінің қаулысы (бұдан әрі – ереже) негізінде көрсетіледі.</w:t>
      </w:r>
      <w:r>
        <w:br/>
      </w: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3. Мемлекеттік қызмет көрсету "Алматы облысының ауыл шаруашылығы басқармасы" мемлекеттік мекемесі, Алматы облысының аудандық, қалалық ауыл шаруашылығы бөлімдерімен көрсетіледі (бұдан әрі – қызмет беруші). </w:t>
      </w:r>
      <w:r>
        <w:br/>
      </w:r>
      <w:r>
        <w:rPr>
          <w:rFonts w:ascii="Times New Roman"/>
          <w:b w:val="false"/>
          <w:i w:val="false"/>
          <w:color w:val="000000"/>
          <w:sz w:val="28"/>
        </w:rPr>
        <w:t>
      Бөлімдердің орналасқан мекен жайлары стандарттың 16-тармағында қарастырылған.</w:t>
      </w:r>
      <w:r>
        <w:br/>
      </w:r>
      <w:r>
        <w:rPr>
          <w:rFonts w:ascii="Times New Roman"/>
          <w:b w:val="false"/>
          <w:i w:val="false"/>
          <w:color w:val="000000"/>
          <w:sz w:val="28"/>
        </w:rPr>
        <w:t>
      4. Мемлекеттік қызмет көрсету нәтижесі стандарттың 6-тармағына cәйкес тіркеу құжаттарын (телнұсқаларын) және мемлекеттік нөмірлік белгілерін қағаз нысанда беру болып табылады.</w:t>
      </w:r>
      <w:r>
        <w:br/>
      </w:r>
      <w:r>
        <w:rPr>
          <w:rFonts w:ascii="Times New Roman"/>
          <w:b w:val="false"/>
          <w:i w:val="false"/>
          <w:color w:val="000000"/>
          <w:sz w:val="28"/>
        </w:rPr>
        <w:t>
</w:t>
      </w:r>
    </w:p>
    <w:bookmarkStart w:name="z43" w:id="17"/>
    <w:p>
      <w:pPr>
        <w:spacing w:after="0"/>
        <w:ind w:left="0"/>
        <w:jc w:val="left"/>
      </w:pPr>
      <w:r>
        <w:rPr>
          <w:rFonts w:ascii="Times New Roman"/>
          <w:b/>
          <w:i w:val="false"/>
          <w:color w:val="000000"/>
        </w:rPr>
        <w:t xml:space="preserve"> 2. Мемлекеттік қызметті көрсету процесіндегі қызмет</w:t>
      </w:r>
      <w:r>
        <w:br/>
      </w:r>
      <w:r>
        <w:rPr>
          <w:rFonts w:ascii="Times New Roman"/>
          <w:b/>
          <w:i w:val="false"/>
          <w:color w:val="000000"/>
        </w:rPr>
        <w:t>көрсетушінің құрылымдық бөлімдерінің (қызметкерлері)</w:t>
      </w:r>
      <w:r>
        <w:br/>
      </w:r>
      <w:r>
        <w:rPr>
          <w:rFonts w:ascii="Times New Roman"/>
          <w:b/>
          <w:i w:val="false"/>
          <w:color w:val="000000"/>
        </w:rPr>
        <w:t>іс-қимылдар тәртібінің сипаттамасы</w:t>
      </w:r>
    </w:p>
    <w:bookmarkEnd w:id="17"/>
    <w:p>
      <w:pPr>
        <w:spacing w:after="0"/>
        <w:ind w:left="0"/>
        <w:jc w:val="left"/>
      </w:pPr>
      <w:r>
        <w:rPr>
          <w:rFonts w:ascii="Times New Roman"/>
          <w:b w:val="false"/>
          <w:i w:val="false"/>
          <w:color w:val="000000"/>
          <w:sz w:val="28"/>
        </w:rPr>
        <w:t>      5. Мемлекеттік қызмет көрсетуді алу үшін қызмет алушы стандарттың 9-тармағында айқындалған құжаттарды ұсынады:</w:t>
      </w:r>
      <w:r>
        <w:br/>
      </w:r>
      <w:r>
        <w:rPr>
          <w:rFonts w:ascii="Times New Roman"/>
          <w:b w:val="false"/>
          <w:i w:val="false"/>
          <w:color w:val="000000"/>
          <w:sz w:val="28"/>
        </w:rPr>
        <w:t>
      - ішінара автоматтандырылған жолмен www.elicense.kz порталына құжаттарды жіберу арқылы;</w:t>
      </w:r>
      <w:r>
        <w:br/>
      </w:r>
      <w:r>
        <w:rPr>
          <w:rFonts w:ascii="Times New Roman"/>
          <w:b w:val="false"/>
          <w:i w:val="false"/>
          <w:color w:val="000000"/>
          <w:sz w:val="28"/>
        </w:rPr>
        <w:t>
      - қағаз түрінде - өзінің жеке келуі арқылы.</w:t>
      </w:r>
      <w:r>
        <w:br/>
      </w:r>
      <w:r>
        <w:rPr>
          <w:rFonts w:ascii="Times New Roman"/>
          <w:b w:val="false"/>
          <w:i w:val="false"/>
          <w:color w:val="000000"/>
          <w:sz w:val="28"/>
        </w:rPr>
        <w:t>
      6. Әрбір әкімшілік іс-әрекеттерді (рәсімдерді) орындаудың мерзімін көрсетумен әрбір құрылымдық-функционалдық бірлік (бұдан әрі - ҚФБ) бойынша әкімшілік іс-әрекеттердің кезектілігі мен өзара іс-әрекеттердің мәтіндік кестелік сипаттамасы (құжаттарды қабылдау мен тексеру, журналдағы жазба, техникалық паспортты және мемлекеттік тіркеу нөмірлік белгілерін беру, журналдағы қол қойылуы), сондай-ақ олардың өткізу мерзімдері көрсетілген:</w:t>
      </w:r>
      <w:r>
        <w:br/>
      </w:r>
      <w:r>
        <w:rPr>
          <w:rFonts w:ascii="Times New Roman"/>
          <w:b w:val="false"/>
          <w:i w:val="false"/>
          <w:color w:val="000000"/>
          <w:sz w:val="28"/>
        </w:rPr>
        <w:t>
      - ішінара автоматтандырылған осы регламенттің 1-қосымшасында;</w:t>
      </w:r>
      <w:r>
        <w:br/>
      </w:r>
      <w:r>
        <w:rPr>
          <w:rFonts w:ascii="Times New Roman"/>
          <w:b w:val="false"/>
          <w:i w:val="false"/>
          <w:color w:val="000000"/>
          <w:sz w:val="28"/>
        </w:rPr>
        <w:t>
      - қағаз түрінде осы регламенттің 2-қосымшасында.</w:t>
      </w:r>
      <w:r>
        <w:br/>
      </w:r>
      <w:r>
        <w:rPr>
          <w:rFonts w:ascii="Times New Roman"/>
          <w:b w:val="false"/>
          <w:i w:val="false"/>
          <w:color w:val="000000"/>
          <w:sz w:val="28"/>
        </w:rPr>
        <w:t>
      7. Мемлекеттік қызмет көрсетудің бизнес-процестерінің анықтамалығы осы регламенттің 3-қосымшасында келтірілген.</w:t>
      </w:r>
      <w:r>
        <w:br/>
      </w:r>
      <w:r>
        <w:rPr>
          <w:rFonts w:ascii="Times New Roman"/>
          <w:b w:val="false"/>
          <w:i w:val="false"/>
          <w:color w:val="000000"/>
          <w:sz w:val="28"/>
        </w:rPr>
        <w:t>
      8. Стандарттың 9-тармағында айқындалған дәйексіз құжаттарды ұсыну фактісі бас тарту үшін негіз болып табылады.</w:t>
      </w:r>
      <w:r>
        <w:br/>
      </w:r>
      <w:r>
        <w:rPr>
          <w:rFonts w:ascii="Times New Roman"/>
          <w:b w:val="false"/>
          <w:i w:val="false"/>
          <w:color w:val="000000"/>
          <w:sz w:val="28"/>
        </w:rPr>
        <w:t>
      9. Құжаттарды қабылдау, беру және қызмет көрсету қызмет көрсетушінің бір жауапты қызметкері – инженер-инспектор арқылы жүзеге асырылады.</w:t>
      </w:r>
      <w:r>
        <w:br/>
      </w:r>
      <w:r>
        <w:rPr>
          <w:rFonts w:ascii="Times New Roman"/>
          <w:b w:val="false"/>
          <w:i w:val="false"/>
          <w:color w:val="000000"/>
          <w:sz w:val="28"/>
        </w:rPr>
        <w:t>
</w:t>
      </w:r>
    </w:p>
    <w:bookmarkStart w:name="z44" w:id="18"/>
    <w:p>
      <w:pPr>
        <w:spacing w:after="0"/>
        <w:ind w:left="0"/>
        <w:jc w:val="left"/>
      </w:pPr>
      <w:r>
        <w:rPr>
          <w:rFonts w:ascii="Times New Roman"/>
          <w:b/>
          <w:i w:val="false"/>
          <w:color w:val="000000"/>
        </w:rPr>
        <w:t xml:space="preserve"> 3. Мемлекеттік қызмет көрсету процесіндегі өзара іс-қимылдары</w:t>
      </w:r>
      <w:r>
        <w:br/>
      </w:r>
      <w:r>
        <w:rPr>
          <w:rFonts w:ascii="Times New Roman"/>
          <w:b/>
          <w:i w:val="false"/>
          <w:color w:val="000000"/>
        </w:rPr>
        <w:t>тәртібінің сипаттамасы (қызмет көрсету үлгісі қағаз жүзінде)</w:t>
      </w:r>
    </w:p>
    <w:bookmarkEnd w:id="18"/>
    <w:p>
      <w:pPr>
        <w:spacing w:after="0"/>
        <w:ind w:left="0"/>
        <w:jc w:val="left"/>
      </w:pPr>
      <w:r>
        <w:rPr>
          <w:rFonts w:ascii="Times New Roman"/>
          <w:b w:val="false"/>
          <w:i w:val="false"/>
          <w:color w:val="000000"/>
          <w:sz w:val="28"/>
        </w:rPr>
        <w:t>      10. Мемлекеттік қызмет көрсету процесінде қызмет берушінің маманы инженер-инспектор қатысады.</w:t>
      </w:r>
      <w:r>
        <w:br/>
      </w:r>
      <w:r>
        <w:rPr>
          <w:rFonts w:ascii="Times New Roman"/>
          <w:b w:val="false"/>
          <w:i w:val="false"/>
          <w:color w:val="000000"/>
          <w:sz w:val="28"/>
        </w:rPr>
        <w:t>
      Мемлекеттік қызмет көрсету процесінде инженер-инспектордан басқа құрылымдық бөлімдердің қызметкерлерінің өзара іс-қимылдары қажет етілмейді.</w:t>
      </w:r>
      <w:r>
        <w:br/>
      </w:r>
      <w:r>
        <w:rPr>
          <w:rFonts w:ascii="Times New Roman"/>
          <w:b w:val="false"/>
          <w:i w:val="false"/>
          <w:color w:val="000000"/>
          <w:sz w:val="28"/>
        </w:rPr>
        <w:t>
</w:t>
      </w:r>
    </w:p>
    <w:bookmarkStart w:name="z45" w:id="19"/>
    <w:p>
      <w:pPr>
        <w:spacing w:after="0"/>
        <w:ind w:left="0"/>
        <w:jc w:val="left"/>
      </w:pPr>
      <w:r>
        <w:rPr>
          <w:rFonts w:ascii="Times New Roman"/>
          <w:b/>
          <w:i w:val="false"/>
          <w:color w:val="000000"/>
        </w:rPr>
        <w:t xml:space="preserve"> 4. Халыққа қызмет көрсету орталығы мен басқа қызмет</w:t>
      </w:r>
      <w:r>
        <w:br/>
      </w:r>
      <w:r>
        <w:rPr>
          <w:rFonts w:ascii="Times New Roman"/>
          <w:b/>
          <w:i w:val="false"/>
          <w:color w:val="000000"/>
        </w:rPr>
        <w:t>көрсетушілердің өзара іс-қимылдары тәртібінің сипаттамасы және</w:t>
      </w:r>
      <w:r>
        <w:br/>
      </w:r>
      <w:r>
        <w:rPr>
          <w:rFonts w:ascii="Times New Roman"/>
          <w:b/>
          <w:i w:val="false"/>
          <w:color w:val="000000"/>
        </w:rPr>
        <w:t>олардың қолданылу тәртібі</w:t>
      </w:r>
    </w:p>
    <w:bookmarkEnd w:id="19"/>
    <w:p>
      <w:pPr>
        <w:spacing w:after="0"/>
        <w:ind w:left="0"/>
        <w:jc w:val="left"/>
      </w:pPr>
      <w:r>
        <w:rPr>
          <w:rFonts w:ascii="Times New Roman"/>
          <w:b w:val="false"/>
          <w:i w:val="false"/>
          <w:color w:val="000000"/>
          <w:sz w:val="28"/>
        </w:rPr>
        <w:t>      11. Мемлекеттік қызмет көрсету процесінде халыққа қызмет көрсету орталығы мен басқа қызмет көрсетушілері арасында өзара іс-қимылдары қарастырылмаған.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"Нөмірлік тіркеу белгілерін бере отырып,</w:t>
            </w:r>
            <w:r>
              <w:br/>
            </w:r>
            <w:r>
              <w:rPr>
                <w:rFonts w:ascii="Times New Roman"/>
                <w:b w:val="false"/>
                <w:i w:val="false"/>
                <w:color w:val="000000"/>
                <w:sz w:val="20"/>
              </w:rPr>
              <w:t>тракторларды және олардың базасында</w:t>
            </w:r>
            <w:r>
              <w:br/>
            </w:r>
            <w:r>
              <w:rPr>
                <w:rFonts w:ascii="Times New Roman"/>
                <w:b w:val="false"/>
                <w:i w:val="false"/>
                <w:color w:val="000000"/>
                <w:sz w:val="20"/>
              </w:rPr>
              <w:t>жасалған өздігінен жүретін шассилер мен</w:t>
            </w:r>
            <w:r>
              <w:br/>
            </w:r>
            <w:r>
              <w:rPr>
                <w:rFonts w:ascii="Times New Roman"/>
                <w:b w:val="false"/>
                <w:i w:val="false"/>
                <w:color w:val="000000"/>
                <w:sz w:val="20"/>
              </w:rPr>
              <w:t>механизмдерді, монтаждалған арнайы</w:t>
            </w:r>
            <w:r>
              <w:br/>
            </w:r>
            <w:r>
              <w:rPr>
                <w:rFonts w:ascii="Times New Roman"/>
                <w:b w:val="false"/>
                <w:i w:val="false"/>
                <w:color w:val="000000"/>
                <w:sz w:val="20"/>
              </w:rPr>
              <w:t>жабдығы бар тіркемелерді қоса алғанда,</w:t>
            </w:r>
            <w:r>
              <w:br/>
            </w:r>
            <w:r>
              <w:rPr>
                <w:rFonts w:ascii="Times New Roman"/>
                <w:b w:val="false"/>
                <w:i w:val="false"/>
                <w:color w:val="000000"/>
                <w:sz w:val="20"/>
              </w:rPr>
              <w:t>олардың тіркемелерін, өздігінен жүретін</w:t>
            </w:r>
            <w:r>
              <w:br/>
            </w:r>
            <w:r>
              <w:rPr>
                <w:rFonts w:ascii="Times New Roman"/>
                <w:b w:val="false"/>
                <w:i w:val="false"/>
                <w:color w:val="000000"/>
                <w:sz w:val="20"/>
              </w:rPr>
              <w:t>ауыл шаруашылығы, мелиоративтік және</w:t>
            </w:r>
            <w:r>
              <w:br/>
            </w:r>
            <w:r>
              <w:rPr>
                <w:rFonts w:ascii="Times New Roman"/>
                <w:b w:val="false"/>
                <w:i w:val="false"/>
                <w:color w:val="000000"/>
                <w:sz w:val="20"/>
              </w:rPr>
              <w:t>жол-құрылыс машиналары мен механизмдерін,</w:t>
            </w:r>
            <w:r>
              <w:br/>
            </w:r>
            <w:r>
              <w:rPr>
                <w:rFonts w:ascii="Times New Roman"/>
                <w:b w:val="false"/>
                <w:i w:val="false"/>
                <w:color w:val="000000"/>
                <w:sz w:val="20"/>
              </w:rPr>
              <w:t>сондай-ақ өтімділігі жоғары арнайы</w:t>
            </w:r>
            <w:r>
              <w:br/>
            </w:r>
            <w:r>
              <w:rPr>
                <w:rFonts w:ascii="Times New Roman"/>
                <w:b w:val="false"/>
                <w:i w:val="false"/>
                <w:color w:val="000000"/>
                <w:sz w:val="20"/>
              </w:rPr>
              <w:t>машиналарды тіркеу" мемлекеттік қызмет</w:t>
            </w:r>
            <w:r>
              <w:br/>
            </w:r>
            <w:r>
              <w:rPr>
                <w:rFonts w:ascii="Times New Roman"/>
                <w:b w:val="false"/>
                <w:i w:val="false"/>
                <w:color w:val="000000"/>
                <w:sz w:val="20"/>
              </w:rPr>
              <w:t>көрсету регламентіне 1-қосымша</w:t>
            </w:r>
          </w:p>
        </w:tc>
      </w:tr>
    </w:tbl>
    <w:bookmarkStart w:name="z47" w:id="20"/>
    <w:p>
      <w:pPr>
        <w:spacing w:after="0"/>
        <w:ind w:left="0"/>
        <w:jc w:val="left"/>
      </w:pPr>
      <w:r>
        <w:rPr>
          <w:rFonts w:ascii="Times New Roman"/>
          <w:b/>
          <w:i w:val="false"/>
          <w:color w:val="000000"/>
        </w:rPr>
        <w:t xml:space="preserve"> ҚФБ әкімшілік іс-әрекеттердің кезектілігі мен өзара</w:t>
      </w:r>
      <w:r>
        <w:br/>
      </w:r>
      <w:r>
        <w:rPr>
          <w:rFonts w:ascii="Times New Roman"/>
          <w:b/>
          <w:i w:val="false"/>
          <w:color w:val="000000"/>
        </w:rPr>
        <w:t>іс-әрекеттердің мәтіндік сипаттамасы (қызмет көрсету үлгісі</w:t>
      </w:r>
      <w:r>
        <w:br/>
      </w:r>
      <w:r>
        <w:rPr>
          <w:rFonts w:ascii="Times New Roman"/>
          <w:b/>
          <w:i w:val="false"/>
          <w:color w:val="000000"/>
        </w:rPr>
        <w:t>ішінара автоматтандырылған)</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2867"/>
        <w:gridCol w:w="2485"/>
        <w:gridCol w:w="2255"/>
        <w:gridCol w:w="1795"/>
        <w:gridCol w:w="225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процестің іс-әрекеті (жұмыс барысының, жұмыс ағынының)</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Әрекеттің (жұмыс барысының, жұмыс ағынының) №</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атауы</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w:t>
            </w:r>
            <w:r>
              <w:br/>
            </w:r>
            <w:r>
              <w:rPr>
                <w:rFonts w:ascii="Times New Roman"/>
                <w:b w:val="false"/>
                <w:i w:val="false"/>
                <w:color w:val="000000"/>
                <w:sz w:val="20"/>
              </w:rPr>
              <w:t>
инспектор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w:t>
            </w:r>
            <w:r>
              <w:br/>
            </w:r>
            <w:r>
              <w:rPr>
                <w:rFonts w:ascii="Times New Roman"/>
                <w:b w:val="false"/>
                <w:i w:val="false"/>
                <w:color w:val="000000"/>
                <w:sz w:val="20"/>
              </w:rPr>
              <w:t>
инспектор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w:t>
            </w:r>
            <w:r>
              <w:br/>
            </w:r>
            <w:r>
              <w:rPr>
                <w:rFonts w:ascii="Times New Roman"/>
                <w:b w:val="false"/>
                <w:i w:val="false"/>
                <w:color w:val="000000"/>
                <w:sz w:val="20"/>
              </w:rPr>
              <w:t>
инспектор</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w:t>
            </w:r>
            <w:r>
              <w:br/>
            </w:r>
            <w:r>
              <w:rPr>
                <w:rFonts w:ascii="Times New Roman"/>
                <w:b w:val="false"/>
                <w:i w:val="false"/>
                <w:color w:val="000000"/>
                <w:sz w:val="20"/>
              </w:rPr>
              <w:t>
инспектор</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Әрекеттің (процестің, рәсімнің, операцияның) атауы мен оның сипаттамасы</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поштамен түскен құжаттар пакетін қабылдау және тексеру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есеп бойынша тексеру және көлік құралдарының агрегаттарың салыстырып тексеру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Тіркеу жұмыстарын жүргізу</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паспорттарды, тіркеу нөмірлерін беру</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 (деректер, құжаттар, ұйымдық-</w:t>
            </w:r>
            <w:r>
              <w:br/>
            </w:r>
            <w:r>
              <w:rPr>
                <w:rFonts w:ascii="Times New Roman"/>
                <w:b w:val="false"/>
                <w:i w:val="false"/>
                <w:color w:val="000000"/>
                <w:sz w:val="20"/>
              </w:rPr>
              <w:t>
өкімгерлік шешім)</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құжаттар журналында тіркеу</w:t>
            </w:r>
            <w:r>
              <w:br/>
            </w:r>
            <w:r>
              <w:rPr>
                <w:rFonts w:ascii="Times New Roman"/>
                <w:b w:val="false"/>
                <w:i w:val="false"/>
                <w:color w:val="000000"/>
                <w:sz w:val="20"/>
              </w:rPr>
              <w:t>
Қызмет алушыға құжаттың қабылданғаны туралы хабарлама беру немесе дәлелді бас тарту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Тіркеу кезіндегі байқау актісі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паспортты және мемлекеттік тіркеу нөмірлік белгілерін беру</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Машиналарды тіркеу журналында </w:t>
            </w:r>
            <w:r>
              <w:br/>
            </w:r>
            <w:r>
              <w:rPr>
                <w:rFonts w:ascii="Times New Roman"/>
                <w:b w:val="false"/>
                <w:i w:val="false"/>
                <w:color w:val="000000"/>
                <w:sz w:val="20"/>
              </w:rPr>
              <w:t xml:space="preserve">
техникалық паспорт пен мемлекеттік тіркеу нөмірін алудағы қызмет алушының қолы </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мерзімдері</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отыз минуттан аспайды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Күнтізбелік он бес күн ішінде</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отыз минуттан аспайды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"Нөмірлік тіркеу белгілерін бере отырып,</w:t>
            </w:r>
            <w:r>
              <w:br/>
            </w:r>
            <w:r>
              <w:rPr>
                <w:rFonts w:ascii="Times New Roman"/>
                <w:b w:val="false"/>
                <w:i w:val="false"/>
                <w:color w:val="000000"/>
                <w:sz w:val="20"/>
              </w:rPr>
              <w:t>тракторларды және олардың базасында</w:t>
            </w:r>
            <w:r>
              <w:br/>
            </w:r>
            <w:r>
              <w:rPr>
                <w:rFonts w:ascii="Times New Roman"/>
                <w:b w:val="false"/>
                <w:i w:val="false"/>
                <w:color w:val="000000"/>
                <w:sz w:val="20"/>
              </w:rPr>
              <w:t>жасалған өздігінен жүретін шассилер мен</w:t>
            </w:r>
            <w:r>
              <w:br/>
            </w:r>
            <w:r>
              <w:rPr>
                <w:rFonts w:ascii="Times New Roman"/>
                <w:b w:val="false"/>
                <w:i w:val="false"/>
                <w:color w:val="000000"/>
                <w:sz w:val="20"/>
              </w:rPr>
              <w:t>механизмдерді, монтаждалған арнайы</w:t>
            </w:r>
            <w:r>
              <w:br/>
            </w:r>
            <w:r>
              <w:rPr>
                <w:rFonts w:ascii="Times New Roman"/>
                <w:b w:val="false"/>
                <w:i w:val="false"/>
                <w:color w:val="000000"/>
                <w:sz w:val="20"/>
              </w:rPr>
              <w:t>жабдығы бар тіркемелерді қоса алғанда,</w:t>
            </w:r>
            <w:r>
              <w:br/>
            </w:r>
            <w:r>
              <w:rPr>
                <w:rFonts w:ascii="Times New Roman"/>
                <w:b w:val="false"/>
                <w:i w:val="false"/>
                <w:color w:val="000000"/>
                <w:sz w:val="20"/>
              </w:rPr>
              <w:t>олардың тіркемелерін, өздігінен жүретін</w:t>
            </w:r>
            <w:r>
              <w:br/>
            </w:r>
            <w:r>
              <w:rPr>
                <w:rFonts w:ascii="Times New Roman"/>
                <w:b w:val="false"/>
                <w:i w:val="false"/>
                <w:color w:val="000000"/>
                <w:sz w:val="20"/>
              </w:rPr>
              <w:t>ауыл шаруашылығы, мелиоративтік және</w:t>
            </w:r>
            <w:r>
              <w:br/>
            </w:r>
            <w:r>
              <w:rPr>
                <w:rFonts w:ascii="Times New Roman"/>
                <w:b w:val="false"/>
                <w:i w:val="false"/>
                <w:color w:val="000000"/>
                <w:sz w:val="20"/>
              </w:rPr>
              <w:t>жол-құрылыс машиналары мен механизмдерін,</w:t>
            </w:r>
            <w:r>
              <w:br/>
            </w:r>
            <w:r>
              <w:rPr>
                <w:rFonts w:ascii="Times New Roman"/>
                <w:b w:val="false"/>
                <w:i w:val="false"/>
                <w:color w:val="000000"/>
                <w:sz w:val="20"/>
              </w:rPr>
              <w:t>сондай-ақ өтімділігі жоғары арнайы</w:t>
            </w:r>
            <w:r>
              <w:br/>
            </w:r>
            <w:r>
              <w:rPr>
                <w:rFonts w:ascii="Times New Roman"/>
                <w:b w:val="false"/>
                <w:i w:val="false"/>
                <w:color w:val="000000"/>
                <w:sz w:val="20"/>
              </w:rPr>
              <w:t>машиналарды тіркеу" мемлекеттік қызмет</w:t>
            </w:r>
            <w:r>
              <w:br/>
            </w:r>
            <w:r>
              <w:rPr>
                <w:rFonts w:ascii="Times New Roman"/>
                <w:b w:val="false"/>
                <w:i w:val="false"/>
                <w:color w:val="000000"/>
                <w:sz w:val="20"/>
              </w:rPr>
              <w:t>көрсету регламентіне 2-қосымша</w:t>
            </w:r>
          </w:p>
        </w:tc>
      </w:tr>
    </w:tbl>
    <w:bookmarkStart w:name="z49" w:id="21"/>
    <w:p>
      <w:pPr>
        <w:spacing w:after="0"/>
        <w:ind w:left="0"/>
        <w:jc w:val="left"/>
      </w:pPr>
      <w:r>
        <w:rPr>
          <w:rFonts w:ascii="Times New Roman"/>
          <w:b/>
          <w:i w:val="false"/>
          <w:color w:val="000000"/>
        </w:rPr>
        <w:t xml:space="preserve"> ҚФБ әкімшілік іс-әрекеттердің кезектілігі мен өзара</w:t>
      </w:r>
      <w:r>
        <w:br/>
      </w:r>
      <w:r>
        <w:rPr>
          <w:rFonts w:ascii="Times New Roman"/>
          <w:b/>
          <w:i w:val="false"/>
          <w:color w:val="000000"/>
        </w:rPr>
        <w:t>іс-әрекеттердің мәтіндік сипаттамасы (қызмет көрсету үлгісі</w:t>
      </w:r>
      <w:r>
        <w:br/>
      </w:r>
      <w:r>
        <w:rPr>
          <w:rFonts w:ascii="Times New Roman"/>
          <w:b/>
          <w:i w:val="false"/>
          <w:color w:val="000000"/>
        </w:rPr>
        <w:t>қағаз түрінде)</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2921"/>
        <w:gridCol w:w="1828"/>
        <w:gridCol w:w="2063"/>
        <w:gridCol w:w="1829"/>
        <w:gridCol w:w="300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процестің іс-әрекеті (жұмыс барысының, жұмыс ағынының)</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Әрекеттің (жұмыс барысының, жұмыс ағынының) №</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атауы</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w:t>
            </w:r>
            <w:r>
              <w:br/>
            </w:r>
            <w:r>
              <w:rPr>
                <w:rFonts w:ascii="Times New Roman"/>
                <w:b w:val="false"/>
                <w:i w:val="false"/>
                <w:color w:val="000000"/>
                <w:sz w:val="20"/>
              </w:rPr>
              <w:t>
инспектор</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w:t>
            </w:r>
            <w:r>
              <w:br/>
            </w:r>
            <w:r>
              <w:rPr>
                <w:rFonts w:ascii="Times New Roman"/>
                <w:b w:val="false"/>
                <w:i w:val="false"/>
                <w:color w:val="000000"/>
                <w:sz w:val="20"/>
              </w:rPr>
              <w:t>
инспектор</w:t>
            </w: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w:t>
            </w:r>
            <w:r>
              <w:br/>
            </w:r>
            <w:r>
              <w:rPr>
                <w:rFonts w:ascii="Times New Roman"/>
                <w:b w:val="false"/>
                <w:i w:val="false"/>
                <w:color w:val="000000"/>
                <w:sz w:val="20"/>
              </w:rPr>
              <w:t>
инспектор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w:t>
            </w:r>
            <w:r>
              <w:br/>
            </w:r>
            <w:r>
              <w:rPr>
                <w:rFonts w:ascii="Times New Roman"/>
                <w:b w:val="false"/>
                <w:i w:val="false"/>
                <w:color w:val="000000"/>
                <w:sz w:val="20"/>
              </w:rPr>
              <w:t>
инспектор</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Әрекеттің (процестің, рәсімнің, операцияның) атауы мен оның сипаттамасы</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берушіден түскен құжаттар пакетін қабылдау және тексеру</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жайын және көлік құралдарының агрегаттарың нөмірін салыстырып тексеру</w:t>
            </w: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Тіркеу жұмыстарын жүргізу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паспорттарды, тіркеу нөмірлерін беру</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 (деректер, құжаттар, ұйымдық-</w:t>
            </w:r>
            <w:r>
              <w:br/>
            </w:r>
            <w:r>
              <w:rPr>
                <w:rFonts w:ascii="Times New Roman"/>
                <w:b w:val="false"/>
                <w:i w:val="false"/>
                <w:color w:val="000000"/>
                <w:sz w:val="20"/>
              </w:rPr>
              <w:t>
өкімгерлік шешім)</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құжаттар журналында тіркеу</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Тіркеу кезіндегі байқау актісі</w:t>
            </w: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паспортты және мемлекеттік тіркеу нөмірлік белгілерін беру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Машиналарды тіркеу журналында техникалық паспорт пен мемлекеттік тіркеу нөмірін алудағы қызмет алушының қолы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мерзімдері</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отыз минуттан аспайды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Күнтізбелік он бес күн ішінде</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отыз минуттан аспайды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"Нөмірлік тіркеу белгілерін бере отырып,</w:t>
            </w:r>
            <w:r>
              <w:br/>
            </w:r>
            <w:r>
              <w:rPr>
                <w:rFonts w:ascii="Times New Roman"/>
                <w:b w:val="false"/>
                <w:i w:val="false"/>
                <w:color w:val="000000"/>
                <w:sz w:val="20"/>
              </w:rPr>
              <w:t>тракторларды және олардың базасында</w:t>
            </w:r>
            <w:r>
              <w:br/>
            </w:r>
            <w:r>
              <w:rPr>
                <w:rFonts w:ascii="Times New Roman"/>
                <w:b w:val="false"/>
                <w:i w:val="false"/>
                <w:color w:val="000000"/>
                <w:sz w:val="20"/>
              </w:rPr>
              <w:t>жасалған өздігінен жүретін шассилер мен</w:t>
            </w:r>
            <w:r>
              <w:br/>
            </w:r>
            <w:r>
              <w:rPr>
                <w:rFonts w:ascii="Times New Roman"/>
                <w:b w:val="false"/>
                <w:i w:val="false"/>
                <w:color w:val="000000"/>
                <w:sz w:val="20"/>
              </w:rPr>
              <w:t>механизмдерді, монтаждалған арнайы</w:t>
            </w:r>
            <w:r>
              <w:br/>
            </w:r>
            <w:r>
              <w:rPr>
                <w:rFonts w:ascii="Times New Roman"/>
                <w:b w:val="false"/>
                <w:i w:val="false"/>
                <w:color w:val="000000"/>
                <w:sz w:val="20"/>
              </w:rPr>
              <w:t>жабдығы бар тіркемелерді қоса алғанда,</w:t>
            </w:r>
            <w:r>
              <w:br/>
            </w:r>
            <w:r>
              <w:rPr>
                <w:rFonts w:ascii="Times New Roman"/>
                <w:b w:val="false"/>
                <w:i w:val="false"/>
                <w:color w:val="000000"/>
                <w:sz w:val="20"/>
              </w:rPr>
              <w:t>олардың тіркемелерін, өздігінен жүретін</w:t>
            </w:r>
            <w:r>
              <w:br/>
            </w:r>
            <w:r>
              <w:rPr>
                <w:rFonts w:ascii="Times New Roman"/>
                <w:b w:val="false"/>
                <w:i w:val="false"/>
                <w:color w:val="000000"/>
                <w:sz w:val="20"/>
              </w:rPr>
              <w:t>ауыл шаруашылығы, мелиоративтік және</w:t>
            </w:r>
            <w:r>
              <w:br/>
            </w:r>
            <w:r>
              <w:rPr>
                <w:rFonts w:ascii="Times New Roman"/>
                <w:b w:val="false"/>
                <w:i w:val="false"/>
                <w:color w:val="000000"/>
                <w:sz w:val="20"/>
              </w:rPr>
              <w:t>жол-құрылыс машиналары мен механизмдерін,</w:t>
            </w:r>
            <w:r>
              <w:br/>
            </w:r>
            <w:r>
              <w:rPr>
                <w:rFonts w:ascii="Times New Roman"/>
                <w:b w:val="false"/>
                <w:i w:val="false"/>
                <w:color w:val="000000"/>
                <w:sz w:val="20"/>
              </w:rPr>
              <w:t>сондай-ақ өтімділігі жоғары арнайы</w:t>
            </w:r>
            <w:r>
              <w:br/>
            </w:r>
            <w:r>
              <w:rPr>
                <w:rFonts w:ascii="Times New Roman"/>
                <w:b w:val="false"/>
                <w:i w:val="false"/>
                <w:color w:val="000000"/>
                <w:sz w:val="20"/>
              </w:rPr>
              <w:t>машиналарды тіркеу" мемлекеттік қызмет</w:t>
            </w:r>
            <w:r>
              <w:br/>
            </w:r>
            <w:r>
              <w:rPr>
                <w:rFonts w:ascii="Times New Roman"/>
                <w:b w:val="false"/>
                <w:i w:val="false"/>
                <w:color w:val="000000"/>
                <w:sz w:val="20"/>
              </w:rPr>
              <w:t>көрсету регламентіне 3-қосымша</w:t>
            </w:r>
          </w:p>
        </w:tc>
      </w:tr>
    </w:tbl>
    <w:bookmarkStart w:name="z51" w:id="22"/>
    <w:p>
      <w:pPr>
        <w:spacing w:after="0"/>
        <w:ind w:left="0"/>
        <w:jc w:val="left"/>
      </w:pPr>
      <w:r>
        <w:rPr>
          <w:rFonts w:ascii="Times New Roman"/>
          <w:b/>
          <w:i w:val="false"/>
          <w:color w:val="000000"/>
        </w:rPr>
        <w:t xml:space="preserve"> Мемелекеттік қызмет көрсетудің бизнес-процестерінің</w:t>
      </w:r>
      <w:r>
        <w:br/>
      </w:r>
      <w:r>
        <w:rPr>
          <w:rFonts w:ascii="Times New Roman"/>
          <w:b/>
          <w:i w:val="false"/>
          <w:color w:val="000000"/>
        </w:rPr>
        <w:t>анықтамалығы</w:t>
      </w:r>
    </w:p>
    <w:bookmarkEnd w:id="2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121400" cy="836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121400" cy="836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әкiмдiгiнiң</w:t>
            </w:r>
            <w:r>
              <w:br/>
            </w:r>
            <w:r>
              <w:rPr>
                <w:rFonts w:ascii="Times New Roman"/>
                <w:b w:val="false"/>
                <w:i w:val="false"/>
                <w:color w:val="000000"/>
                <w:sz w:val="20"/>
              </w:rPr>
              <w:t>2014 жылғы "19" маусым</w:t>
            </w:r>
            <w:r>
              <w:br/>
            </w:r>
            <w:r>
              <w:rPr>
                <w:rFonts w:ascii="Times New Roman"/>
                <w:b w:val="false"/>
                <w:i w:val="false"/>
                <w:color w:val="000000"/>
                <w:sz w:val="20"/>
              </w:rPr>
              <w:t>№ 219 қаулысымен бекітілген</w:t>
            </w:r>
          </w:p>
        </w:tc>
      </w:tr>
    </w:tbl>
    <w:bookmarkStart w:name="z52" w:id="23"/>
    <w:p>
      <w:pPr>
        <w:spacing w:after="0"/>
        <w:ind w:left="0"/>
        <w:jc w:val="left"/>
      </w:pPr>
      <w:r>
        <w:rPr>
          <w:rFonts w:ascii="Times New Roman"/>
          <w:b/>
          <w:i w:val="false"/>
          <w:color w:val="000000"/>
        </w:rPr>
        <w:t xml:space="preserve"> "Тракторларды және олардың базасында жасалған өздігінен жүретін</w:t>
      </w:r>
      <w:r>
        <w:br/>
      </w:r>
      <w:r>
        <w:rPr>
          <w:rFonts w:ascii="Times New Roman"/>
          <w:b/>
          <w:i w:val="false"/>
          <w:color w:val="000000"/>
        </w:rPr>
        <w:t>шассилер мен механизмдерді, монтаждалған арнайы жабдығы бар</w:t>
      </w:r>
      <w:r>
        <w:br/>
      </w:r>
      <w:r>
        <w:rPr>
          <w:rFonts w:ascii="Times New Roman"/>
          <w:b/>
          <w:i w:val="false"/>
          <w:color w:val="000000"/>
        </w:rPr>
        <w:t>тіркемелерді қоса алғанда, олардың тіркемелерін, өздігінен</w:t>
      </w:r>
      <w:r>
        <w:br/>
      </w:r>
      <w:r>
        <w:rPr>
          <w:rFonts w:ascii="Times New Roman"/>
          <w:b/>
          <w:i w:val="false"/>
          <w:color w:val="000000"/>
        </w:rPr>
        <w:t>жүретін ауыл шаруашылығы, мелиоративтік және жол-құрылысы</w:t>
      </w:r>
      <w:r>
        <w:br/>
      </w:r>
      <w:r>
        <w:rPr>
          <w:rFonts w:ascii="Times New Roman"/>
          <w:b/>
          <w:i w:val="false"/>
          <w:color w:val="000000"/>
        </w:rPr>
        <w:t>машиналары мен механизмдерін, сондай-ақ өтімділігі жоғары</w:t>
      </w:r>
      <w:r>
        <w:br/>
      </w:r>
      <w:r>
        <w:rPr>
          <w:rFonts w:ascii="Times New Roman"/>
          <w:b/>
          <w:i w:val="false"/>
          <w:color w:val="000000"/>
        </w:rPr>
        <w:t>арнайы машиналарды жыл сайынғы мемлекеттік техникалық байқаудан</w:t>
      </w:r>
      <w:r>
        <w:br/>
      </w:r>
      <w:r>
        <w:rPr>
          <w:rFonts w:ascii="Times New Roman"/>
          <w:b/>
          <w:i w:val="false"/>
          <w:color w:val="000000"/>
        </w:rPr>
        <w:t>өткізу" мемлекеттік қызмет көрсету регламенті</w:t>
      </w:r>
      <w:r>
        <w:br/>
      </w:r>
      <w:r>
        <w:rPr>
          <w:rFonts w:ascii="Times New Roman"/>
          <w:b/>
          <w:i w:val="false"/>
          <w:color w:val="000000"/>
        </w:rPr>
        <w:t>1. Жалпы ережелер</w:t>
      </w:r>
    </w:p>
    <w:bookmarkEnd w:id="23"/>
    <w:p>
      <w:pPr>
        <w:spacing w:after="0"/>
        <w:ind w:left="0"/>
        <w:jc w:val="left"/>
      </w:pPr>
      <w:r>
        <w:rPr>
          <w:rFonts w:ascii="Times New Roman"/>
          <w:b w:val="false"/>
          <w:i w:val="false"/>
          <w:color w:val="000000"/>
          <w:sz w:val="28"/>
        </w:rPr>
        <w:t>      1.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өтімділігі жоғары арнайы машиналарды жыл сайынғы мемлекеттік техникалық байқаудан өткізу" мемлекеттік көрсетілетін қызметі (бұдан әрі – мемлекеттік қызмет көрсету) "Техникалық инспекция саласында мемлекеттік қызметтер көрсету стандарттарын бекіту туралы" 2014 жылдың 3 наурыздағы №171 Қазақстан Республикасы Үкіметінің қаулысы (бұдан әрі – стандарт), сондай-ақ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жол-құрылысы машиналары мен механизмдерiн, жүріп өту мүмкіндігі жоғары арнайы машиналарды жыл сайынғы мемлекеттiк техникалық байқаудан өткізу қағидаларын бекіту туралы" 2012 жылғы 25 мамырдағы № 678 Қазақстан Республикасы Үкіметінің қаулысы (бұдан әрі – ереже) негізінде көрсетіледі.</w:t>
      </w:r>
      <w:r>
        <w:br/>
      </w: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3. Мемлекеттік қызмет көрсету "Алматы облысының ауыл шаруашылығы басқармасы" мемлекеттік мекемесі, Алматы облысының аудандық, қалалық ауыл шаруашылығы бөлімдерімен көрсетіледі (бұдан әрі – қызмет беруші).</w:t>
      </w:r>
      <w:r>
        <w:br/>
      </w:r>
      <w:r>
        <w:rPr>
          <w:rFonts w:ascii="Times New Roman"/>
          <w:b w:val="false"/>
          <w:i w:val="false"/>
          <w:color w:val="000000"/>
          <w:sz w:val="28"/>
        </w:rPr>
        <w:t>
      Бөлімдердің орналасқан мекен жайлары стандарттың 16-тармағында қарастырылған.</w:t>
      </w:r>
      <w:r>
        <w:br/>
      </w:r>
      <w:r>
        <w:rPr>
          <w:rFonts w:ascii="Times New Roman"/>
          <w:b w:val="false"/>
          <w:i w:val="false"/>
          <w:color w:val="000000"/>
          <w:sz w:val="28"/>
        </w:rPr>
        <w:t>
      4. Мемлекеттік қызмет көрсету нәтижесі стандарттың 6-тармағында айқындалғандай:</w:t>
      </w:r>
      <w:r>
        <w:br/>
      </w:r>
      <w:r>
        <w:rPr>
          <w:rFonts w:ascii="Times New Roman"/>
          <w:b w:val="false"/>
          <w:i w:val="false"/>
          <w:color w:val="000000"/>
          <w:sz w:val="28"/>
        </w:rPr>
        <w:t>
      1) көрсетілетін қызметті берушіге жүгінген жағдайда – мемлекеттік техникалық байқаудан өткені туралы талонды (талонның телнұсқасын) бере отырып, 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мелиоративтiк және жол-құрылысы машиналары мен механизмдерiн, сондай-ақ жүріп өту мүмкіндігі жоғары арнайы машиналарды (бұдан әрі – машиналар) мемлекеттiк техникалық байқаудан өткiзу;</w:t>
      </w:r>
      <w:r>
        <w:br/>
      </w:r>
      <w:r>
        <w:rPr>
          <w:rFonts w:ascii="Times New Roman"/>
          <w:b w:val="false"/>
          <w:i w:val="false"/>
          <w:color w:val="000000"/>
          <w:sz w:val="28"/>
        </w:rPr>
        <w:t>
      2) порталда – құжаттарды қарауға қабылдау туралы хабарлама беру болып табылады.</w:t>
      </w:r>
      <w:r>
        <w:br/>
      </w:r>
      <w:r>
        <w:rPr>
          <w:rFonts w:ascii="Times New Roman"/>
          <w:b w:val="false"/>
          <w:i w:val="false"/>
          <w:color w:val="000000"/>
          <w:sz w:val="28"/>
        </w:rPr>
        <w:t>
</w:t>
      </w:r>
    </w:p>
    <w:bookmarkStart w:name="z54" w:id="24"/>
    <w:p>
      <w:pPr>
        <w:spacing w:after="0"/>
        <w:ind w:left="0"/>
        <w:jc w:val="left"/>
      </w:pPr>
      <w:r>
        <w:rPr>
          <w:rFonts w:ascii="Times New Roman"/>
          <w:b/>
          <w:i w:val="false"/>
          <w:color w:val="000000"/>
        </w:rPr>
        <w:t xml:space="preserve"> 2. Мемлекеттік қызмет көрсету процесіндегі қызмет көрсетушінің</w:t>
      </w:r>
      <w:r>
        <w:br/>
      </w:r>
      <w:r>
        <w:rPr>
          <w:rFonts w:ascii="Times New Roman"/>
          <w:b/>
          <w:i w:val="false"/>
          <w:color w:val="000000"/>
        </w:rPr>
        <w:t>құрылымдық бөлімдерінің (қызметкерлері) іс-қимылдар тәртібінің</w:t>
      </w:r>
      <w:r>
        <w:br/>
      </w:r>
      <w:r>
        <w:rPr>
          <w:rFonts w:ascii="Times New Roman"/>
          <w:b/>
          <w:i w:val="false"/>
          <w:color w:val="000000"/>
        </w:rPr>
        <w:t>сипаттамасы</w:t>
      </w:r>
    </w:p>
    <w:bookmarkEnd w:id="24"/>
    <w:p>
      <w:pPr>
        <w:spacing w:after="0"/>
        <w:ind w:left="0"/>
        <w:jc w:val="left"/>
      </w:pPr>
      <w:r>
        <w:rPr>
          <w:rFonts w:ascii="Times New Roman"/>
          <w:b w:val="false"/>
          <w:i w:val="false"/>
          <w:color w:val="000000"/>
          <w:sz w:val="28"/>
        </w:rPr>
        <w:t>      5. Мемлекеттік қызмет көрсетуді алу үшін қызмет алушы стандарттың 9-тармағында айқындалған құжаттарды ұсынады:</w:t>
      </w:r>
      <w:r>
        <w:br/>
      </w:r>
      <w:r>
        <w:rPr>
          <w:rFonts w:ascii="Times New Roman"/>
          <w:b w:val="false"/>
          <w:i w:val="false"/>
          <w:color w:val="000000"/>
          <w:sz w:val="28"/>
        </w:rPr>
        <w:t>
      - ішінара автоматтандырылған жолмен www.elicense.kz порталына құжаттарды жіберу арқылы;</w:t>
      </w:r>
      <w:r>
        <w:br/>
      </w:r>
      <w:r>
        <w:rPr>
          <w:rFonts w:ascii="Times New Roman"/>
          <w:b w:val="false"/>
          <w:i w:val="false"/>
          <w:color w:val="000000"/>
          <w:sz w:val="28"/>
        </w:rPr>
        <w:t>
      - қағаз түрінде – өзінің жеке келуі арқылы.</w:t>
      </w:r>
      <w:r>
        <w:br/>
      </w:r>
      <w:r>
        <w:rPr>
          <w:rFonts w:ascii="Times New Roman"/>
          <w:b w:val="false"/>
          <w:i w:val="false"/>
          <w:color w:val="000000"/>
          <w:sz w:val="28"/>
        </w:rPr>
        <w:t>
      6. Әрбір әкімшілік іс-әрекеттерді (рәсімдерді) орындаудың мерзімін көрсетумен әрбір құрылымдық-функционалдық бірлік (бұдан әрі - ҚФБ) бойынша әкімшілік іс-әрекеттердің кезектілігі мен өзара іс-әрекеттердің мәтіндік кестелік сипаттамасы (құжаттарды қабылдау мен тексеру, журналдағы жазба, машинаның мемлекеттік техникалық байқаудан өткені жөнінде талон беру, журналдағы қол қойылуы), сондай-ақ олардың өткізу мерзімдері көрсетілген:</w:t>
      </w:r>
      <w:r>
        <w:br/>
      </w:r>
      <w:r>
        <w:rPr>
          <w:rFonts w:ascii="Times New Roman"/>
          <w:b w:val="false"/>
          <w:i w:val="false"/>
          <w:color w:val="000000"/>
          <w:sz w:val="28"/>
        </w:rPr>
        <w:t>
      - ішінара автоматтандырылған осы регламенттің 1-қосымшасында;</w:t>
      </w:r>
      <w:r>
        <w:br/>
      </w:r>
      <w:r>
        <w:rPr>
          <w:rFonts w:ascii="Times New Roman"/>
          <w:b w:val="false"/>
          <w:i w:val="false"/>
          <w:color w:val="000000"/>
          <w:sz w:val="28"/>
        </w:rPr>
        <w:t>
      - қағаз түрінде осы регламенттің 2-қосымшасында.</w:t>
      </w:r>
      <w:r>
        <w:br/>
      </w:r>
      <w:r>
        <w:rPr>
          <w:rFonts w:ascii="Times New Roman"/>
          <w:b w:val="false"/>
          <w:i w:val="false"/>
          <w:color w:val="000000"/>
          <w:sz w:val="28"/>
        </w:rPr>
        <w:t>
      7. Мемлекеттік қызмет көрсетудің бизнес-процестерінің анықтамалығы осы регламенттің 3-қосымшасында келтірілген.</w:t>
      </w:r>
      <w:r>
        <w:br/>
      </w:r>
      <w:r>
        <w:rPr>
          <w:rFonts w:ascii="Times New Roman"/>
          <w:b w:val="false"/>
          <w:i w:val="false"/>
          <w:color w:val="000000"/>
          <w:sz w:val="28"/>
        </w:rPr>
        <w:t>
      8. Стандарттың 9-тармағында айқындалған дәйексіз құжаттарды ұсыну фактісі бас тарту үшін негіз болып табылады.</w:t>
      </w:r>
      <w:r>
        <w:br/>
      </w:r>
      <w:r>
        <w:rPr>
          <w:rFonts w:ascii="Times New Roman"/>
          <w:b w:val="false"/>
          <w:i w:val="false"/>
          <w:color w:val="000000"/>
          <w:sz w:val="28"/>
        </w:rPr>
        <w:t>
      9. Құжаттарды қабылдау, беру және қызмет көрсету қызмет көрсетушінің бір жауапты қызметкері – инженер-инспектор арқылы жүзеге асырылады.</w:t>
      </w:r>
      <w:r>
        <w:br/>
      </w:r>
      <w:r>
        <w:rPr>
          <w:rFonts w:ascii="Times New Roman"/>
          <w:b w:val="false"/>
          <w:i w:val="false"/>
          <w:color w:val="000000"/>
          <w:sz w:val="28"/>
        </w:rPr>
        <w:t>
</w:t>
      </w:r>
    </w:p>
    <w:bookmarkStart w:name="z55" w:id="25"/>
    <w:p>
      <w:pPr>
        <w:spacing w:after="0"/>
        <w:ind w:left="0"/>
        <w:jc w:val="left"/>
      </w:pPr>
      <w:r>
        <w:rPr>
          <w:rFonts w:ascii="Times New Roman"/>
          <w:b/>
          <w:i w:val="false"/>
          <w:color w:val="000000"/>
        </w:rPr>
        <w:t xml:space="preserve"> 3. Мемлекеттік қызмет көрсету процесіндегі қызмет көрсетушінің</w:t>
      </w:r>
      <w:r>
        <w:br/>
      </w:r>
      <w:r>
        <w:rPr>
          <w:rFonts w:ascii="Times New Roman"/>
          <w:b/>
          <w:i w:val="false"/>
          <w:color w:val="000000"/>
        </w:rPr>
        <w:t>құрылымдық бөлімдерінің (қызметкерлері) өзара іс-қимылдары</w:t>
      </w:r>
      <w:r>
        <w:br/>
      </w:r>
      <w:r>
        <w:rPr>
          <w:rFonts w:ascii="Times New Roman"/>
          <w:b/>
          <w:i w:val="false"/>
          <w:color w:val="000000"/>
        </w:rPr>
        <w:t>тәртібінің сипаттамасы</w:t>
      </w:r>
    </w:p>
    <w:bookmarkEnd w:id="25"/>
    <w:p>
      <w:pPr>
        <w:spacing w:after="0"/>
        <w:ind w:left="0"/>
        <w:jc w:val="left"/>
      </w:pPr>
      <w:r>
        <w:rPr>
          <w:rFonts w:ascii="Times New Roman"/>
          <w:b w:val="false"/>
          <w:i w:val="false"/>
          <w:color w:val="000000"/>
          <w:sz w:val="28"/>
        </w:rPr>
        <w:t>      10. Мемлекеттік қызмет көрсету процесінде қызмет берушінің маманы инженер-инспектор қатысады.</w:t>
      </w:r>
      <w:r>
        <w:br/>
      </w:r>
      <w:r>
        <w:rPr>
          <w:rFonts w:ascii="Times New Roman"/>
          <w:b w:val="false"/>
          <w:i w:val="false"/>
          <w:color w:val="000000"/>
          <w:sz w:val="28"/>
        </w:rPr>
        <w:t>
      Мемлекеттік қызмет көрсету процесінде инженер-инспектордан басқа құрылымдық бөлімдердің қызметкерлерінің өзара іс-қимылдары қажет етілмейді.</w:t>
      </w:r>
      <w:r>
        <w:br/>
      </w:r>
      <w:r>
        <w:rPr>
          <w:rFonts w:ascii="Times New Roman"/>
          <w:b w:val="false"/>
          <w:i w:val="false"/>
          <w:color w:val="000000"/>
          <w:sz w:val="28"/>
        </w:rPr>
        <w:t>
</w:t>
      </w:r>
    </w:p>
    <w:bookmarkStart w:name="z56" w:id="26"/>
    <w:p>
      <w:pPr>
        <w:spacing w:after="0"/>
        <w:ind w:left="0"/>
        <w:jc w:val="left"/>
      </w:pPr>
      <w:r>
        <w:rPr>
          <w:rFonts w:ascii="Times New Roman"/>
          <w:b/>
          <w:i w:val="false"/>
          <w:color w:val="000000"/>
        </w:rPr>
        <w:t xml:space="preserve"> 4. Халыққа қызмет көрсету орталығы мен басқа қызмет</w:t>
      </w:r>
      <w:r>
        <w:br/>
      </w:r>
      <w:r>
        <w:rPr>
          <w:rFonts w:ascii="Times New Roman"/>
          <w:b/>
          <w:i w:val="false"/>
          <w:color w:val="000000"/>
        </w:rPr>
        <w:t>көрсетушілердің өзара іс-қимылдары тәртібінің сипаттамасы және</w:t>
      </w:r>
      <w:r>
        <w:br/>
      </w:r>
      <w:r>
        <w:rPr>
          <w:rFonts w:ascii="Times New Roman"/>
          <w:b/>
          <w:i w:val="false"/>
          <w:color w:val="000000"/>
        </w:rPr>
        <w:t>олардың қолданылу тәртібі</w:t>
      </w:r>
    </w:p>
    <w:bookmarkEnd w:id="26"/>
    <w:p>
      <w:pPr>
        <w:spacing w:after="0"/>
        <w:ind w:left="0"/>
        <w:jc w:val="left"/>
      </w:pPr>
      <w:r>
        <w:rPr>
          <w:rFonts w:ascii="Times New Roman"/>
          <w:b w:val="false"/>
          <w:i w:val="false"/>
          <w:color w:val="000000"/>
          <w:sz w:val="28"/>
        </w:rPr>
        <w:t>      11. Мемлекеттік қызмет көрсету процесінде халыққа қызмет көрсету орталығы мен басқа қызмет көрсетушілері арасында өзара іс-қимылдары қарастырылмаған.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w:t>
            </w:r>
            <w:r>
              <w:br/>
            </w:r>
            <w:r>
              <w:rPr>
                <w:rFonts w:ascii="Times New Roman"/>
                <w:b w:val="false"/>
                <w:i w:val="false"/>
                <w:color w:val="000000"/>
                <w:sz w:val="20"/>
              </w:rPr>
              <w:t>жасалған өздігінен жүретін шассилер</w:t>
            </w:r>
            <w:r>
              <w:br/>
            </w:r>
            <w:r>
              <w:rPr>
                <w:rFonts w:ascii="Times New Roman"/>
                <w:b w:val="false"/>
                <w:i w:val="false"/>
                <w:color w:val="000000"/>
                <w:sz w:val="20"/>
              </w:rPr>
              <w:t>мен механизмдерді, монтаждалған арнайы</w:t>
            </w:r>
            <w:r>
              <w:br/>
            </w:r>
            <w:r>
              <w:rPr>
                <w:rFonts w:ascii="Times New Roman"/>
                <w:b w:val="false"/>
                <w:i w:val="false"/>
                <w:color w:val="000000"/>
                <w:sz w:val="20"/>
              </w:rPr>
              <w:t>жабдығы бар тіркемелерді қоса алғанда,</w:t>
            </w:r>
            <w:r>
              <w:br/>
            </w:r>
            <w:r>
              <w:rPr>
                <w:rFonts w:ascii="Times New Roman"/>
                <w:b w:val="false"/>
                <w:i w:val="false"/>
                <w:color w:val="000000"/>
                <w:sz w:val="20"/>
              </w:rPr>
              <w:t>олардың тіркемелерін, өздігінен жүретін</w:t>
            </w:r>
            <w:r>
              <w:br/>
            </w:r>
            <w:r>
              <w:rPr>
                <w:rFonts w:ascii="Times New Roman"/>
                <w:b w:val="false"/>
                <w:i w:val="false"/>
                <w:color w:val="000000"/>
                <w:sz w:val="20"/>
              </w:rPr>
              <w:t>ауыл шаруашылығы, мелиоративтік және</w:t>
            </w:r>
            <w:r>
              <w:br/>
            </w:r>
            <w:r>
              <w:rPr>
                <w:rFonts w:ascii="Times New Roman"/>
                <w:b w:val="false"/>
                <w:i w:val="false"/>
                <w:color w:val="000000"/>
                <w:sz w:val="20"/>
              </w:rPr>
              <w:t>жол-құрылысы машиналары мен механизмдерін,</w:t>
            </w:r>
            <w:r>
              <w:br/>
            </w:r>
            <w:r>
              <w:rPr>
                <w:rFonts w:ascii="Times New Roman"/>
                <w:b w:val="false"/>
                <w:i w:val="false"/>
                <w:color w:val="000000"/>
                <w:sz w:val="20"/>
              </w:rPr>
              <w:t>сондай-ақ өтімділігі жоғары арнайы</w:t>
            </w:r>
            <w:r>
              <w:br/>
            </w:r>
            <w:r>
              <w:rPr>
                <w:rFonts w:ascii="Times New Roman"/>
                <w:b w:val="false"/>
                <w:i w:val="false"/>
                <w:color w:val="000000"/>
                <w:sz w:val="20"/>
              </w:rPr>
              <w:t>машиналарды жыл сайынғы мемлекеттік</w:t>
            </w:r>
            <w:r>
              <w:br/>
            </w:r>
            <w:r>
              <w:rPr>
                <w:rFonts w:ascii="Times New Roman"/>
                <w:b w:val="false"/>
                <w:i w:val="false"/>
                <w:color w:val="000000"/>
                <w:sz w:val="20"/>
              </w:rPr>
              <w:t>техникалық байқаудан өткізу" мемлекеттік</w:t>
            </w:r>
            <w:r>
              <w:br/>
            </w:r>
            <w:r>
              <w:rPr>
                <w:rFonts w:ascii="Times New Roman"/>
                <w:b w:val="false"/>
                <w:i w:val="false"/>
                <w:color w:val="000000"/>
                <w:sz w:val="20"/>
              </w:rPr>
              <w:t>қызмет көрсету регламентіне 1-қосымша</w:t>
            </w:r>
          </w:p>
        </w:tc>
      </w:tr>
    </w:tbl>
    <w:bookmarkStart w:name="z58" w:id="27"/>
    <w:p>
      <w:pPr>
        <w:spacing w:after="0"/>
        <w:ind w:left="0"/>
        <w:jc w:val="left"/>
      </w:pPr>
      <w:r>
        <w:rPr>
          <w:rFonts w:ascii="Times New Roman"/>
          <w:b/>
          <w:i w:val="false"/>
          <w:color w:val="000000"/>
        </w:rPr>
        <w:t xml:space="preserve"> ҚФБ әкімшілік іс-әрекеттердің кезектілігі мен өзара</w:t>
      </w:r>
      <w:r>
        <w:br/>
      </w:r>
      <w:r>
        <w:rPr>
          <w:rFonts w:ascii="Times New Roman"/>
          <w:b/>
          <w:i w:val="false"/>
          <w:color w:val="000000"/>
        </w:rPr>
        <w:t>іс-әрекеттердің мәтіндік сипаттамасы (қызмет көрсету үлгісі</w:t>
      </w:r>
      <w:r>
        <w:br/>
      </w:r>
      <w:r>
        <w:rPr>
          <w:rFonts w:ascii="Times New Roman"/>
          <w:b/>
          <w:i w:val="false"/>
          <w:color w:val="000000"/>
        </w:rPr>
        <w:t>ішінара автоматтандырылған)</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3262"/>
        <w:gridCol w:w="3503"/>
        <w:gridCol w:w="1608"/>
        <w:gridCol w:w="3267"/>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w:t>
            </w: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атауы</w:t>
            </w: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w:t>
            </w:r>
            <w:r>
              <w:br/>
            </w:r>
            <w:r>
              <w:rPr>
                <w:rFonts w:ascii="Times New Roman"/>
                <w:b w:val="false"/>
                <w:i w:val="false"/>
                <w:color w:val="000000"/>
                <w:sz w:val="20"/>
              </w:rPr>
              <w:t>
инспектор</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w:t>
            </w:r>
            <w:r>
              <w:br/>
            </w:r>
            <w:r>
              <w:rPr>
                <w:rFonts w:ascii="Times New Roman"/>
                <w:b w:val="false"/>
                <w:i w:val="false"/>
                <w:color w:val="000000"/>
                <w:sz w:val="20"/>
              </w:rPr>
              <w:t>
инспектор</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w:t>
            </w:r>
            <w:r>
              <w:br/>
            </w:r>
            <w:r>
              <w:rPr>
                <w:rFonts w:ascii="Times New Roman"/>
                <w:b w:val="false"/>
                <w:i w:val="false"/>
                <w:color w:val="000000"/>
                <w:sz w:val="20"/>
              </w:rPr>
              <w:t>
инспектор</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Іс-қимылдың (процестің, рәсімнің, операцияның) атауы мен оның сипаттамасы</w:t>
            </w: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Өтініш берушінің электрондық поштамен түскен құжаттар пакетін қабылдау және тексеру </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Машинаның техникалық жағдайын тексеру</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байқаудан өткені туралы техникалық талон беру және машинаның ақаулығы туралы техникалық паспортта жазу</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 (деректер, құжаттар, ұйымдық-</w:t>
            </w:r>
            <w:r>
              <w:br/>
            </w:r>
            <w:r>
              <w:rPr>
                <w:rFonts w:ascii="Times New Roman"/>
                <w:b w:val="false"/>
                <w:i w:val="false"/>
                <w:color w:val="000000"/>
                <w:sz w:val="20"/>
              </w:rPr>
              <w:t>
өкімгерлік шешім)</w:t>
            </w: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Кіріс құжаттар журналында тіркеу қызмет алушыға құжаттардың қабылданғаны немесе дәлелді бас тартуы туралы хабарлама жіберу </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техникалық байқаудан өткені жөнінде талон беріледі</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 алушының журналда, техникалық байқау актісіндегі қолы немесе техникалық паспортта ақауы туралы жазба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мерзімдері</w:t>
            </w: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отыз минуттан аспайды</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 бес жұмыс күні ішінде</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отыз минуттан аспайды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w:t>
            </w:r>
            <w:r>
              <w:br/>
            </w:r>
            <w:r>
              <w:rPr>
                <w:rFonts w:ascii="Times New Roman"/>
                <w:b w:val="false"/>
                <w:i w:val="false"/>
                <w:color w:val="000000"/>
                <w:sz w:val="20"/>
              </w:rPr>
              <w:t>жасалған өздігінен жүретін шассилер</w:t>
            </w:r>
            <w:r>
              <w:br/>
            </w:r>
            <w:r>
              <w:rPr>
                <w:rFonts w:ascii="Times New Roman"/>
                <w:b w:val="false"/>
                <w:i w:val="false"/>
                <w:color w:val="000000"/>
                <w:sz w:val="20"/>
              </w:rPr>
              <w:t>мен механизмдерді, монтаждалған арнайы</w:t>
            </w:r>
            <w:r>
              <w:br/>
            </w:r>
            <w:r>
              <w:rPr>
                <w:rFonts w:ascii="Times New Roman"/>
                <w:b w:val="false"/>
                <w:i w:val="false"/>
                <w:color w:val="000000"/>
                <w:sz w:val="20"/>
              </w:rPr>
              <w:t>жабдығы бар тіркемелерді қоса алғанда,</w:t>
            </w:r>
            <w:r>
              <w:br/>
            </w:r>
            <w:r>
              <w:rPr>
                <w:rFonts w:ascii="Times New Roman"/>
                <w:b w:val="false"/>
                <w:i w:val="false"/>
                <w:color w:val="000000"/>
                <w:sz w:val="20"/>
              </w:rPr>
              <w:t>олардың тіркемелерін, өздігінен жүретін</w:t>
            </w:r>
            <w:r>
              <w:br/>
            </w:r>
            <w:r>
              <w:rPr>
                <w:rFonts w:ascii="Times New Roman"/>
                <w:b w:val="false"/>
                <w:i w:val="false"/>
                <w:color w:val="000000"/>
                <w:sz w:val="20"/>
              </w:rPr>
              <w:t>ауыл шаруашылығы, мелиоративтік және</w:t>
            </w:r>
            <w:r>
              <w:br/>
            </w:r>
            <w:r>
              <w:rPr>
                <w:rFonts w:ascii="Times New Roman"/>
                <w:b w:val="false"/>
                <w:i w:val="false"/>
                <w:color w:val="000000"/>
                <w:sz w:val="20"/>
              </w:rPr>
              <w:t>жол-құрылысы машиналары мен механизмдерін,</w:t>
            </w:r>
            <w:r>
              <w:br/>
            </w:r>
            <w:r>
              <w:rPr>
                <w:rFonts w:ascii="Times New Roman"/>
                <w:b w:val="false"/>
                <w:i w:val="false"/>
                <w:color w:val="000000"/>
                <w:sz w:val="20"/>
              </w:rPr>
              <w:t>сондай-ақ өтімділігі жоғары арнайы</w:t>
            </w:r>
            <w:r>
              <w:br/>
            </w:r>
            <w:r>
              <w:rPr>
                <w:rFonts w:ascii="Times New Roman"/>
                <w:b w:val="false"/>
                <w:i w:val="false"/>
                <w:color w:val="000000"/>
                <w:sz w:val="20"/>
              </w:rPr>
              <w:t>машиналарды жыл сайынғы мемлекеттік</w:t>
            </w:r>
            <w:r>
              <w:br/>
            </w:r>
            <w:r>
              <w:rPr>
                <w:rFonts w:ascii="Times New Roman"/>
                <w:b w:val="false"/>
                <w:i w:val="false"/>
                <w:color w:val="000000"/>
                <w:sz w:val="20"/>
              </w:rPr>
              <w:t>техникалық байқаудан өткізу" мемлекеттік</w:t>
            </w:r>
            <w:r>
              <w:br/>
            </w:r>
            <w:r>
              <w:rPr>
                <w:rFonts w:ascii="Times New Roman"/>
                <w:b w:val="false"/>
                <w:i w:val="false"/>
                <w:color w:val="000000"/>
                <w:sz w:val="20"/>
              </w:rPr>
              <w:t>қызмет көрсету регламентіне 2-қосымша</w:t>
            </w:r>
          </w:p>
        </w:tc>
      </w:tr>
    </w:tbl>
    <w:bookmarkStart w:name="z60" w:id="28"/>
    <w:p>
      <w:pPr>
        <w:spacing w:after="0"/>
        <w:ind w:left="0"/>
        <w:jc w:val="left"/>
      </w:pPr>
      <w:r>
        <w:rPr>
          <w:rFonts w:ascii="Times New Roman"/>
          <w:b/>
          <w:i w:val="false"/>
          <w:color w:val="000000"/>
        </w:rPr>
        <w:t xml:space="preserve"> ҚФБ әкімшілік іс-әрекеттердің кезектілігі мен өзара</w:t>
      </w:r>
      <w:r>
        <w:br/>
      </w:r>
      <w:r>
        <w:rPr>
          <w:rFonts w:ascii="Times New Roman"/>
          <w:b/>
          <w:i w:val="false"/>
          <w:color w:val="000000"/>
        </w:rPr>
        <w:t>іс-әрекеттердің мәтіндік сипаттамасы (қызмет көрсету үлгісі</w:t>
      </w:r>
      <w:r>
        <w:br/>
      </w:r>
      <w:r>
        <w:rPr>
          <w:rFonts w:ascii="Times New Roman"/>
          <w:b/>
          <w:i w:val="false"/>
          <w:color w:val="000000"/>
        </w:rPr>
        <w:t>қағаз түрінде)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3770"/>
        <w:gridCol w:w="2132"/>
        <w:gridCol w:w="1859"/>
        <w:gridCol w:w="3776"/>
      </w:tblGrid>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атауы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w:t>
            </w:r>
            <w:r>
              <w:br/>
            </w:r>
            <w:r>
              <w:rPr>
                <w:rFonts w:ascii="Times New Roman"/>
                <w:b w:val="false"/>
                <w:i w:val="false"/>
                <w:color w:val="000000"/>
                <w:sz w:val="20"/>
              </w:rPr>
              <w:t>
инспектор</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w:t>
            </w:r>
            <w:r>
              <w:br/>
            </w:r>
            <w:r>
              <w:rPr>
                <w:rFonts w:ascii="Times New Roman"/>
                <w:b w:val="false"/>
                <w:i w:val="false"/>
                <w:color w:val="000000"/>
                <w:sz w:val="20"/>
              </w:rPr>
              <w:t>
инспектор</w:t>
            </w: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w:t>
            </w:r>
            <w:r>
              <w:br/>
            </w:r>
            <w:r>
              <w:rPr>
                <w:rFonts w:ascii="Times New Roman"/>
                <w:b w:val="false"/>
                <w:i w:val="false"/>
                <w:color w:val="000000"/>
                <w:sz w:val="20"/>
              </w:rPr>
              <w:t>
инспектор</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Іс-қимылдың (процестің, рәсімнің, операцияның) атауы мен оның сипаттамасы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Өтініш берушінің құжаттар пакетін қабылдау және тексеру </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Машинаның техникалық жағдайын тексеру</w:t>
            </w: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байқаудан өткені туралы техникалық талон беру және машинаның ақаулығы туралы техникалық паспортта жазу</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 (деректер, құжаттар, ұйымдық-</w:t>
            </w:r>
            <w:r>
              <w:br/>
            </w:r>
            <w:r>
              <w:rPr>
                <w:rFonts w:ascii="Times New Roman"/>
                <w:b w:val="false"/>
                <w:i w:val="false"/>
                <w:color w:val="000000"/>
                <w:sz w:val="20"/>
              </w:rPr>
              <w:t>
өкімгерлік шешім)</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құжаттар журналында тіркеу немесе дәлелді бас тарту</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техникалық байқаудан өткені жөнінде талон беріледі</w:t>
            </w: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алушының журналда, техникалық байқау актісіндегі қолы немесе техникалық паспортта ақауы туралы жазба</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мерзімдері</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отыз минуттан аспайды</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 бес жұмыс күні ішінде</w:t>
            </w: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отыз минуттан аспайды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w:t>
            </w:r>
            <w:r>
              <w:br/>
            </w:r>
            <w:r>
              <w:rPr>
                <w:rFonts w:ascii="Times New Roman"/>
                <w:b w:val="false"/>
                <w:i w:val="false"/>
                <w:color w:val="000000"/>
                <w:sz w:val="20"/>
              </w:rPr>
              <w:t>жасалған өздігінен жүретін шассилер</w:t>
            </w:r>
            <w:r>
              <w:br/>
            </w:r>
            <w:r>
              <w:rPr>
                <w:rFonts w:ascii="Times New Roman"/>
                <w:b w:val="false"/>
                <w:i w:val="false"/>
                <w:color w:val="000000"/>
                <w:sz w:val="20"/>
              </w:rPr>
              <w:t>мен механизмдерді, монтаждалған арнайы</w:t>
            </w:r>
            <w:r>
              <w:br/>
            </w:r>
            <w:r>
              <w:rPr>
                <w:rFonts w:ascii="Times New Roman"/>
                <w:b w:val="false"/>
                <w:i w:val="false"/>
                <w:color w:val="000000"/>
                <w:sz w:val="20"/>
              </w:rPr>
              <w:t>жабдығы бар тіркемелерді қоса алғанда,</w:t>
            </w:r>
            <w:r>
              <w:br/>
            </w:r>
            <w:r>
              <w:rPr>
                <w:rFonts w:ascii="Times New Roman"/>
                <w:b w:val="false"/>
                <w:i w:val="false"/>
                <w:color w:val="000000"/>
                <w:sz w:val="20"/>
              </w:rPr>
              <w:t>олардың тіркемелерін, өздігінен жүретін</w:t>
            </w:r>
            <w:r>
              <w:br/>
            </w:r>
            <w:r>
              <w:rPr>
                <w:rFonts w:ascii="Times New Roman"/>
                <w:b w:val="false"/>
                <w:i w:val="false"/>
                <w:color w:val="000000"/>
                <w:sz w:val="20"/>
              </w:rPr>
              <w:t>ауыл шаруашылығы, мелиоративтік және</w:t>
            </w:r>
            <w:r>
              <w:br/>
            </w:r>
            <w:r>
              <w:rPr>
                <w:rFonts w:ascii="Times New Roman"/>
                <w:b w:val="false"/>
                <w:i w:val="false"/>
                <w:color w:val="000000"/>
                <w:sz w:val="20"/>
              </w:rPr>
              <w:t>жол-құрылысы машиналары мен механизмдерін,</w:t>
            </w:r>
            <w:r>
              <w:br/>
            </w:r>
            <w:r>
              <w:rPr>
                <w:rFonts w:ascii="Times New Roman"/>
                <w:b w:val="false"/>
                <w:i w:val="false"/>
                <w:color w:val="000000"/>
                <w:sz w:val="20"/>
              </w:rPr>
              <w:t>сондай-ақ өтімділігі жоғары арнайы</w:t>
            </w:r>
            <w:r>
              <w:br/>
            </w:r>
            <w:r>
              <w:rPr>
                <w:rFonts w:ascii="Times New Roman"/>
                <w:b w:val="false"/>
                <w:i w:val="false"/>
                <w:color w:val="000000"/>
                <w:sz w:val="20"/>
              </w:rPr>
              <w:t>машиналарды жыл сайынғы мемлекеттік</w:t>
            </w:r>
            <w:r>
              <w:br/>
            </w:r>
            <w:r>
              <w:rPr>
                <w:rFonts w:ascii="Times New Roman"/>
                <w:b w:val="false"/>
                <w:i w:val="false"/>
                <w:color w:val="000000"/>
                <w:sz w:val="20"/>
              </w:rPr>
              <w:t>техникалық байқаудан өткізу" мемлекеттік</w:t>
            </w:r>
            <w:r>
              <w:br/>
            </w:r>
            <w:r>
              <w:rPr>
                <w:rFonts w:ascii="Times New Roman"/>
                <w:b w:val="false"/>
                <w:i w:val="false"/>
                <w:color w:val="000000"/>
                <w:sz w:val="20"/>
              </w:rPr>
              <w:t>қызмет көрсету регламентіне 3-қосымша</w:t>
            </w:r>
          </w:p>
        </w:tc>
      </w:tr>
    </w:tbl>
    <w:bookmarkStart w:name="z62" w:id="29"/>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2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803900" cy="833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803900" cy="833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әкiмдiгiнiң</w:t>
            </w:r>
            <w:r>
              <w:br/>
            </w:r>
            <w:r>
              <w:rPr>
                <w:rFonts w:ascii="Times New Roman"/>
                <w:b w:val="false"/>
                <w:i w:val="false"/>
                <w:color w:val="000000"/>
                <w:sz w:val="20"/>
              </w:rPr>
              <w:t>2014 жылғы "19" маусым</w:t>
            </w:r>
            <w:r>
              <w:br/>
            </w:r>
            <w:r>
              <w:rPr>
                <w:rFonts w:ascii="Times New Roman"/>
                <w:b w:val="false"/>
                <w:i w:val="false"/>
                <w:color w:val="000000"/>
                <w:sz w:val="20"/>
              </w:rPr>
              <w:t>№ 219 қаулысымен бекітілген</w:t>
            </w:r>
          </w:p>
        </w:tc>
      </w:tr>
    </w:tbl>
    <w:bookmarkStart w:name="z63" w:id="30"/>
    <w:p>
      <w:pPr>
        <w:spacing w:after="0"/>
        <w:ind w:left="0"/>
        <w:jc w:val="left"/>
      </w:pPr>
      <w:r>
        <w:rPr>
          <w:rFonts w:ascii="Times New Roman"/>
          <w:b/>
          <w:i w:val="false"/>
          <w:color w:val="000000"/>
        </w:rPr>
        <w:t xml:space="preserve"> "Тракторларды және олардың базасында жасалған өздiгiнен жүретiн</w:t>
      </w:r>
      <w:r>
        <w:br/>
      </w:r>
      <w:r>
        <w:rPr>
          <w:rFonts w:ascii="Times New Roman"/>
          <w:b/>
          <w:i w:val="false"/>
          <w:color w:val="000000"/>
        </w:rPr>
        <w:t>шассилер мен механизмдердi, өздiгiнен жүретiн ауыл шаруашылығы,</w:t>
      </w:r>
      <w:r>
        <w:br/>
      </w:r>
      <w:r>
        <w:rPr>
          <w:rFonts w:ascii="Times New Roman"/>
          <w:b/>
          <w:i w:val="false"/>
          <w:color w:val="000000"/>
        </w:rPr>
        <w:t>мелиоративтiк және жол-құрылыс машиналары мен механизмдерiн,</w:t>
      </w:r>
      <w:r>
        <w:br/>
      </w:r>
      <w:r>
        <w:rPr>
          <w:rFonts w:ascii="Times New Roman"/>
          <w:b/>
          <w:i w:val="false"/>
          <w:color w:val="000000"/>
        </w:rPr>
        <w:t>сондай-ақ өтiмдiлiгi жоғары арнайы машиналарға ауыртпалықтың</w:t>
      </w:r>
      <w:r>
        <w:br/>
      </w:r>
      <w:r>
        <w:rPr>
          <w:rFonts w:ascii="Times New Roman"/>
          <w:b/>
          <w:i w:val="false"/>
          <w:color w:val="000000"/>
        </w:rPr>
        <w:t>жоқ (бар) екендігі туралы ақпарат ұсыну" мемлекеттік қызмет</w:t>
      </w:r>
      <w:r>
        <w:br/>
      </w:r>
      <w:r>
        <w:rPr>
          <w:rFonts w:ascii="Times New Roman"/>
          <w:b/>
          <w:i w:val="false"/>
          <w:color w:val="000000"/>
        </w:rPr>
        <w:t>көрсету регламенті</w:t>
      </w:r>
      <w:r>
        <w:br/>
      </w:r>
      <w:r>
        <w:rPr>
          <w:rFonts w:ascii="Times New Roman"/>
          <w:b/>
          <w:i w:val="false"/>
          <w:color w:val="000000"/>
        </w:rPr>
        <w:t>1. Жалпы ережелер</w:t>
      </w:r>
    </w:p>
    <w:bookmarkEnd w:id="30"/>
    <w:p>
      <w:pPr>
        <w:spacing w:after="0"/>
        <w:ind w:left="0"/>
        <w:jc w:val="left"/>
      </w:pPr>
      <w:r>
        <w:rPr>
          <w:rFonts w:ascii="Times New Roman"/>
          <w:b w:val="false"/>
          <w:i w:val="false"/>
          <w:color w:val="000000"/>
          <w:sz w:val="28"/>
        </w:rPr>
        <w:t>      1.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өтiмдiлiгi жоғары арнайы машиналарға ауыртпалық жоқ (бар) екендігі туралы" мемлекеттiк көрсетілетін қызметі (бұдан әрі – мемлекеттік қызмет көрсету) "Техникалық инспекция саласында мемлекеттік қызметтер көрсету стандарттарын бекіту туралы" 2014 жылдың 3 наурыздағы №171 Қазақстан Республикасы Үкіметінің қаулысы (бұдан әрі – стандарт) негізінде көрсетіледі.</w:t>
      </w:r>
      <w:r>
        <w:br/>
      </w: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3. Мемлекеттік қызмет көрсету "Алматы облысының ауыл шаруашылығы басқармасы" мемлекеттік мекемесі, Алматы облысының аудандық, қалалық ауыл шаруашылығы бөлімдерімен көрсетіледі (бұдан әрі – қызмет беруші).</w:t>
      </w:r>
      <w:r>
        <w:br/>
      </w:r>
      <w:r>
        <w:rPr>
          <w:rFonts w:ascii="Times New Roman"/>
          <w:b w:val="false"/>
          <w:i w:val="false"/>
          <w:color w:val="000000"/>
          <w:sz w:val="28"/>
        </w:rPr>
        <w:t>
      Бөлімдердің орналасқан мекен жайлары стандарттың 16-тармағында қарастырылған.</w:t>
      </w:r>
      <w:r>
        <w:br/>
      </w:r>
      <w:r>
        <w:rPr>
          <w:rFonts w:ascii="Times New Roman"/>
          <w:b w:val="false"/>
          <w:i w:val="false"/>
          <w:color w:val="000000"/>
          <w:sz w:val="28"/>
        </w:rPr>
        <w:t xml:space="preserve">
      4. Мемлекеттік қызмет көрсету нәтижесі стандарттың 6-тармағына сәйкес: </w:t>
      </w:r>
      <w:r>
        <w:br/>
      </w:r>
      <w:r>
        <w:rPr>
          <w:rFonts w:ascii="Times New Roman"/>
          <w:b w:val="false"/>
          <w:i w:val="false"/>
          <w:color w:val="000000"/>
          <w:sz w:val="28"/>
        </w:rPr>
        <w:t>
      1) көрсетілетін қызметті берушіге жүгінген жағдайда – жылжымалы мүліктің кепілдігін тіркеу тізілімінен қағаз нысанындағы үзінді көшірме;</w:t>
      </w:r>
      <w:r>
        <w:br/>
      </w:r>
      <w:r>
        <w:rPr>
          <w:rFonts w:ascii="Times New Roman"/>
          <w:b w:val="false"/>
          <w:i w:val="false"/>
          <w:color w:val="000000"/>
          <w:sz w:val="28"/>
        </w:rPr>
        <w:t>
      2) порталда – уәкілетті лауазымды адамының электрондық цифрлық қолтаңбасымен (бұдан әрі – ЭЦҚ) куәландырылған электрондық құжат нысанындағы жылжымалы мүліктің кепілдігін тіркеу тізілімінен үзінді көшірмесін беру болып табылады.</w:t>
      </w:r>
      <w:r>
        <w:br/>
      </w:r>
      <w:r>
        <w:rPr>
          <w:rFonts w:ascii="Times New Roman"/>
          <w:b w:val="false"/>
          <w:i w:val="false"/>
          <w:color w:val="000000"/>
          <w:sz w:val="28"/>
        </w:rPr>
        <w:t>
</w:t>
      </w:r>
    </w:p>
    <w:bookmarkStart w:name="z65" w:id="31"/>
    <w:p>
      <w:pPr>
        <w:spacing w:after="0"/>
        <w:ind w:left="0"/>
        <w:jc w:val="left"/>
      </w:pPr>
      <w:r>
        <w:rPr>
          <w:rFonts w:ascii="Times New Roman"/>
          <w:b/>
          <w:i w:val="false"/>
          <w:color w:val="000000"/>
        </w:rPr>
        <w:t xml:space="preserve"> 2. Мемлекеттік қызмет көрсету процесіндегі қызмет көрсетушінің</w:t>
      </w:r>
      <w:r>
        <w:br/>
      </w:r>
      <w:r>
        <w:rPr>
          <w:rFonts w:ascii="Times New Roman"/>
          <w:b/>
          <w:i w:val="false"/>
          <w:color w:val="000000"/>
        </w:rPr>
        <w:t>құрылымдық бөлімдерінің (қызметкерлері) іс-қимылдар тәртібінің</w:t>
      </w:r>
      <w:r>
        <w:br/>
      </w:r>
      <w:r>
        <w:rPr>
          <w:rFonts w:ascii="Times New Roman"/>
          <w:b/>
          <w:i w:val="false"/>
          <w:color w:val="000000"/>
        </w:rPr>
        <w:t>сипаттамасы</w:t>
      </w:r>
    </w:p>
    <w:bookmarkEnd w:id="31"/>
    <w:p>
      <w:pPr>
        <w:spacing w:after="0"/>
        <w:ind w:left="0"/>
        <w:jc w:val="left"/>
      </w:pPr>
      <w:r>
        <w:rPr>
          <w:rFonts w:ascii="Times New Roman"/>
          <w:b w:val="false"/>
          <w:i w:val="false"/>
          <w:color w:val="000000"/>
          <w:sz w:val="28"/>
        </w:rPr>
        <w:t>      5. Мемлекеттік қызмет көрсетуді алу үшін қызмет алушы стандарттың 9-тармағында айқындалған құжаттарды ұсынады:</w:t>
      </w:r>
      <w:r>
        <w:br/>
      </w:r>
      <w:r>
        <w:rPr>
          <w:rFonts w:ascii="Times New Roman"/>
          <w:b w:val="false"/>
          <w:i w:val="false"/>
          <w:color w:val="000000"/>
          <w:sz w:val="28"/>
        </w:rPr>
        <w:t>
      - электрондық өтініш білдіргенде "электрондық үкімет" веб-порталы www.e.gov.kz (бұдан әрі – портал) порталына құжаттарды жіберу арқылы, іс-қимылдар тәртібі порталда келтірілген;</w:t>
      </w:r>
      <w:r>
        <w:br/>
      </w:r>
      <w:r>
        <w:rPr>
          <w:rFonts w:ascii="Times New Roman"/>
          <w:b w:val="false"/>
          <w:i w:val="false"/>
          <w:color w:val="000000"/>
          <w:sz w:val="28"/>
        </w:rPr>
        <w:t>
      - қағаз түрінде – өзінің жеке келуі арқылы.</w:t>
      </w:r>
      <w:r>
        <w:br/>
      </w:r>
      <w:r>
        <w:rPr>
          <w:rFonts w:ascii="Times New Roman"/>
          <w:b w:val="false"/>
          <w:i w:val="false"/>
          <w:color w:val="000000"/>
          <w:sz w:val="28"/>
        </w:rPr>
        <w:t>
      6. Әрбір әкімшілік іс-әрекеттерді (рәсімдерді) орындаудың мерзімін көрсетумен әрбір құрылымдық-функционалдық бірлік (бұдан әрі - ҚФБ) бойынша әкімшілік іс-әрекеттердің кезектілігі мен өзара іс-әрекеттердің мәтіндік кестелік сипаттамасы (құжаттарды қабылдау мен тексеру, журналдағы жазба, көшірмені беру, журналдағы қол қойылуы), сондай-ақ олардың өткізу мерзімдері осы регламенттің 1-қосымшасында көрсетілген.</w:t>
      </w:r>
      <w:r>
        <w:br/>
      </w:r>
      <w:r>
        <w:rPr>
          <w:rFonts w:ascii="Times New Roman"/>
          <w:b w:val="false"/>
          <w:i w:val="false"/>
          <w:color w:val="000000"/>
          <w:sz w:val="28"/>
        </w:rPr>
        <w:t>
      7. Мемлекеттік қызмет көрсетудің бизнес-процестерінің анықтамалығы осы регламенттің 2-қосымшасында келтірілген.</w:t>
      </w:r>
      <w:r>
        <w:br/>
      </w:r>
      <w:r>
        <w:rPr>
          <w:rFonts w:ascii="Times New Roman"/>
          <w:b w:val="false"/>
          <w:i w:val="false"/>
          <w:color w:val="000000"/>
          <w:sz w:val="28"/>
        </w:rPr>
        <w:t>
      8. Стандарттың 9-тармағында айқындалған дәйексіз құжаттарды ұсыну фактісі бас тарту үшін негіз болып табылады.</w:t>
      </w:r>
      <w:r>
        <w:br/>
      </w:r>
      <w:r>
        <w:rPr>
          <w:rFonts w:ascii="Times New Roman"/>
          <w:b w:val="false"/>
          <w:i w:val="false"/>
          <w:color w:val="000000"/>
          <w:sz w:val="28"/>
        </w:rPr>
        <w:t>
      9. Құжаттарды қабылдау, беру және қызмет көрсету қызмет көрсетушінің бір жауапты қызметкері – инженер-инспектор арқылы жүзеге асырылады.</w:t>
      </w:r>
      <w:r>
        <w:br/>
      </w:r>
      <w:r>
        <w:rPr>
          <w:rFonts w:ascii="Times New Roman"/>
          <w:b w:val="false"/>
          <w:i w:val="false"/>
          <w:color w:val="000000"/>
          <w:sz w:val="28"/>
        </w:rPr>
        <w:t>
</w:t>
      </w:r>
    </w:p>
    <w:bookmarkStart w:name="z66" w:id="32"/>
    <w:p>
      <w:pPr>
        <w:spacing w:after="0"/>
        <w:ind w:left="0"/>
        <w:jc w:val="left"/>
      </w:pPr>
      <w:r>
        <w:rPr>
          <w:rFonts w:ascii="Times New Roman"/>
          <w:b/>
          <w:i w:val="false"/>
          <w:color w:val="000000"/>
        </w:rPr>
        <w:t xml:space="preserve"> 3. Мемлекеттік қызмет көрсету процесіндегі өзара іс-қимылдары</w:t>
      </w:r>
      <w:r>
        <w:br/>
      </w:r>
      <w:r>
        <w:rPr>
          <w:rFonts w:ascii="Times New Roman"/>
          <w:b/>
          <w:i w:val="false"/>
          <w:color w:val="000000"/>
        </w:rPr>
        <w:t>тәртібінің сипаттамасы (қызмет көрсету үлгісі қағаз түрінде)</w:t>
      </w:r>
    </w:p>
    <w:bookmarkEnd w:id="32"/>
    <w:p>
      <w:pPr>
        <w:spacing w:after="0"/>
        <w:ind w:left="0"/>
        <w:jc w:val="left"/>
      </w:pPr>
      <w:r>
        <w:rPr>
          <w:rFonts w:ascii="Times New Roman"/>
          <w:b w:val="false"/>
          <w:i w:val="false"/>
          <w:color w:val="000000"/>
          <w:sz w:val="28"/>
        </w:rPr>
        <w:t>      10. Мемлекеттік қызмет көрсету процесінде қызмет берушінің маманы инженер-инспектор қатысады.</w:t>
      </w:r>
      <w:r>
        <w:br/>
      </w:r>
      <w:r>
        <w:rPr>
          <w:rFonts w:ascii="Times New Roman"/>
          <w:b w:val="false"/>
          <w:i w:val="false"/>
          <w:color w:val="000000"/>
          <w:sz w:val="28"/>
        </w:rPr>
        <w:t>
      Мемлекеттік қызмет көрсету процесінде инженер-инспектордан басқа құрылымдық бөлімдердің қызметкерлерінің өзара іс-қимылдары қажет етілмейді.</w:t>
      </w:r>
      <w:r>
        <w:br/>
      </w:r>
      <w:r>
        <w:rPr>
          <w:rFonts w:ascii="Times New Roman"/>
          <w:b w:val="false"/>
          <w:i w:val="false"/>
          <w:color w:val="000000"/>
          <w:sz w:val="28"/>
        </w:rPr>
        <w:t>
</w:t>
      </w:r>
    </w:p>
    <w:bookmarkStart w:name="z67" w:id="33"/>
    <w:p>
      <w:pPr>
        <w:spacing w:after="0"/>
        <w:ind w:left="0"/>
        <w:jc w:val="left"/>
      </w:pPr>
      <w:r>
        <w:rPr>
          <w:rFonts w:ascii="Times New Roman"/>
          <w:b/>
          <w:i w:val="false"/>
          <w:color w:val="000000"/>
        </w:rPr>
        <w:t xml:space="preserve"> 4. Халыққа қызмет көрсету орталығы мен басқа қызмет</w:t>
      </w:r>
      <w:r>
        <w:br/>
      </w:r>
      <w:r>
        <w:rPr>
          <w:rFonts w:ascii="Times New Roman"/>
          <w:b/>
          <w:i w:val="false"/>
          <w:color w:val="000000"/>
        </w:rPr>
        <w:t>көрсетушілердің өзара іс-қимылдары тәртібінің сипаттамасы және</w:t>
      </w:r>
      <w:r>
        <w:br/>
      </w:r>
      <w:r>
        <w:rPr>
          <w:rFonts w:ascii="Times New Roman"/>
          <w:b/>
          <w:i w:val="false"/>
          <w:color w:val="000000"/>
        </w:rPr>
        <w:t>олардың қолданылу тәртібі</w:t>
      </w:r>
    </w:p>
    <w:bookmarkEnd w:id="33"/>
    <w:p>
      <w:pPr>
        <w:spacing w:after="0"/>
        <w:ind w:left="0"/>
        <w:jc w:val="left"/>
      </w:pPr>
      <w:r>
        <w:rPr>
          <w:rFonts w:ascii="Times New Roman"/>
          <w:b w:val="false"/>
          <w:i w:val="false"/>
          <w:color w:val="000000"/>
          <w:sz w:val="28"/>
        </w:rPr>
        <w:t>      11. Мемлекеттік қызмет көрсету процесінде халыққа қызмет көрсету орталығы мен басқа қызмет көрсетушілері арасында өзара іс-қимылдары қарастырылмаған.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w:t>
            </w:r>
            <w:r>
              <w:br/>
            </w:r>
            <w:r>
              <w:rPr>
                <w:rFonts w:ascii="Times New Roman"/>
                <w:b w:val="false"/>
                <w:i w:val="false"/>
                <w:color w:val="000000"/>
                <w:sz w:val="20"/>
              </w:rPr>
              <w:t>жасалған өздiгiнен жүретiн шассилер мен</w:t>
            </w:r>
            <w:r>
              <w:br/>
            </w:r>
            <w:r>
              <w:rPr>
                <w:rFonts w:ascii="Times New Roman"/>
                <w:b w:val="false"/>
                <w:i w:val="false"/>
                <w:color w:val="000000"/>
                <w:sz w:val="20"/>
              </w:rPr>
              <w:t>механизмдердi, өздiгiнен жүретiн ауыл</w:t>
            </w:r>
            <w:r>
              <w:br/>
            </w:r>
            <w:r>
              <w:rPr>
                <w:rFonts w:ascii="Times New Roman"/>
                <w:b w:val="false"/>
                <w:i w:val="false"/>
                <w:color w:val="000000"/>
                <w:sz w:val="20"/>
              </w:rPr>
              <w:t>шаруашылығы, мелиоративтiк және</w:t>
            </w:r>
            <w:r>
              <w:br/>
            </w:r>
            <w:r>
              <w:rPr>
                <w:rFonts w:ascii="Times New Roman"/>
                <w:b w:val="false"/>
                <w:i w:val="false"/>
                <w:color w:val="000000"/>
                <w:sz w:val="20"/>
              </w:rPr>
              <w:t>жол-құрылыс машиналары мен механизмдерiн,</w:t>
            </w:r>
            <w:r>
              <w:br/>
            </w:r>
            <w:r>
              <w:rPr>
                <w:rFonts w:ascii="Times New Roman"/>
                <w:b w:val="false"/>
                <w:i w:val="false"/>
                <w:color w:val="000000"/>
                <w:sz w:val="20"/>
              </w:rPr>
              <w:t>сондай-ақ өтiмдiлiгi жоғары арнайы</w:t>
            </w:r>
            <w:r>
              <w:br/>
            </w:r>
            <w:r>
              <w:rPr>
                <w:rFonts w:ascii="Times New Roman"/>
                <w:b w:val="false"/>
                <w:i w:val="false"/>
                <w:color w:val="000000"/>
                <w:sz w:val="20"/>
              </w:rPr>
              <w:t>машиналарға ауыртпалықтық жоқ (бар)</w:t>
            </w:r>
            <w:r>
              <w:br/>
            </w:r>
            <w:r>
              <w:rPr>
                <w:rFonts w:ascii="Times New Roman"/>
                <w:b w:val="false"/>
                <w:i w:val="false"/>
                <w:color w:val="000000"/>
                <w:sz w:val="20"/>
              </w:rPr>
              <w:t>екендігі туралы ақпарат ұсыну" мемлекеттік</w:t>
            </w:r>
            <w:r>
              <w:br/>
            </w:r>
            <w:r>
              <w:rPr>
                <w:rFonts w:ascii="Times New Roman"/>
                <w:b w:val="false"/>
                <w:i w:val="false"/>
                <w:color w:val="000000"/>
                <w:sz w:val="20"/>
              </w:rPr>
              <w:t>қызмет көрсету регламентіне 1-қосымша</w:t>
            </w:r>
          </w:p>
        </w:tc>
      </w:tr>
    </w:tbl>
    <w:bookmarkStart w:name="z69" w:id="34"/>
    <w:p>
      <w:pPr>
        <w:spacing w:after="0"/>
        <w:ind w:left="0"/>
        <w:jc w:val="left"/>
      </w:pPr>
      <w:r>
        <w:rPr>
          <w:rFonts w:ascii="Times New Roman"/>
          <w:b/>
          <w:i w:val="false"/>
          <w:color w:val="000000"/>
        </w:rPr>
        <w:t xml:space="preserve"> ҚФБ әкімшілік іс-әрекеттердің кезектілігі мен өзара</w:t>
      </w:r>
      <w:r>
        <w:br/>
      </w:r>
      <w:r>
        <w:rPr>
          <w:rFonts w:ascii="Times New Roman"/>
          <w:b/>
          <w:i w:val="false"/>
          <w:color w:val="000000"/>
        </w:rPr>
        <w:t>іс-әрекеттердің мәтіндік сипаттамасы (қызмет көрсету үлгісі</w:t>
      </w:r>
      <w:r>
        <w:br/>
      </w:r>
      <w:r>
        <w:rPr>
          <w:rFonts w:ascii="Times New Roman"/>
          <w:b/>
          <w:i w:val="false"/>
          <w:color w:val="000000"/>
        </w:rPr>
        <w:t>қағаз түрінде)</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5476"/>
        <w:gridCol w:w="3097"/>
        <w:gridCol w:w="1110"/>
        <w:gridCol w:w="15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процестің іс-қимылдың (барыстың, жұмыс ағынының)</w:t>
            </w: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Іс-қимылдың (барыстың, жұмыс ағынының) №</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 функционалды бірліктің атауы</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w:t>
            </w:r>
            <w:r>
              <w:br/>
            </w:r>
            <w:r>
              <w:rPr>
                <w:rFonts w:ascii="Times New Roman"/>
                <w:b w:val="false"/>
                <w:i w:val="false"/>
                <w:color w:val="000000"/>
                <w:sz w:val="20"/>
              </w:rPr>
              <w:t>
инспектор</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w:t>
            </w:r>
            <w:r>
              <w:br/>
            </w:r>
            <w:r>
              <w:rPr>
                <w:rFonts w:ascii="Times New Roman"/>
                <w:b w:val="false"/>
                <w:i w:val="false"/>
                <w:color w:val="000000"/>
                <w:sz w:val="20"/>
              </w:rPr>
              <w:t>
инспектор</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w:t>
            </w:r>
            <w:r>
              <w:br/>
            </w:r>
            <w:r>
              <w:rPr>
                <w:rFonts w:ascii="Times New Roman"/>
                <w:b w:val="false"/>
                <w:i w:val="false"/>
                <w:color w:val="000000"/>
                <w:sz w:val="20"/>
              </w:rPr>
              <w:t>
инспектор</w:t>
            </w: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Іс-қимылдың (процестің, рәсімнің, операцияның) атауы мен оның сипаттамасы</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құжаттарын тексеру және қабылдау</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Көшірмені дайындау</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Көшірмені беру</w:t>
            </w: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 (деректер, құжаттар, ұйымдық-өкімгерлік шешім)</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құжаттар журналында тіркеу не дәлелді бас тарту</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Көшірме</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 алушының қолы кітапта </w:t>
            </w: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мерзімдері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отыз минуттан аспайды</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күн ішінде</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отыз минуттан аспайды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w:t>
            </w:r>
            <w:r>
              <w:br/>
            </w:r>
            <w:r>
              <w:rPr>
                <w:rFonts w:ascii="Times New Roman"/>
                <w:b w:val="false"/>
                <w:i w:val="false"/>
                <w:color w:val="000000"/>
                <w:sz w:val="20"/>
              </w:rPr>
              <w:t>жасалған өздiгiнен жүретiн шассилер мен</w:t>
            </w:r>
            <w:r>
              <w:br/>
            </w:r>
            <w:r>
              <w:rPr>
                <w:rFonts w:ascii="Times New Roman"/>
                <w:b w:val="false"/>
                <w:i w:val="false"/>
                <w:color w:val="000000"/>
                <w:sz w:val="20"/>
              </w:rPr>
              <w:t>механизмдердi, өздiгiнен жүретiн ауыл</w:t>
            </w:r>
            <w:r>
              <w:br/>
            </w:r>
            <w:r>
              <w:rPr>
                <w:rFonts w:ascii="Times New Roman"/>
                <w:b w:val="false"/>
                <w:i w:val="false"/>
                <w:color w:val="000000"/>
                <w:sz w:val="20"/>
              </w:rPr>
              <w:t>шаруашылығы, мелиоративтiк және</w:t>
            </w:r>
            <w:r>
              <w:br/>
            </w:r>
            <w:r>
              <w:rPr>
                <w:rFonts w:ascii="Times New Roman"/>
                <w:b w:val="false"/>
                <w:i w:val="false"/>
                <w:color w:val="000000"/>
                <w:sz w:val="20"/>
              </w:rPr>
              <w:t>жол-құрылыс машиналары мен механизмдерiн,</w:t>
            </w:r>
            <w:r>
              <w:br/>
            </w:r>
            <w:r>
              <w:rPr>
                <w:rFonts w:ascii="Times New Roman"/>
                <w:b w:val="false"/>
                <w:i w:val="false"/>
                <w:color w:val="000000"/>
                <w:sz w:val="20"/>
              </w:rPr>
              <w:t>сондай-ақ өтiмдiлiгi жоғары арнайы</w:t>
            </w:r>
            <w:r>
              <w:br/>
            </w:r>
            <w:r>
              <w:rPr>
                <w:rFonts w:ascii="Times New Roman"/>
                <w:b w:val="false"/>
                <w:i w:val="false"/>
                <w:color w:val="000000"/>
                <w:sz w:val="20"/>
              </w:rPr>
              <w:t>машиналарға ауыртпалықтық жоқ (бар)</w:t>
            </w:r>
            <w:r>
              <w:br/>
            </w:r>
            <w:r>
              <w:rPr>
                <w:rFonts w:ascii="Times New Roman"/>
                <w:b w:val="false"/>
                <w:i w:val="false"/>
                <w:color w:val="000000"/>
                <w:sz w:val="20"/>
              </w:rPr>
              <w:t>екендігі туралы ақпарат ұсыну" мемлекеттік</w:t>
            </w:r>
            <w:r>
              <w:br/>
            </w:r>
            <w:r>
              <w:rPr>
                <w:rFonts w:ascii="Times New Roman"/>
                <w:b w:val="false"/>
                <w:i w:val="false"/>
                <w:color w:val="000000"/>
                <w:sz w:val="20"/>
              </w:rPr>
              <w:t>қызмет көрсету регламентіне 2-қосымша</w:t>
            </w:r>
          </w:p>
        </w:tc>
      </w:tr>
    </w:tbl>
    <w:bookmarkStart w:name="z71" w:id="35"/>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3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867400" cy="847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867400" cy="847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