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3912e" w14:textId="b1391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Медициналық қызмет саласындағы мемлекеттiк қызмет көрсету регламентін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2014 жылғы 19 маусымдағы № 222 қаулысы. Алматы облысының Әділет департаментінде 2014 жылы 29 шілдеде № 2786 болып тіркелді. Күші жойылды - Алматы облысы әкімдігінің 2015 жылғы 14 қыркүйектегі № 411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Алматы облысы әкімдігінің 14.09.2015 </w:t>
      </w:r>
      <w:r>
        <w:rPr>
          <w:rFonts w:ascii="Times New Roman"/>
          <w:b w:val="false"/>
          <w:i w:val="false"/>
          <w:color w:val="ff0000"/>
          <w:sz w:val="28"/>
        </w:rPr>
        <w:t>№ 411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"Мемлекеттік көрсетілетін қызметтер туралы" 2013 жылғы 15 сәуірдегі Қазақстан Республикасының Заңының 16-бабы </w:t>
      </w:r>
      <w:r>
        <w:rPr>
          <w:rFonts w:ascii="Times New Roman"/>
          <w:b w:val="false"/>
          <w:i w:val="false"/>
          <w:color w:val="000000"/>
          <w:sz w:val="28"/>
        </w:rPr>
        <w:t>1-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"Медициналық қызмет саласындағы мемлекеттік көрсетілетін қызмет стандарттарын бекіту туралы" 2014 жылғы 24 ақпандағы № 141 Қазақстан Республикасы Үкiметiнiң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облысы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берiлiп отырған "Медициналық қызметке лицензия беру, қайта ресімдеу, лицензияның телнұсқасын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облыс әкiмiнiң орынбасары Мұқанов Серік Мейірханұлына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әділет органдарында мемлекеттік тіркелген күннен бастап күшіне енеді және алғашқы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Мұсаханов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әкiмдiгiнiң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"19"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222 қаулысымен бекітілген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"Медициналық қызметке лицензия беру, қайта ресімдеу,</w:t>
      </w:r>
      <w:r>
        <w:br/>
      </w:r>
      <w:r>
        <w:rPr>
          <w:rFonts w:ascii="Times New Roman"/>
          <w:b/>
          <w:i w:val="false"/>
          <w:color w:val="000000"/>
        </w:rPr>
        <w:t>лицензияның телнұсқасын беру" мемлекеттік көрсетілетін қызмет</w:t>
      </w:r>
      <w:r>
        <w:br/>
      </w:r>
      <w:r>
        <w:rPr>
          <w:rFonts w:ascii="Times New Roman"/>
          <w:b/>
          <w:i w:val="false"/>
          <w:color w:val="000000"/>
        </w:rPr>
        <w:t>регламенті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"Медициналық қызметке лицензия беру, қайта ресімдеу, лицензияның телнұсқасын беру" мемлекеттік көрсетілетін қызметі (бұдан әрі – мемлекеттік көрсетілетін қызмет) "Алматы облысының денсаулық сақтау басқармасы" мемлекеттік мекемесі (бұдан әрі – көрсетілетін қызметті беруші) көрсетеді.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көрсетілетін қызметті Қазақстан Республикасының Үкіметінің 2014 жылғы 24 ақпандағы № 141 қаулысымен бекітілген "Медициналық қызметке лицензия беру, қайта ресімдеу, лицензияның телнұсқасын беру" мемлекеттік көрсетілетін қызмет стандарты (бұдан әрі – Стандарт)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Мемлекеттік қызметті көрсету нысаны: электрондық (ішінара автоматтандырылған) және (немесе)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Мемлекеттік қызметті көрсету нәтижесі – медициналық қызметке лицензия (Қазақстан Республикасы Үкіметінің 2012 жылғы 21 желтоқсандағы "Лицензиялау және хабарлама тәртібінің кейбір мәселелері туралы" № 1655 қаулысымен бекітілген нысанға сәйкес) және (немесе) лицензияға қосымша, лицензияны және (немесе) лицензияға қосымшаны қайта ресімдеу, лицензияның және (немесе) лицензияға қосымшаның телнұсқасын беру немесе Стандартының 10-тармағында көзделген жағдайларда және негіздемелер бойынша мемлекеттік қызметті көрсетуден бас тарту туралы дәлелді жауап.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қызметті көрсету процесінде көрсетілетін қызмет</w:t>
      </w:r>
      <w:r>
        <w:br/>
      </w:r>
      <w:r>
        <w:rPr>
          <w:rFonts w:ascii="Times New Roman"/>
          <w:b/>
          <w:i w:val="false"/>
          <w:color w:val="000000"/>
        </w:rPr>
        <w:t>берушінің құрылымдық бөлімшелерінің (қызметкерлерінің) іс-қимыл</w:t>
      </w:r>
      <w:r>
        <w:br/>
      </w:r>
      <w:r>
        <w:rPr>
          <w:rFonts w:ascii="Times New Roman"/>
          <w:b/>
          <w:i w:val="false"/>
          <w:color w:val="000000"/>
        </w:rPr>
        <w:t>тәртібін сипаттау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4. Көрсетілетін қызметті алушының (не сенімхат бойынша оның өкілінің) Стандарттың 9-тармағына сәйкес құжаттар топтамасымен бірге жүгінуі, мемлекеттік қызмет көрсету бойынша ресімді (іс-қимылды) бастауға негіздеме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5.Мемлекеттiк қызмет көрсету процесінің құрамына кіретін әрбір рәсімнің (іс-қимылдың) мазмұны, оны орындаудың ұзақтығы және келесі рәсімді (іс-қимылды) орындауды бастауға негіздеме болатын мемлекеттік қызмет көрсету рәсімінің (іс-қимылдың) нәтижесі осы регламенттің 1- қосымшасында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құрылымдық бөлімшелер</w:t>
      </w:r>
      <w:r>
        <w:br/>
      </w:r>
      <w:r>
        <w:rPr>
          <w:rFonts w:ascii="Times New Roman"/>
          <w:b/>
          <w:i w:val="false"/>
          <w:color w:val="000000"/>
        </w:rPr>
        <w:t>(қызметкерлер) мен көрсетілетін қызметті берушінің өзара</w:t>
      </w:r>
      <w:r>
        <w:br/>
      </w:r>
      <w:r>
        <w:rPr>
          <w:rFonts w:ascii="Times New Roman"/>
          <w:b/>
          <w:i w:val="false"/>
          <w:color w:val="000000"/>
        </w:rPr>
        <w:t>іс-қимыл тәртібін сипаттау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6. Мемлекеттік қызмет көрсету процесіне қатысатын құрылымдық бөлімшелердің (қызметкерлердің) тізбесі: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көрсетілетін қызмет берушінің кеңсе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көрсетілетін қызмет берушінің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көрсетілетін қызмет берушінің маманы.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Әрбір рәсімнің (iс-қимылдың) ұзақтығын көрсете отырып, құрылымдық бөлімшелер (қызметкерлер) арасындағы өзара іс-қимылдың реттілігін сипаттау осы регламенттiң 2-қосымшасы "Мемлекеттік қызмет көрсетудің бизнес-процестерінің анықтамалығында" келтiрiлген.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Халыққа қызмет көрсету орталықтарымен және (немесе) өзге де</w:t>
      </w:r>
      <w:r>
        <w:br/>
      </w:r>
      <w:r>
        <w:rPr>
          <w:rFonts w:ascii="Times New Roman"/>
          <w:b/>
          <w:i w:val="false"/>
          <w:color w:val="000000"/>
        </w:rPr>
        <w:t>көрсетілетін қызметті берушілермен өзара іс-қимыл тәртібін,</w:t>
      </w:r>
      <w:r>
        <w:br/>
      </w:r>
      <w:r>
        <w:rPr>
          <w:rFonts w:ascii="Times New Roman"/>
          <w:b/>
          <w:i w:val="false"/>
          <w:color w:val="000000"/>
        </w:rPr>
        <w:t>сондай-ақ мемлекеттік қызмет көрсету процесінде ақпараттық</w:t>
      </w:r>
      <w:r>
        <w:br/>
      </w:r>
      <w:r>
        <w:rPr>
          <w:rFonts w:ascii="Times New Roman"/>
          <w:b/>
          <w:i w:val="false"/>
          <w:color w:val="000000"/>
        </w:rPr>
        <w:t>жүйелерді пайдалану тәртібін сипаттау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8. Мемлекеттік көрсетілетін қызметті алу үшін көрсетілетін қызметті алушы (не сенімхат бойынша оның өкілі) халыққа қызмет көрсету орталығына (бұдан әрі – орталық) Стандарттын 9-тармағына сәйкес керекті құжаттарды ұсынады.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Мемлекеттік қызмет көрсетудің нәтижесін халыққа қызмет көрсету орталығы арқылы алу процесінің сипаттамасы, оның ұзақтығы осы регламенттің 3-қосымшасында келтірілген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Жүгіну тәртібін және портал арқылы мемлекеттік қызмет көрсету кезінде қызмет беруші мен қызмет алушының рәсімдерінің (іс-қимылдарының) реттілігін сипаттау осы регламенттің 4-қосымшасында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қызметке лицензия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беру, қайта ресімдеу, лицензияның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телнұсқасын беру"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көрсетілетін қызметті алу схемасы көрсетілетін</w:t>
      </w:r>
      <w:r>
        <w:br/>
      </w:r>
      <w:r>
        <w:rPr>
          <w:rFonts w:ascii="Times New Roman"/>
          <w:b/>
          <w:i w:val="false"/>
          <w:color w:val="000000"/>
        </w:rPr>
        <w:t>қызметті берушіге жүгінген кезде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467600" cy="843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67600" cy="843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қызметке лицензия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беру, қайта ресімдеу, лицензияның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телнұсқасын беру"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 – процестерінің</w:t>
      </w:r>
      <w:r>
        <w:br/>
      </w:r>
      <w:r>
        <w:rPr>
          <w:rFonts w:ascii="Times New Roman"/>
          <w:b/>
          <w:i w:val="false"/>
          <w:color w:val="000000"/>
        </w:rPr>
        <w:t>анықтамалығы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3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3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14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қызметке лицензия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беру, қайта ресімдеу, лицензияның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телнұсқасын беру"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көрсетілетін қызметті алу схемасы халыққа қызмет</w:t>
      </w:r>
      <w:r>
        <w:br/>
      </w:r>
      <w:r>
        <w:rPr>
          <w:rFonts w:ascii="Times New Roman"/>
          <w:b/>
          <w:i w:val="false"/>
          <w:color w:val="000000"/>
        </w:rPr>
        <w:t>көрсету орталығына жүгінген кезде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543800" cy="845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845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қызметке лицензия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беру, қайта ресімдеу, лицензияның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телнұсқасын беру"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көрсетілетін қызметті алу схемасы портал арқылы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531100" cy="849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31100" cy="849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