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5390" w14:textId="4815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30 шілдедегі № 278 қаулысы. Алматы облысының Әділет департаментінде 2014 жылы 12 тамызда № 2803 болып тіркелді. Күші жойылды - Алматы облысы әкімдігінің 2015 жылғы 25 тамыздағы № 378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әкімдігінің 25.08.2015 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"Агроөнеркәсiптiк кешендi және ауылдық аумақтарды дамытуды мемлекеттiк реттеу туралы" Қазақстан Республикасының 2005 жылғы 8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29 мамырдағы № 573 қаулысымен бекітілген Өсімдіктерді қорғау мақсатында ауыл шаруашылық дақылдарын өңдеуге арналған гербицидтердің, биоагенттердің (энтомофагтардың) және биопрепараттардың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субсидияланатын гербицидтердің түрлері және гербицид жеткізушілерден сатып алынған гербицидтердің 1 литріне (килограмына) арналған субсидиялар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"Алматы облысының ауыл шаруашылығы басқармасы" мемлекеттік мекемесі (А.Көшкімбаев)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облыс әкімінің орынбасары Т.Досымбековке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әділет органдарында мемлекеттік тіркеуден өткен күннен бастап күшіне енеді және алғаш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"30" шілде "Субсидияланатын гербицидтердің түрлерін және нормаларын белгілеу туралы" № 278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Субсидияланатын гербицидтердің түрлері және гербицид жеткізушілерден сатып алынған гербицидтердің 1 литріне (килограмына) арналған субсидиялар нормалары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толықтырулар енгізілді - Алматы облысы әкімдігінің 18.11.2014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508"/>
        <w:gridCol w:w="233"/>
        <w:gridCol w:w="622"/>
        <w:gridCol w:w="2054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субсидияланатын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гербицид тің 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концентратты эмульсия (феноксапроп-п-этил 120 г/л+фенклоразол-этил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суспензиялық эмульсия (2,4 – Д этилгексилді эфир қышқылы 410 г/л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Баргузин, 70 % сулы диспергерленген түйіршіктер (метрибузин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концентратты эмульсия (феноксапроп-п-этил 100 г/л+мефенпир-диэтил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 140 г/л+ клоквинтоцет-мексил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сулы ерiтiндi (глифосат қышқылы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сулы ерiтiндi (глифосат 360г/л)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сулы ерiтiндi (2,4 – Д диметиламин тұзы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сулы диспергерленген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түйiршектер (метсульфурон-метил 600 гр/кг)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Галлантный, 75 % құрғақ ақпа суспензия (трибенурон-метил, 750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Готрил, 24 %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концентратты эмульсия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концентратты эмульсия (2-этилгексилді эфир 2, 4 дихлорфеноксиуксус қышқылы 600 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сулы ерiтiндi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Супер, 480 сулы ерiтiндi (диметиламин тұзы 2,4-Д -357 г/л+дикамбалар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сулы ерiтiндi (глифосат қышқылы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сулы диспергерленген түйiршектер (глифосат қышқылы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коллоидты концентрат ерітiндiсi (2-этилгексилді эфир 2,4-Д қышқылы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сулы ерiтiндi (глифосат қышқылы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микрокапсулдік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концентратты эмульсия (феноксапроп-п-этил 140 г/л+фенклоразол-этил (антидота)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концентратты эмульсия (феноксапроп-п-этил 140 г/л+фенклоразол-этил (антидота)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12 % концентратты эмульсия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Питон гранд, сулы диспергерленген түйіршіктер (клопиралид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Примадонна, суспензиялық эмульсия (200 г/л 2,4 – Д этилгексилді эфир қышқылы + 3,7 г/л флорасулама)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сулы ерiтiндi (глифосат қышқылы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Рамон Супер, концентратты эмульсия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(галоксифоп-Р-метил 104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ерiтiндiсi (глифосат қышқылы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60 % суланатын ұнтақ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концентратты эмульсия (феноксапроп-п-этил 100 г/л+фенклоразол-этил (антидот)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ерiтiндi (глифосат қышқылы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Старт, 35 %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Стоп, 33 % концентратты эмульсия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сулы ерiтiндi (глифосат қышқылы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сулы концентрат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4 % концентратты эмульсия (хизалафоп-п-тефурил,40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концентратты эмульсия (клодинафоп-пропаргил 80 г/л+антидот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сулы ерiтiндi (глифосат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Ураган Форте 500, сулы ерiтiндi (глифосат қышқылы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сулы ерiтiндi (дикамба қышқылы 360 г/л + қышқыл хлорсульфурон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Элант, концентратты эмульсия (2-этилгексилдi эфир 2,4-Д қышқылы 564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Элант Премиум, концентратты эмульсия (2-этилгексилдi эфир 2,4-Д қышқылы 420 г/л+2-этилгексил эфирi қышқыл дикамбасы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70 концентратты эмульсия (2-этилгексилдi эфир 2,4-Д қышқылы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концентратты эмульсия (2,4 қышқылы 2-этилгексилді эфир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 82% сулы ерiтiндi концентратты эмульсия (2-этилгексилдi эфир 2,4-Д қышқылы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концентратты эмульсиясы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Арамо, 4,5%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сулы ерітінді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Бетарен Супер МД, майлы концентрат эмульсия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(этофумезат, 126 + фенмедифам, 63 + 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концентратты эмульсиясы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Галокс Супер 108,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концентратты суспензия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Гранат, сулы –дисперленген түйіршіктер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(трибенурон-метила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Гранстар, 75% дв құрғақ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концентратты эмульсиясы (2,4-Д қышқылы 2-этилгексилді эфир,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сулы ерітінді (диметиламин тұзы 2,4-Д,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концентратты эмульсиясы (оксифлуорфен)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сулы –дисперленген түйіршіктер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концентратты эмульсиясы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концентратты эмульсиясы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концентратты суспензия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Зеллек Супер,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концентратты коллоидты ерітінді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–дисперленген түйіршіктер (метсульфурон-метил,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Ланс, сулы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–дисперленген түйіршіктер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микрокапсулді эмульсия (АВГ-0162)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–дисперленген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–дисперленген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Лорнет, сулы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(клопиралит,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шашырама (форамсульфурон, 31,5 г/л + иодосульфурон-метил-натрий,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сулы –дисперленген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 Плюс 960,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–дисперленген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концентратты эмульсиясы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концентратты суспензия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Пантера, 4%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сулы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сулы концентрат (имазетапир, 100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сулы концентрат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Супер, 7,5% майлы-сулы эмульсиясы (феноксапроп-п-этил, 69 г/л + мефенпир-диэтил (антидот), 75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сулы концентрат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шашырама 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концентратты эмульсиясы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эмульсиясы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концентратты эмульсиясы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–дисперленген түйіршіктер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концентратты эмульсиясы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Стомп, 33%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37447,70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сулы ерітінді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–дисперленген түйіршіктер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концентратты эмульсиясы (феноксапроп-п-этил,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Флюрофен 240,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Фуроре Ультра, майлы-сулы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Фюзилад Форте 150, концентратты эмульсиясы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72 % концентратты эмульсиясы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ақпа суспензия.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концентрат эмульсия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сулы –дисперленген түйіршіктер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–дисперленген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концентратты эмульсиясы (2,4-Д қышқылы 2-этилгексилді эфир,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концентратты эмульсиясы (2,4-Д қышқылы 2-этилгексилді эфир,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суда еритін концентрат (диметиламин тұзы МЦПА)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Акцент Прима, 96 %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концентраты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суспензия эмульсия (күрделі 2-этилгексил эфирі түріндегі 2,4 – Д қышқылы,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концентраты (имазетапир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концентраты (104 г/л галоксифоп-Р-метил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