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f371" w14:textId="8c2f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06 тамыздағы № 290 қаулысы. Алматы облысының Әділет департаментінде 2014 жылы 12 қыркүйекте № 2851 болып тіркелді. Күші жойылды - Алматы облысы әкімдігінің 2017 жылғы 30 наурыздағы № 130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30.03.2017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"Мектепке дейінгі және орта білім беру саласындағы мемлекеттік көрсетілетін қызметтер стандарттарын бекіту туралы" 2014 жылғы 9 маусымдағы № 633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Серік Мейірханұлы Мұқановқа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2014 жылғы "6" тамыздағы № 290 қаулысымен бекітілген</w:t>
            </w:r>
          </w:p>
        </w:tc>
      </w:tr>
    </w:tbl>
    <w:bookmarkStart w:name="z6" w:id="0"/>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қызметті (бұдан әрі –мемлекеттік қызмет) барлық үлгідегі және түрдегі мектепке дейінгі ұйымдар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жылғы 9 маусымдағы № 633 қаулысымен бекітілген "Мектепке дейінгі білім беру ұйымдарына құжаттарды қабылдау және балаларды қабылдау" мемлекеттік көрсетілетін қызмет стандарты (бұдан әрі - Стандарт) негізінде көрсетіледі.</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қызмет көрсетудің нәтижесі – баланың ата-анасының бірінің немесе заңды өкілінің өтініші негізінде мектепке дейінгі ұйымға қабылдау болып табылады.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Көрсетілетін қызметті алушының (немесе заңды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көрсетілетін қызметті берушінің басшысының құжаттарды қабылдауы. Нәтижесі – құжаттарды қабылдау. 10 (он) минуттан аспайды;</w:t>
      </w:r>
      <w:r>
        <w:br/>
      </w:r>
      <w:r>
        <w:rPr>
          <w:rFonts w:ascii="Times New Roman"/>
          <w:b w:val="false"/>
          <w:i w:val="false"/>
          <w:color w:val="000000"/>
          <w:sz w:val="28"/>
        </w:rPr>
        <w:t>
      2) құжаттардың толықтығын тексеру, баланың мектепке дейінгі ұйымға қабылдануы туралы шешімді дайындау және беру. Нәтижесі – көрсетілетін қызметті алушыға баланың мектепке дейінгі ұйымға қабылдануы туралы шешімді беру. 15 (он бес) минуттан аспайды.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3.Мемлекеттік қызмет көрсету процесінде құрылымдық бөлiмшелер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iс-қимыл тәртiбiн сипаттау</w:t>
      </w:r>
    </w:p>
    <w:bookmarkEnd w:id="2"/>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қосымшасы "Мемлекеттік қызмет көрсетудің бизнес- 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 қабылдау және</w:t>
            </w:r>
            <w:r>
              <w:br/>
            </w:r>
            <w:r>
              <w:rPr>
                <w:rFonts w:ascii="Times New Roman"/>
                <w:b w:val="false"/>
                <w:i w:val="false"/>
                <w:color w:val="000000"/>
                <w:sz w:val="20"/>
              </w:rPr>
              <w:t>балаларды қабылдау" мемлекеттік</w:t>
            </w:r>
            <w:r>
              <w:br/>
            </w:r>
            <w:r>
              <w:rPr>
                <w:rFonts w:ascii="Times New Roman"/>
                <w:b w:val="false"/>
                <w:i w:val="false"/>
                <w:color w:val="000000"/>
                <w:sz w:val="20"/>
              </w:rPr>
              <w:t>көрсетілетін қызмет регламентіне қосымша</w:t>
            </w:r>
          </w:p>
        </w:tc>
      </w:tr>
    </w:tbl>
    <w:bookmarkStart w:name="z11" w:id="3"/>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және балаларды қабылдау" мемлекеттік қызмет көрсетудің</w:t>
      </w:r>
      <w:r>
        <w:br/>
      </w:r>
      <w:r>
        <w:rPr>
          <w:rFonts w:ascii="Times New Roman"/>
          <w:b/>
          <w:i w:val="false"/>
          <w:color w:val="000000"/>
        </w:rPr>
        <w:t>бизнес-процестерінің анықтамалығы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"6" тамыздағы</w:t>
            </w:r>
            <w:r>
              <w:br/>
            </w:r>
            <w:r>
              <w:rPr>
                <w:rFonts w:ascii="Times New Roman"/>
                <w:b w:val="false"/>
                <w:i w:val="false"/>
                <w:color w:val="000000"/>
                <w:sz w:val="20"/>
              </w:rPr>
              <w:t>№ 290 қаулысымен бекітілген</w:t>
            </w:r>
          </w:p>
        </w:tc>
      </w:tr>
    </w:tbl>
    <w:bookmarkStart w:name="z13" w:id="4"/>
    <w:p>
      <w:pPr>
        <w:spacing w:after="0"/>
        <w:ind w:left="0"/>
        <w:jc w:val="left"/>
      </w:pPr>
      <w:r>
        <w:rPr>
          <w:rFonts w:ascii="Times New Roman"/>
          <w:b/>
          <w:i w:val="false"/>
          <w:color w:val="000000"/>
        </w:rPr>
        <w:t xml:space="preserve"> "Арнайы жалпы білім беретін оқу бағдарламалары бойынша оқыту</w:t>
      </w:r>
      <w:r>
        <w:br/>
      </w:r>
      <w:r>
        <w:rPr>
          <w:rFonts w:ascii="Times New Roman"/>
          <w:b/>
          <w:i w:val="false"/>
          <w:color w:val="000000"/>
        </w:rPr>
        <w:t>үшін мүмкіндіктері шектеулі балалардың құжаттарын қабылдау және</w:t>
      </w:r>
      <w:r>
        <w:br/>
      </w:r>
      <w:r>
        <w:rPr>
          <w:rFonts w:ascii="Times New Roman"/>
          <w:b/>
          <w:i w:val="false"/>
          <w:color w:val="000000"/>
        </w:rPr>
        <w:t>арнайы білім беру ұйымдарына қабылдау"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жылғы 9 маусымдағы № 633 қаулысымен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 болып табылады (бұдан әрі – бұйрық).</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5"/>
    <w:p>
      <w:pPr>
        <w:spacing w:after="0"/>
        <w:ind w:left="0"/>
        <w:jc w:val="left"/>
      </w:pPr>
      <w:r>
        <w:rPr>
          <w:rFonts w:ascii="Times New Roman"/>
          <w:b w:val="false"/>
          <w:i w:val="false"/>
          <w:color w:val="000000"/>
          <w:sz w:val="28"/>
        </w:rPr>
        <w:t>      4. Көрсетілетін қызметті алушының (заңды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құжаттарды қабылдау, тіркеу және көрсетілетін қызметті берушінің басшысына бұрыштама қолын қою үшін жолдау. Нәтижесі – көрсетілетін қызметті берушінің басшысына құжаттарды жолдау;</w:t>
      </w:r>
      <w:r>
        <w:br/>
      </w:r>
      <w:r>
        <w:rPr>
          <w:rFonts w:ascii="Times New Roman"/>
          <w:b w:val="false"/>
          <w:i w:val="false"/>
          <w:color w:val="000000"/>
          <w:sz w:val="28"/>
        </w:rPr>
        <w:t>
      2) ұсынылған құжаттарды қарау және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3) ұсынылған құжаттардың қойылған талаптарына сәйкестігін қарау, бұйрықты ресімдеу. Нәтижесі – бұйрықты ресімдеу;</w:t>
      </w:r>
      <w:r>
        <w:br/>
      </w:r>
      <w:r>
        <w:rPr>
          <w:rFonts w:ascii="Times New Roman"/>
          <w:b w:val="false"/>
          <w:i w:val="false"/>
          <w:color w:val="000000"/>
          <w:sz w:val="28"/>
        </w:rPr>
        <w:t>
      4) бұйрыққа қол қою. Нәтижесі – бұйрыққа қол қою;</w:t>
      </w:r>
      <w:r>
        <w:br/>
      </w:r>
      <w:r>
        <w:rPr>
          <w:rFonts w:ascii="Times New Roman"/>
          <w:b w:val="false"/>
          <w:i w:val="false"/>
          <w:color w:val="000000"/>
          <w:sz w:val="28"/>
        </w:rPr>
        <w:t>
      5) арнайы жалпы білім беретін оқу бағдарламалары бойынша оқыту үшін мүмкіндігі шектеулі баланы арнайы білім беру ұйымына қабылдау. Нәтижесі –арнайы білім беру ұйымына немесе бастауыш, негізгі орта, жалпы орта білім беру ұйымына қабылдау.</w:t>
      </w:r>
      <w:r>
        <w:br/>
      </w:r>
      <w:r>
        <w:rPr>
          <w:rFonts w:ascii="Times New Roman"/>
          <w:b w:val="false"/>
          <w:i w:val="false"/>
          <w:color w:val="000000"/>
          <w:sz w:val="28"/>
        </w:rPr>
        <w:t>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3.Мемлекеттік қызмет көрсету процесінде құрылымдық бөлiмшелер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iс-қимыл тәртiбiн сипаттау</w:t>
      </w:r>
    </w:p>
    <w:bookmarkEnd w:id="6"/>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7. Құрылымдық бөлімшелер (қызметкерлер)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мүмкіндіктері шектеулі балалардың</w:t>
            </w:r>
            <w:r>
              <w:br/>
            </w:r>
            <w:r>
              <w:rPr>
                <w:rFonts w:ascii="Times New Roman"/>
                <w:b w:val="false"/>
                <w:i w:val="false"/>
                <w:color w:val="000000"/>
                <w:sz w:val="20"/>
              </w:rPr>
              <w:t>құжаттарын қабылдау және арнайы</w:t>
            </w:r>
            <w:r>
              <w:br/>
            </w:r>
            <w:r>
              <w:rPr>
                <w:rFonts w:ascii="Times New Roman"/>
                <w:b w:val="false"/>
                <w:i w:val="false"/>
                <w:color w:val="000000"/>
                <w:sz w:val="20"/>
              </w:rPr>
              <w:t>білім беру ұйымдарына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 w:id="7"/>
    <w:p>
      <w:pPr>
        <w:spacing w:after="0"/>
        <w:ind w:left="0"/>
        <w:jc w:val="left"/>
      </w:pPr>
      <w:r>
        <w:rPr>
          <w:rFonts w:ascii="Times New Roman"/>
          <w:b/>
          <w:i w:val="false"/>
          <w:color w:val="000000"/>
        </w:rPr>
        <w:t xml:space="preserve"> "Арнайы жалпы білім беретін оқу бағдарламалары бойынша оқыту</w:t>
      </w:r>
      <w:r>
        <w:br/>
      </w:r>
      <w:r>
        <w:rPr>
          <w:rFonts w:ascii="Times New Roman"/>
          <w:b/>
          <w:i w:val="false"/>
          <w:color w:val="000000"/>
        </w:rPr>
        <w:t>үшін мүмкіндіктері шектеулі балалардың құжаттарын қабылдау және</w:t>
      </w:r>
      <w:r>
        <w:br/>
      </w:r>
      <w:r>
        <w:rPr>
          <w:rFonts w:ascii="Times New Roman"/>
          <w:b/>
          <w:i w:val="false"/>
          <w:color w:val="000000"/>
        </w:rPr>
        <w:t>арнайы білім беру ұйымдарына қабылдау" мемлекеттік қызмет</w:t>
      </w:r>
      <w:r>
        <w:br/>
      </w:r>
      <w:r>
        <w:rPr>
          <w:rFonts w:ascii="Times New Roman"/>
          <w:b/>
          <w:i w:val="false"/>
          <w:color w:val="000000"/>
        </w:rPr>
        <w:t>көрсетудің бизнес-процестерінің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"6" тамыздағы</w:t>
            </w:r>
            <w:r>
              <w:br/>
            </w:r>
            <w:r>
              <w:rPr>
                <w:rFonts w:ascii="Times New Roman"/>
                <w:b w:val="false"/>
                <w:i w:val="false"/>
                <w:color w:val="000000"/>
                <w:sz w:val="20"/>
              </w:rPr>
              <w:t>№ 290 қаулысымен бекітілген</w:t>
            </w:r>
          </w:p>
        </w:tc>
      </w:tr>
    </w:tbl>
    <w:bookmarkStart w:name="z20" w:id="8"/>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ұйымдарына құжаттар қабылдау және оқуға қабылдау"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қызметті (бұдан әрі – мемлекеттік көрсетілетін қызмет) балаларға арналған қосымша білім беру ұйымдары,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жылғы 9 маусымдағы № 633 қаулысымен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қызмет көрсетудің нәтижесі: білім алушыларды қосымша білім беру бойынша қосымша білім беру ұйымдарына ата-анасының бірінің немесе заңды өкілінің өтініші негізінде қабылдау болып табылады.</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9"/>
    <w:p>
      <w:pPr>
        <w:spacing w:after="0"/>
        <w:ind w:left="0"/>
        <w:jc w:val="left"/>
      </w:pPr>
      <w:r>
        <w:rPr>
          <w:rFonts w:ascii="Times New Roman"/>
          <w:b w:val="false"/>
          <w:i w:val="false"/>
          <w:color w:val="000000"/>
          <w:sz w:val="28"/>
        </w:rPr>
        <w:t>      4. Көрсетілетін қызметті алушының (немесе оның заңды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құжаттарды қабылдау, тіркеу және көрсетілетін қызметті берушінің басшысына бұрыштама қолын қою үшін жолдау. Нәтижесі – көрсетілетін қызметті берушінің басшысына құжаттарды жолдау;</w:t>
      </w:r>
      <w:r>
        <w:br/>
      </w:r>
      <w:r>
        <w:rPr>
          <w:rFonts w:ascii="Times New Roman"/>
          <w:b w:val="false"/>
          <w:i w:val="false"/>
          <w:color w:val="000000"/>
          <w:sz w:val="28"/>
        </w:rPr>
        <w:t>
      2) ұсынылған құжаттарды қарау және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3) ұсынылған құжаттардың қойылған талаптарына сәйкестігін қарау, білім алушылардың қосымша білім беру бойынша қосымша білім беру ұйымдарына қабылдау үшін құжаттарды ресімдеу. Нәтижесі – құжаттарды ресімдеу;</w:t>
      </w:r>
      <w:r>
        <w:br/>
      </w:r>
      <w:r>
        <w:rPr>
          <w:rFonts w:ascii="Times New Roman"/>
          <w:b w:val="false"/>
          <w:i w:val="false"/>
          <w:color w:val="000000"/>
          <w:sz w:val="28"/>
        </w:rPr>
        <w:t>
      4) білім алушылардың қосымша білім беру бойынша қосымша білім беру ұйымдарына қабылдау үшін құжаттарға қол қою. Нәтижесі – құжаттарға қол қою.</w:t>
      </w:r>
      <w:r>
        <w:br/>
      </w:r>
      <w:r>
        <w:rPr>
          <w:rFonts w:ascii="Times New Roman"/>
          <w:b w:val="false"/>
          <w:i w:val="false"/>
          <w:color w:val="000000"/>
          <w:sz w:val="28"/>
        </w:rPr>
        <w:t>
      5) білім алушылардың қосымша білім беру бойынша қосымша білім беру ұйымдарына қабылдау. Нәтижесі – білім алушыларды қабылдау.</w:t>
      </w:r>
      <w:r>
        <w:br/>
      </w:r>
      <w:r>
        <w:rPr>
          <w:rFonts w:ascii="Times New Roman"/>
          <w:b w:val="false"/>
          <w:i w:val="false"/>
          <w:color w:val="000000"/>
          <w:sz w:val="28"/>
        </w:rPr>
        <w:t>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3.Мемлекеттік қызмет көрсету процесінде құрылымдық бөлiмшелер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iс-қимыл тәртiбiн сипаттау</w:t>
      </w:r>
    </w:p>
    <w:bookmarkEnd w:id="10"/>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7. Құрылымдық бөлімшелер (қызметкерлер)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 қосымша</w:t>
            </w:r>
          </w:p>
        </w:tc>
      </w:tr>
    </w:tbl>
    <w:bookmarkStart w:name="z25" w:id="11"/>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ұйымдарына құжаттар қабылдау және оқуға қабылдау" мемлекеттік</w:t>
      </w:r>
      <w:r>
        <w:br/>
      </w:r>
      <w:r>
        <w:rPr>
          <w:rFonts w:ascii="Times New Roman"/>
          <w:b/>
          <w:i w:val="false"/>
          <w:color w:val="000000"/>
        </w:rPr>
        <w:t>қызмет көрсетудің бизнес-процестерінің анықтамалығы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"6" тамыздағы</w:t>
            </w:r>
            <w:r>
              <w:br/>
            </w:r>
            <w:r>
              <w:rPr>
                <w:rFonts w:ascii="Times New Roman"/>
                <w:b w:val="false"/>
                <w:i w:val="false"/>
                <w:color w:val="000000"/>
                <w:sz w:val="20"/>
              </w:rPr>
              <w:t>№ 290 қаулысымен бекітілген</w:t>
            </w:r>
          </w:p>
        </w:tc>
      </w:tr>
    </w:tbl>
    <w:bookmarkStart w:name="z27" w:id="12"/>
    <w:p>
      <w:pPr>
        <w:spacing w:after="0"/>
        <w:ind w:left="0"/>
        <w:jc w:val="left"/>
      </w:pPr>
      <w:r>
        <w:rPr>
          <w:rFonts w:ascii="Times New Roman"/>
          <w:b/>
          <w:i w:val="false"/>
          <w:color w:val="000000"/>
        </w:rPr>
        <w:t xml:space="preserve"> "Аз қамтылған отбасылардағы балалардың қала сыртындағы және</w:t>
      </w:r>
      <w:r>
        <w:br/>
      </w:r>
      <w:r>
        <w:rPr>
          <w:rFonts w:ascii="Times New Roman"/>
          <w:b/>
          <w:i w:val="false"/>
          <w:color w:val="000000"/>
        </w:rPr>
        <w:t>мектеп жанындағы лагерьлерде демалуы үшін құжаттар қабылдау</w:t>
      </w:r>
      <w:r>
        <w:br/>
      </w:r>
      <w:r>
        <w:rPr>
          <w:rFonts w:ascii="Times New Roman"/>
          <w:b/>
          <w:i w:val="false"/>
          <w:color w:val="000000"/>
        </w:rPr>
        <w:t>және жолдама беру" мемлекеттік көрсетілетін қызмет регламенті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облыстық білім басқармасы, аудандардың, қалалардың білім бөлімдері, білім беру ұйымдары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жылғы 9 маусымдағы № 633 қаулысымен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қызмет көрсетудің нәтижесі: қала сыртындағы және мектеп жанындағы лагерьлерге жолдама болып табылады (бұдан әрі – жолдама).</w:t>
      </w:r>
      <w:r>
        <w:br/>
      </w:r>
      <w:r>
        <w:rPr>
          <w:rFonts w:ascii="Times New Roman"/>
          <w:b w:val="false"/>
          <w:i w:val="false"/>
          <w:color w:val="000000"/>
          <w:sz w:val="28"/>
        </w:rPr>
        <w:t>
</w:t>
      </w:r>
    </w:p>
    <w:bookmarkStart w:name="z29" w:id="13"/>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3"/>
    <w:p>
      <w:pPr>
        <w:spacing w:after="0"/>
        <w:ind w:left="0"/>
        <w:jc w:val="left"/>
      </w:pPr>
      <w:r>
        <w:rPr>
          <w:rFonts w:ascii="Times New Roman"/>
          <w:b w:val="false"/>
          <w:i w:val="false"/>
          <w:color w:val="000000"/>
          <w:sz w:val="28"/>
        </w:rPr>
        <w:t>      4. Көрсетілетін қызметті алушының (немесе оның заңды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 қабылдау, тіркеу және көрсетілетін қызметті берушінің басшысына бұрыштама қолын қою үшін жолдау. Нәтижесі – көрсетілетін қызметті берушінің басшысына құжаттарды жолдау. 10 (он) минуттан аспайды;</w:t>
      </w:r>
      <w:r>
        <w:br/>
      </w:r>
      <w:r>
        <w:rPr>
          <w:rFonts w:ascii="Times New Roman"/>
          <w:b w:val="false"/>
          <w:i w:val="false"/>
          <w:color w:val="000000"/>
          <w:sz w:val="28"/>
        </w:rPr>
        <w:t>
      2) ұсынылған құжаттарды қарау және жауапты орындаушысын анықтау. Нәтижесі – көрсетілетін қызметті берушінің жауапты орындаушысын анықтау. 10 (он) минуттан аспайды;</w:t>
      </w:r>
      <w:r>
        <w:br/>
      </w:r>
      <w:r>
        <w:rPr>
          <w:rFonts w:ascii="Times New Roman"/>
          <w:b w:val="false"/>
          <w:i w:val="false"/>
          <w:color w:val="000000"/>
          <w:sz w:val="28"/>
        </w:rPr>
        <w:t>
      3) құжаттардың қойылған талаптарына сәйкестігін қарау, жолдама ресімдеу. Нәтижесі – жолдама ресімдеу. 14 (он төрт) жұмыс күнінен аспайды;</w:t>
      </w:r>
      <w:r>
        <w:br/>
      </w:r>
      <w:r>
        <w:rPr>
          <w:rFonts w:ascii="Times New Roman"/>
          <w:b w:val="false"/>
          <w:i w:val="false"/>
          <w:color w:val="000000"/>
          <w:sz w:val="28"/>
        </w:rPr>
        <w:t>
      4) жолдамаға қол қою. Нәтижесі – жолдамаға қол қою. 20 (жиырма) минуттан аспайды.</w:t>
      </w:r>
      <w:r>
        <w:br/>
      </w:r>
      <w:r>
        <w:rPr>
          <w:rFonts w:ascii="Times New Roman"/>
          <w:b w:val="false"/>
          <w:i w:val="false"/>
          <w:color w:val="000000"/>
          <w:sz w:val="28"/>
        </w:rPr>
        <w:t>
      5) жолдама беру. Нәтижесі - қала сыртындағы және мектеп жанындағы лагерьлерге жолдама беру. 10 (он) минуттан аспайды.</w:t>
      </w:r>
      <w:r>
        <w:br/>
      </w:r>
      <w:r>
        <w:rPr>
          <w:rFonts w:ascii="Times New Roman"/>
          <w:b w:val="false"/>
          <w:i w:val="false"/>
          <w:color w:val="000000"/>
          <w:sz w:val="28"/>
        </w:rPr>
        <w:t>
</w:t>
      </w:r>
    </w:p>
    <w:bookmarkStart w:name="z30" w:id="14"/>
    <w:p>
      <w:pPr>
        <w:spacing w:after="0"/>
        <w:ind w:left="0"/>
        <w:jc w:val="left"/>
      </w:pPr>
      <w:r>
        <w:rPr>
          <w:rFonts w:ascii="Times New Roman"/>
          <w:b/>
          <w:i w:val="false"/>
          <w:color w:val="000000"/>
        </w:rPr>
        <w:t xml:space="preserve"> 3.Мемлекеттік қызмет көрсету процесінде құрылымдық бөлiмшелер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iс-қимыл тәртiбiн сипаттау</w:t>
      </w:r>
    </w:p>
    <w:bookmarkEnd w:id="14"/>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қосымшасы "Мемлекеттік қызмет көрсетудің бизнес- 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w:t>
            </w:r>
            <w:r>
              <w:br/>
            </w:r>
            <w:r>
              <w:rPr>
                <w:rFonts w:ascii="Times New Roman"/>
                <w:b w:val="false"/>
                <w:i w:val="false"/>
                <w:color w:val="000000"/>
                <w:sz w:val="20"/>
              </w:rPr>
              <w:t>балалардың қала сыртындағы және</w:t>
            </w:r>
            <w:r>
              <w:br/>
            </w:r>
            <w:r>
              <w:rPr>
                <w:rFonts w:ascii="Times New Roman"/>
                <w:b w:val="false"/>
                <w:i w:val="false"/>
                <w:color w:val="000000"/>
                <w:sz w:val="20"/>
              </w:rPr>
              <w:t>мектеп жанындағы лагерьлерде</w:t>
            </w:r>
            <w:r>
              <w:br/>
            </w:r>
            <w:r>
              <w:rPr>
                <w:rFonts w:ascii="Times New Roman"/>
                <w:b w:val="false"/>
                <w:i w:val="false"/>
                <w:color w:val="000000"/>
                <w:sz w:val="20"/>
              </w:rPr>
              <w:t>демалуы үшін құжаттар қабылдау</w:t>
            </w:r>
            <w:r>
              <w:br/>
            </w:r>
            <w:r>
              <w:rPr>
                <w:rFonts w:ascii="Times New Roman"/>
                <w:b w:val="false"/>
                <w:i w:val="false"/>
                <w:color w:val="000000"/>
                <w:sz w:val="20"/>
              </w:rPr>
              <w:t>және жолдама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2" w:id="15"/>
    <w:p>
      <w:pPr>
        <w:spacing w:after="0"/>
        <w:ind w:left="0"/>
        <w:jc w:val="left"/>
      </w:pPr>
      <w:r>
        <w:rPr>
          <w:rFonts w:ascii="Times New Roman"/>
          <w:b/>
          <w:i w:val="false"/>
          <w:color w:val="000000"/>
        </w:rPr>
        <w:t xml:space="preserve"> "Аз қамтылған отбасылардағы балалардың қала сыртындағы және</w:t>
      </w:r>
      <w:r>
        <w:br/>
      </w:r>
      <w:r>
        <w:rPr>
          <w:rFonts w:ascii="Times New Roman"/>
          <w:b/>
          <w:i w:val="false"/>
          <w:color w:val="000000"/>
        </w:rPr>
        <w:t>мектеп жанындағы лагерьлерде демалуы үшін құжаттар қабылдау</w:t>
      </w:r>
      <w:r>
        <w:br/>
      </w:r>
      <w:r>
        <w:rPr>
          <w:rFonts w:ascii="Times New Roman"/>
          <w:b/>
          <w:i w:val="false"/>
          <w:color w:val="000000"/>
        </w:rPr>
        <w:t>және жолдама беру" мемлекеттік қызмет көрсетудің</w:t>
      </w:r>
      <w:r>
        <w:br/>
      </w:r>
      <w:r>
        <w:rPr>
          <w:rFonts w:ascii="Times New Roman"/>
          <w:b/>
          <w:i w:val="false"/>
          <w:color w:val="000000"/>
        </w:rPr>
        <w:t>бизнес-процестерінің 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