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1b1a3" w14:textId="591b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2013 жылғы 18 желтоқсандағы "Алматы облысының 2014 2016 жылдарға арналған облыстық бюджеті туралы" № 26-156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облысы мәслихатының 2014 жылғы 08 қазандағы № 36-213 шешімі. Алматы облысының Әділет департаментінде 2014 жылы 15 қазанда № 2868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5" w:id="0"/>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Алматы облыстық мәслихатының 2013 жылғы 18 желтоқсандағы "Алматы облысының 2014-2016 жылдарға арналған облыстық бюджеті туралы" </w:t>
      </w:r>
      <w:r>
        <w:rPr>
          <w:rFonts w:ascii="Times New Roman"/>
          <w:b w:val="false"/>
          <w:i w:val="false"/>
          <w:color w:val="000000"/>
          <w:sz w:val="28"/>
        </w:rPr>
        <w:t>№ 26-156</w:t>
      </w:r>
      <w:r>
        <w:rPr>
          <w:rFonts w:ascii="Times New Roman"/>
          <w:b w:val="false"/>
          <w:i w:val="false"/>
          <w:color w:val="000000"/>
          <w:sz w:val="28"/>
        </w:rPr>
        <w:t xml:space="preserve"> шешіміне (2013 жылғы 24 желтоқсандағы нормативтік құқықтық актілерді мемлекеттік тіркеу Тізілімінде № 2534 тіркелген, 2014 жылғы 9 қаңтардағы № 3 "Огни Алатау" және 2014 жылғы 9 қаңтардағы № 3 "Жетісу" газеттерінде жарияланған), Алматы облыстық мәслихатының 2014 жылғы 30 қаңтардағы "Алматы облыстық мәслихатының 2013 жылғы 18 желтоқсандағы "Алматы облысының 2014-2016 жылдарға арналған облыстық бюджеті туралы" № 26-156 шешіміне өзгерістер енгізу туралы" </w:t>
      </w:r>
      <w:r>
        <w:rPr>
          <w:rFonts w:ascii="Times New Roman"/>
          <w:b w:val="false"/>
          <w:i w:val="false"/>
          <w:color w:val="000000"/>
          <w:sz w:val="28"/>
        </w:rPr>
        <w:t>№ 27-168</w:t>
      </w:r>
      <w:r>
        <w:rPr>
          <w:rFonts w:ascii="Times New Roman"/>
          <w:b w:val="false"/>
          <w:i w:val="false"/>
          <w:color w:val="000000"/>
          <w:sz w:val="28"/>
        </w:rPr>
        <w:t xml:space="preserve"> шешіміне (2014 жылғы 11 ақпандағы нормативтік құқықтық актілерді мемлекеттік тіркеу Тізілімінде № 2570 тіркелген, 2014 жылғы 25 ақпандағы № 24 "Огни Алатау" және 2014 жылғы 25 ақпандағы № 24 "Жетісу" газеттерінде жарияланған), Алматы облыстық мәслихатының 2014 жылғы 31 наурыздағы "Алматы облыстық мәслихатының 2013 жылғы 18 желтоқсандағы "Алматы облысының 2014-2016 жылдарға арналған облыстық бюджеті туралы" № 26-156 шешіміне өзгерістер мен толықтырулар енгізу туралы" </w:t>
      </w:r>
      <w:r>
        <w:rPr>
          <w:rFonts w:ascii="Times New Roman"/>
          <w:b w:val="false"/>
          <w:i w:val="false"/>
          <w:color w:val="000000"/>
          <w:sz w:val="28"/>
        </w:rPr>
        <w:t>№ 29-176</w:t>
      </w:r>
      <w:r>
        <w:rPr>
          <w:rFonts w:ascii="Times New Roman"/>
          <w:b w:val="false"/>
          <w:i w:val="false"/>
          <w:color w:val="000000"/>
          <w:sz w:val="28"/>
        </w:rPr>
        <w:t xml:space="preserve"> шешіміне (2014 жылғы 3 сәуірдегі нормативтік құқықтық актілерді мемлекеттік тіркеу Тізілімінде № 2642 тіркелген, 2014 жылғы 17 сәуірдегі № 43 "Огни Алатау" және 2014 жылғы 17 сәуірдегі № 43 "Жетісу" газеттерінде жарияланған), Алматы облыстық мәслихатының 2014 жылғы 24 сәуірдегі "Алматы облыстық мәслихатының 2013 жылғы 18 желтоқсандағы "Алматы облысының 2014-2016 жылдарға арналған облыстық бюджеті туралы" № 26-156 шешіміне өзгерістер енгізу туралы" </w:t>
      </w:r>
      <w:r>
        <w:rPr>
          <w:rFonts w:ascii="Times New Roman"/>
          <w:b w:val="false"/>
          <w:i w:val="false"/>
          <w:color w:val="000000"/>
          <w:sz w:val="28"/>
        </w:rPr>
        <w:t>№ 31-186</w:t>
      </w:r>
      <w:r>
        <w:rPr>
          <w:rFonts w:ascii="Times New Roman"/>
          <w:b w:val="false"/>
          <w:i w:val="false"/>
          <w:color w:val="000000"/>
          <w:sz w:val="28"/>
        </w:rPr>
        <w:t xml:space="preserve"> шешіміне (2014 жылғы 12 мамырында нормативтік құқықтық актілерді мемлекеттік тіркеу Тізілімінде № 2697 тіркелген, 2014 жылғы 15 мамырдағы № 54-55 "Огни Алатау" және 2014 жылғы 15 мамырдағы № 54-55 "Жетісу" газеттерінде жарияланған), Алматы облыстық мәслихатының 2014 жылғы 24 шілдедегі "Алматы облыстық мәслихатының 2013 жылғы 18 желтоқсандағы "Алматы облысының 2014-2016 жылдарға арналған облыстық бюджеті туралы" № 26-156 шешіміне өзгерістер мен толықтырулар енгізу туралы" </w:t>
      </w:r>
      <w:r>
        <w:rPr>
          <w:rFonts w:ascii="Times New Roman"/>
          <w:b w:val="false"/>
          <w:i w:val="false"/>
          <w:color w:val="000000"/>
          <w:sz w:val="28"/>
        </w:rPr>
        <w:t>№ 34-200</w:t>
      </w:r>
      <w:r>
        <w:rPr>
          <w:rFonts w:ascii="Times New Roman"/>
          <w:b w:val="false"/>
          <w:i w:val="false"/>
          <w:color w:val="000000"/>
          <w:sz w:val="28"/>
        </w:rPr>
        <w:t xml:space="preserve"> шешіміне (2014 жылғы 30 шілдесінде нормативтік құқықтық актілерді мемлекеттік тіркеу Тізілімінде № 2787 тіркелген, 2014 жылғы 12 тамыздағы № 93 "Огни Алатау" және 2014 жылғы 12 тамыздағы № 93 "Жетісу" газеттерінде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 xml:space="preserve"> жолдар бойынша:</w:t>
      </w:r>
      <w:r>
        <w:br/>
      </w:r>
      <w:r>
        <w:rPr>
          <w:rFonts w:ascii="Times New Roman"/>
          <w:b w:val="false"/>
          <w:i w:val="false"/>
          <w:color w:val="000000"/>
          <w:sz w:val="28"/>
        </w:rPr>
        <w:t>
      1) "Кірістер" "306 137 109" саны "309 262 089" санына ауыстырылсын, соның ішінде:</w:t>
      </w:r>
      <w:r>
        <w:br/>
      </w:r>
      <w:r>
        <w:rPr>
          <w:rFonts w:ascii="Times New Roman"/>
          <w:b w:val="false"/>
          <w:i w:val="false"/>
          <w:color w:val="000000"/>
          <w:sz w:val="28"/>
        </w:rPr>
        <w:t>
      "салықтық түсімдер бойынша" "19 196 697" саны "21 752 841" санына ауыстырылсын;</w:t>
      </w:r>
      <w:r>
        <w:br/>
      </w:r>
      <w:r>
        <w:rPr>
          <w:rFonts w:ascii="Times New Roman"/>
          <w:b w:val="false"/>
          <w:i w:val="false"/>
          <w:color w:val="000000"/>
          <w:sz w:val="28"/>
        </w:rPr>
        <w:t>
      "салықтық емес түсімдер бойынша" "2 553" саны "80 567" санына ауыстырылсын;</w:t>
      </w:r>
      <w:r>
        <w:br/>
      </w:r>
      <w:r>
        <w:rPr>
          <w:rFonts w:ascii="Times New Roman"/>
          <w:b w:val="false"/>
          <w:i w:val="false"/>
          <w:color w:val="000000"/>
          <w:sz w:val="28"/>
        </w:rPr>
        <w:t>
      "трансферттердің түсімдері бойынша" "286 932 302" саны "287 423 124" санына ауыстырылсын, соның ішінде:</w:t>
      </w:r>
      <w:r>
        <w:br/>
      </w:r>
      <w:r>
        <w:rPr>
          <w:rFonts w:ascii="Times New Roman"/>
          <w:b w:val="false"/>
          <w:i w:val="false"/>
          <w:color w:val="000000"/>
          <w:sz w:val="28"/>
        </w:rPr>
        <w:t>
      "республикалық бюджеттен түсетін трансферттер - барлығы" "234 986 574" саны "235 477 396" санына ауыстырылсын, соның ішінде:</w:t>
      </w:r>
      <w:r>
        <w:br/>
      </w:r>
      <w:r>
        <w:rPr>
          <w:rFonts w:ascii="Times New Roman"/>
          <w:b w:val="false"/>
          <w:i w:val="false"/>
          <w:color w:val="000000"/>
          <w:sz w:val="28"/>
        </w:rPr>
        <w:t>
      "дамытуға арналған нысаналы трансферттер" "55 208 128" саны "55 698 950" санына ауыстырылсын, соның ішінде:</w:t>
      </w:r>
      <w:r>
        <w:br/>
      </w:r>
      <w:r>
        <w:rPr>
          <w:rFonts w:ascii="Times New Roman"/>
          <w:b w:val="false"/>
          <w:i w:val="false"/>
          <w:color w:val="000000"/>
          <w:sz w:val="28"/>
        </w:rPr>
        <w:t>
      "газ тасымалдау жүйесін дамытуға" "4 650 000" саны "5 140 822"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"311 469 248" саны "313 707 197" санына ауыстырылсын.</w:t>
      </w:r>
      <w:r>
        <w:br/>
      </w:r>
      <w:r>
        <w:rPr>
          <w:rFonts w:ascii="Times New Roman"/>
          <w:b w:val="false"/>
          <w:i w:val="false"/>
          <w:color w:val="000000"/>
          <w:sz w:val="28"/>
        </w:rPr>
        <w:t>
</w:t>
      </w:r>
      <w:r>
        <w:rPr>
          <w:rFonts w:ascii="Times New Roman"/>
          <w:b w:val="false"/>
          <w:i w:val="false"/>
          <w:color w:val="000000"/>
          <w:sz w:val="28"/>
        </w:rPr>
        <w:t>
      3) "таза бюджеттік несиелендірулер" "2 927 899" саны "3 427 816" санына ауыстырылсын, оның ішінде:</w:t>
      </w:r>
      <w:r>
        <w:br/>
      </w:r>
      <w:r>
        <w:rPr>
          <w:rFonts w:ascii="Times New Roman"/>
          <w:b w:val="false"/>
          <w:i w:val="false"/>
          <w:color w:val="000000"/>
          <w:sz w:val="28"/>
        </w:rPr>
        <w:t>
      "бюджеттік несиелер" "3 858 685" саны "4 358 685" санына ауыстырылсын;</w:t>
      </w:r>
      <w:r>
        <w:br/>
      </w:r>
      <w:r>
        <w:rPr>
          <w:rFonts w:ascii="Times New Roman"/>
          <w:b w:val="false"/>
          <w:i w:val="false"/>
          <w:color w:val="000000"/>
          <w:sz w:val="28"/>
        </w:rPr>
        <w:t>
      "бюджеттік кредиттерді өтеу" "930 786" саны "930 869" санына ауыстырылсын;</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 бойынша сальдо" "8 933 846" саны "9 322 870" санына ауыстырылсын, оның ішінде:</w:t>
      </w:r>
      <w:r>
        <w:br/>
      </w:r>
      <w:r>
        <w:rPr>
          <w:rFonts w:ascii="Times New Roman"/>
          <w:b w:val="false"/>
          <w:i w:val="false"/>
          <w:color w:val="000000"/>
          <w:sz w:val="28"/>
        </w:rPr>
        <w:t>
      "қаржылық активтерді сатып алу" "8 933 846" саны "9 322 870" санына ауыстырылсын;</w:t>
      </w:r>
      <w:r>
        <w:br/>
      </w:r>
      <w:r>
        <w:rPr>
          <w:rFonts w:ascii="Times New Roman"/>
          <w:b w:val="false"/>
          <w:i w:val="false"/>
          <w:color w:val="000000"/>
          <w:sz w:val="28"/>
        </w:rPr>
        <w:t>
</w:t>
      </w:r>
      <w:r>
        <w:rPr>
          <w:rFonts w:ascii="Times New Roman"/>
          <w:b w:val="false"/>
          <w:i w:val="false"/>
          <w:color w:val="000000"/>
          <w:sz w:val="28"/>
        </w:rPr>
        <w:t>
      5) "тапшылық" "(-) 17 193 884" саны "(-) 17 195 794" санына ауыстырылсын;</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"17 193 884" саны "17 195 794"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"2. "Әлеуметтік салық" Іле және Қарасай аудандарының бюджетіне түсетін соманы қоспағанда, "Жеке табыс салығы", "Жер үсті көздерінің су ресурстарын пайдалануға төленетін ақы", "Орман пайдалануға төленетін ақы" және "Қоршаған ортаға эмиссия үшін төленетін ақы" кодтары бойынша түсімдер бірыңғай бюджеттік жіктеу кірістерінің жіктелуі облыстық бюджетке 100% мөлшерде түсетіні белгіленсін".</w:t>
      </w:r>
      <w:r>
        <w:br/>
      </w:r>
      <w:r>
        <w:rPr>
          <w:rFonts w:ascii="Times New Roman"/>
          <w:b w:val="false"/>
          <w:i w:val="false"/>
          <w:color w:val="000000"/>
          <w:sz w:val="28"/>
        </w:rPr>
        <w:t>
</w:t>
      </w:r>
      <w:r>
        <w:rPr>
          <w:rFonts w:ascii="Times New Roman"/>
          <w:b w:val="false"/>
          <w:i w:val="false"/>
          <w:color w:val="000000"/>
          <w:sz w:val="28"/>
        </w:rPr>
        <w:t>
      2-1 тармағымен толықтырылсын:</w:t>
      </w:r>
      <w:r>
        <w:br/>
      </w:r>
      <w:r>
        <w:rPr>
          <w:rFonts w:ascii="Times New Roman"/>
          <w:b w:val="false"/>
          <w:i w:val="false"/>
          <w:color w:val="000000"/>
          <w:sz w:val="28"/>
        </w:rPr>
        <w:t>
      "2-1. 2014 жылға "Әлеуметтік салық" коды бойынша кірістерді бөлу нормативі Іле ауданының бюджетіне 45%, Қарасай ауданының бюджетіне 18% мөлшерде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w:t>
      </w:r>
      <w:r>
        <w:br/>
      </w:r>
      <w:r>
        <w:rPr>
          <w:rFonts w:ascii="Times New Roman"/>
          <w:b w:val="false"/>
          <w:i w:val="false"/>
          <w:color w:val="000000"/>
          <w:sz w:val="28"/>
        </w:rPr>
        <w:t>
      "11 757 093" саны "11 962 660" санына ауыстырылсын;</w:t>
      </w:r>
      <w:r>
        <w:br/>
      </w:r>
      <w:r>
        <w:rPr>
          <w:rFonts w:ascii="Times New Roman"/>
          <w:b w:val="false"/>
          <w:i w:val="false"/>
          <w:color w:val="000000"/>
          <w:sz w:val="28"/>
        </w:rPr>
        <w:t>
      "5 807 282" саны "6 012 848" санына ауыстырылсын;</w:t>
      </w:r>
      <w:r>
        <w:br/>
      </w:r>
      <w:r>
        <w:rPr>
          <w:rFonts w:ascii="Times New Roman"/>
          <w:b w:val="false"/>
          <w:i w:val="false"/>
          <w:color w:val="000000"/>
          <w:sz w:val="28"/>
        </w:rPr>
        <w:t>
      "5 521 088" саны "5 614 519" санына ауыстырылсын;</w:t>
      </w:r>
      <w:r>
        <w:br/>
      </w:r>
      <w:r>
        <w:rPr>
          <w:rFonts w:ascii="Times New Roman"/>
          <w:b w:val="false"/>
          <w:i w:val="false"/>
          <w:color w:val="000000"/>
          <w:sz w:val="28"/>
        </w:rPr>
        <w:t>
      "67 072" саны "71 284" санына ауыстырылсын;</w:t>
      </w:r>
      <w:r>
        <w:br/>
      </w:r>
      <w:r>
        <w:rPr>
          <w:rFonts w:ascii="Times New Roman"/>
          <w:b w:val="false"/>
          <w:i w:val="false"/>
          <w:color w:val="000000"/>
          <w:sz w:val="28"/>
        </w:rPr>
        <w:t>
      "219 122" саны "327 046"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тармақтағы</w:t>
      </w:r>
      <w:r>
        <w:rPr>
          <w:rFonts w:ascii="Times New Roman"/>
          <w:b w:val="false"/>
          <w:i w:val="false"/>
          <w:color w:val="000000"/>
          <w:sz w:val="28"/>
        </w:rPr>
        <w:t>:</w:t>
      </w:r>
      <w:r>
        <w:br/>
      </w:r>
      <w:r>
        <w:rPr>
          <w:rFonts w:ascii="Times New Roman"/>
          <w:b w:val="false"/>
          <w:i w:val="false"/>
          <w:color w:val="000000"/>
          <w:sz w:val="28"/>
        </w:rPr>
        <w:t>
      "977 687" саны "866 235" санына ауыстырылсын;</w:t>
      </w:r>
      <w:r>
        <w:br/>
      </w:r>
      <w:r>
        <w:rPr>
          <w:rFonts w:ascii="Times New Roman"/>
          <w:b w:val="false"/>
          <w:i w:val="false"/>
          <w:color w:val="000000"/>
          <w:sz w:val="28"/>
        </w:rPr>
        <w:t>
      "444 905" саны "359 860" санына ауыстырылсын;</w:t>
      </w:r>
      <w:r>
        <w:br/>
      </w:r>
      <w:r>
        <w:rPr>
          <w:rFonts w:ascii="Times New Roman"/>
          <w:b w:val="false"/>
          <w:i w:val="false"/>
          <w:color w:val="000000"/>
          <w:sz w:val="28"/>
        </w:rPr>
        <w:t>
      "133 705" саны "133 219" санына ауыстырылсын;</w:t>
      </w:r>
      <w:r>
        <w:br/>
      </w:r>
      <w:r>
        <w:rPr>
          <w:rFonts w:ascii="Times New Roman"/>
          <w:b w:val="false"/>
          <w:i w:val="false"/>
          <w:color w:val="000000"/>
          <w:sz w:val="28"/>
        </w:rPr>
        <w:t>
      "27 944" саны "24 472" санына ауыстырылсын;</w:t>
      </w:r>
      <w:r>
        <w:br/>
      </w:r>
      <w:r>
        <w:rPr>
          <w:rFonts w:ascii="Times New Roman"/>
          <w:b w:val="false"/>
          <w:i w:val="false"/>
          <w:color w:val="000000"/>
          <w:sz w:val="28"/>
        </w:rPr>
        <w:t>
      "19 380" саны "18 480" санына ауыстырылсын;</w:t>
      </w:r>
      <w:r>
        <w:br/>
      </w:r>
      <w:r>
        <w:rPr>
          <w:rFonts w:ascii="Times New Roman"/>
          <w:b w:val="false"/>
          <w:i w:val="false"/>
          <w:color w:val="000000"/>
          <w:sz w:val="28"/>
        </w:rPr>
        <w:t>
      "отау ТВ ұлттық спутник телехабар тарату желісін орнатуға – 20 880 мың теңге" деген жол алынып тасталсын;</w:t>
      </w:r>
      <w:r>
        <w:br/>
      </w:r>
      <w:r>
        <w:rPr>
          <w:rFonts w:ascii="Times New Roman"/>
          <w:b w:val="false"/>
          <w:i w:val="false"/>
          <w:color w:val="000000"/>
          <w:sz w:val="28"/>
        </w:rPr>
        <w:t>
      "118 195" саны "117 526"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10-1 тармақтағы</w:t>
      </w:r>
      <w:r>
        <w:rPr>
          <w:rFonts w:ascii="Times New Roman"/>
          <w:b w:val="false"/>
          <w:i w:val="false"/>
          <w:color w:val="000000"/>
          <w:sz w:val="28"/>
        </w:rPr>
        <w:t>:</w:t>
      </w:r>
      <w:r>
        <w:br/>
      </w:r>
      <w:r>
        <w:rPr>
          <w:rFonts w:ascii="Times New Roman"/>
          <w:b w:val="false"/>
          <w:i w:val="false"/>
          <w:color w:val="000000"/>
          <w:sz w:val="28"/>
        </w:rPr>
        <w:t>
      "2 946 670" саны "3 134 222"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тармақтағы</w:t>
      </w:r>
      <w:r>
        <w:rPr>
          <w:rFonts w:ascii="Times New Roman"/>
          <w:b w:val="false"/>
          <w:i w:val="false"/>
          <w:color w:val="000000"/>
          <w:sz w:val="28"/>
        </w:rPr>
        <w:t>:</w:t>
      </w:r>
      <w:r>
        <w:br/>
      </w:r>
      <w:r>
        <w:rPr>
          <w:rFonts w:ascii="Times New Roman"/>
          <w:b w:val="false"/>
          <w:i w:val="false"/>
          <w:color w:val="000000"/>
          <w:sz w:val="28"/>
        </w:rPr>
        <w:t>
      "16 736 431" саны "15 475 946"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тармақтағы</w:t>
      </w:r>
      <w:r>
        <w:rPr>
          <w:rFonts w:ascii="Times New Roman"/>
          <w:b w:val="false"/>
          <w:i w:val="false"/>
          <w:color w:val="000000"/>
          <w:sz w:val="28"/>
        </w:rPr>
        <w:t>:</w:t>
      </w:r>
      <w:r>
        <w:br/>
      </w:r>
      <w:r>
        <w:rPr>
          <w:rFonts w:ascii="Times New Roman"/>
          <w:b w:val="false"/>
          <w:i w:val="false"/>
          <w:color w:val="000000"/>
          <w:sz w:val="28"/>
        </w:rPr>
        <w:t>
      "14 952 539" саны "15 024 464" санына ауыстырылсын;</w:t>
      </w:r>
      <w:r>
        <w:br/>
      </w:r>
      <w:r>
        <w:rPr>
          <w:rFonts w:ascii="Times New Roman"/>
          <w:b w:val="false"/>
          <w:i w:val="false"/>
          <w:color w:val="000000"/>
          <w:sz w:val="28"/>
        </w:rPr>
        <w:t>
      "5 760 193" саны "5 967 185"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18-тармақтағы</w:t>
      </w:r>
      <w:r>
        <w:rPr>
          <w:rFonts w:ascii="Times New Roman"/>
          <w:b w:val="false"/>
          <w:i w:val="false"/>
          <w:color w:val="000000"/>
          <w:sz w:val="28"/>
        </w:rPr>
        <w:t>:</w:t>
      </w:r>
      <w:r>
        <w:br/>
      </w:r>
      <w:r>
        <w:rPr>
          <w:rFonts w:ascii="Times New Roman"/>
          <w:b w:val="false"/>
          <w:i w:val="false"/>
          <w:color w:val="000000"/>
          <w:sz w:val="28"/>
        </w:rPr>
        <w:t>
      "10 095 417" саны "10 468 104"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тармақтағы</w:t>
      </w:r>
      <w:r>
        <w:rPr>
          <w:rFonts w:ascii="Times New Roman"/>
          <w:b w:val="false"/>
          <w:i w:val="false"/>
          <w:color w:val="000000"/>
          <w:sz w:val="28"/>
        </w:rPr>
        <w:t>:</w:t>
      </w:r>
      <w:r>
        <w:br/>
      </w:r>
      <w:r>
        <w:rPr>
          <w:rFonts w:ascii="Times New Roman"/>
          <w:b w:val="false"/>
          <w:i w:val="false"/>
          <w:color w:val="000000"/>
          <w:sz w:val="28"/>
        </w:rPr>
        <w:t>
      "8 490 524" саны "8 872 569"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20-тармақтағы</w:t>
      </w:r>
      <w:r>
        <w:rPr>
          <w:rFonts w:ascii="Times New Roman"/>
          <w:b w:val="false"/>
          <w:i w:val="false"/>
          <w:color w:val="000000"/>
          <w:sz w:val="28"/>
        </w:rPr>
        <w:t>:</w:t>
      </w:r>
      <w:r>
        <w:br/>
      </w:r>
      <w:r>
        <w:rPr>
          <w:rFonts w:ascii="Times New Roman"/>
          <w:b w:val="false"/>
          <w:i w:val="false"/>
          <w:color w:val="000000"/>
          <w:sz w:val="28"/>
        </w:rPr>
        <w:t>
      "771 130" саны "798 583"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24-тармақтағы</w:t>
      </w:r>
      <w:r>
        <w:rPr>
          <w:rFonts w:ascii="Times New Roman"/>
          <w:b w:val="false"/>
          <w:i w:val="false"/>
          <w:color w:val="000000"/>
          <w:sz w:val="28"/>
        </w:rPr>
        <w:t>:</w:t>
      </w:r>
      <w:r>
        <w:br/>
      </w:r>
      <w:r>
        <w:rPr>
          <w:rFonts w:ascii="Times New Roman"/>
          <w:b w:val="false"/>
          <w:i w:val="false"/>
          <w:color w:val="000000"/>
          <w:sz w:val="28"/>
        </w:rPr>
        <w:t>
      "55 885" саны "54 301"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25-тармақтағы</w:t>
      </w:r>
      <w:r>
        <w:rPr>
          <w:rFonts w:ascii="Times New Roman"/>
          <w:b w:val="false"/>
          <w:i w:val="false"/>
          <w:color w:val="000000"/>
          <w:sz w:val="28"/>
        </w:rPr>
        <w:t>:</w:t>
      </w:r>
      <w:r>
        <w:br/>
      </w:r>
      <w:r>
        <w:rPr>
          <w:rFonts w:ascii="Times New Roman"/>
          <w:b w:val="false"/>
          <w:i w:val="false"/>
          <w:color w:val="000000"/>
          <w:sz w:val="28"/>
        </w:rPr>
        <w:t>
      "634 101" саны "634 967"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26-тармақтағы</w:t>
      </w:r>
      <w:r>
        <w:rPr>
          <w:rFonts w:ascii="Times New Roman"/>
          <w:b w:val="false"/>
          <w:i w:val="false"/>
          <w:color w:val="000000"/>
          <w:sz w:val="28"/>
        </w:rPr>
        <w:t>:</w:t>
      </w:r>
      <w:r>
        <w:br/>
      </w:r>
      <w:r>
        <w:rPr>
          <w:rFonts w:ascii="Times New Roman"/>
          <w:b w:val="false"/>
          <w:i w:val="false"/>
          <w:color w:val="000000"/>
          <w:sz w:val="28"/>
        </w:rPr>
        <w:t>
      "10 224 676" саны "9 738 610"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27-тармақтағы</w:t>
      </w:r>
      <w:r>
        <w:rPr>
          <w:rFonts w:ascii="Times New Roman"/>
          <w:b w:val="false"/>
          <w:i w:val="false"/>
          <w:color w:val="000000"/>
          <w:sz w:val="28"/>
        </w:rPr>
        <w:t>:</w:t>
      </w:r>
      <w:r>
        <w:br/>
      </w:r>
      <w:r>
        <w:rPr>
          <w:rFonts w:ascii="Times New Roman"/>
          <w:b w:val="false"/>
          <w:i w:val="false"/>
          <w:color w:val="000000"/>
          <w:sz w:val="28"/>
        </w:rPr>
        <w:t>
      "283 652" саны "383 652"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4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5. Көрсетілген шешімнің </w:t>
      </w:r>
      <w:r>
        <w:rPr>
          <w:rFonts w:ascii="Times New Roman"/>
          <w:b w:val="false"/>
          <w:i w:val="false"/>
          <w:color w:val="000000"/>
          <w:sz w:val="28"/>
        </w:rPr>
        <w:t>5-1 қосымшасы</w:t>
      </w:r>
      <w:r>
        <w:rPr>
          <w:rFonts w:ascii="Times New Roman"/>
          <w:b w:val="false"/>
          <w:i w:val="false"/>
          <w:color w:val="000000"/>
          <w:sz w:val="28"/>
        </w:rPr>
        <w:t xml:space="preserve">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6. Көрсетілген шешімнің </w:t>
      </w:r>
      <w:r>
        <w:rPr>
          <w:rFonts w:ascii="Times New Roman"/>
          <w:b w:val="false"/>
          <w:i w:val="false"/>
          <w:color w:val="000000"/>
          <w:sz w:val="28"/>
        </w:rPr>
        <w:t>6 қосымшасы</w:t>
      </w:r>
      <w:r>
        <w:rPr>
          <w:rFonts w:ascii="Times New Roman"/>
          <w:b w:val="false"/>
          <w:i w:val="false"/>
          <w:color w:val="000000"/>
          <w:sz w:val="28"/>
        </w:rPr>
        <w:t xml:space="preserve">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7. Көрсетілген шешімнің </w:t>
      </w:r>
      <w:r>
        <w:rPr>
          <w:rFonts w:ascii="Times New Roman"/>
          <w:b w:val="false"/>
          <w:i w:val="false"/>
          <w:color w:val="000000"/>
          <w:sz w:val="28"/>
        </w:rPr>
        <w:t>7 қосымшасы</w:t>
      </w:r>
      <w:r>
        <w:rPr>
          <w:rFonts w:ascii="Times New Roman"/>
          <w:b w:val="false"/>
          <w:i w:val="false"/>
          <w:color w:val="000000"/>
          <w:sz w:val="28"/>
        </w:rPr>
        <w:t xml:space="preserve">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8. Көрсетілген шешімнің </w:t>
      </w:r>
      <w:r>
        <w:rPr>
          <w:rFonts w:ascii="Times New Roman"/>
          <w:b w:val="false"/>
          <w:i w:val="false"/>
          <w:color w:val="000000"/>
          <w:sz w:val="28"/>
        </w:rPr>
        <w:t>11 қосымшасы</w:t>
      </w:r>
      <w:r>
        <w:rPr>
          <w:rFonts w:ascii="Times New Roman"/>
          <w:b w:val="false"/>
          <w:i w:val="false"/>
          <w:color w:val="000000"/>
          <w:sz w:val="28"/>
        </w:rPr>
        <w:t xml:space="preserve">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9. Көрсетілген шешімнің </w:t>
      </w:r>
      <w:r>
        <w:rPr>
          <w:rFonts w:ascii="Times New Roman"/>
          <w:b w:val="false"/>
          <w:i w:val="false"/>
          <w:color w:val="000000"/>
          <w:sz w:val="28"/>
        </w:rPr>
        <w:t>12 қосымшасы</w:t>
      </w:r>
      <w:r>
        <w:rPr>
          <w:rFonts w:ascii="Times New Roman"/>
          <w:b w:val="false"/>
          <w:i w:val="false"/>
          <w:color w:val="000000"/>
          <w:sz w:val="28"/>
        </w:rPr>
        <w:t xml:space="preserve"> осы шешімнің </w:t>
      </w:r>
      <w:r>
        <w:rPr>
          <w:rFonts w:ascii="Times New Roman"/>
          <w:b w:val="false"/>
          <w:i w:val="false"/>
          <w:color w:val="000000"/>
          <w:sz w:val="28"/>
        </w:rPr>
        <w:t>8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10. Көрсетілген шешімнің </w:t>
      </w:r>
      <w:r>
        <w:rPr>
          <w:rFonts w:ascii="Times New Roman"/>
          <w:b w:val="false"/>
          <w:i w:val="false"/>
          <w:color w:val="000000"/>
          <w:sz w:val="28"/>
        </w:rPr>
        <w:t>13 қосымшасы</w:t>
      </w:r>
      <w:r>
        <w:rPr>
          <w:rFonts w:ascii="Times New Roman"/>
          <w:b w:val="false"/>
          <w:i w:val="false"/>
          <w:color w:val="000000"/>
          <w:sz w:val="28"/>
        </w:rPr>
        <w:t xml:space="preserve"> осы шешімнің </w:t>
      </w:r>
      <w:r>
        <w:rPr>
          <w:rFonts w:ascii="Times New Roman"/>
          <w:b w:val="false"/>
          <w:i w:val="false"/>
          <w:color w:val="000000"/>
          <w:sz w:val="28"/>
        </w:rPr>
        <w:t>9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11. Көрсетілген шешімнің </w:t>
      </w:r>
      <w:r>
        <w:rPr>
          <w:rFonts w:ascii="Times New Roman"/>
          <w:b w:val="false"/>
          <w:i w:val="false"/>
          <w:color w:val="000000"/>
          <w:sz w:val="28"/>
        </w:rPr>
        <w:t>14 қосымшасы</w:t>
      </w:r>
      <w:r>
        <w:rPr>
          <w:rFonts w:ascii="Times New Roman"/>
          <w:b w:val="false"/>
          <w:i w:val="false"/>
          <w:color w:val="000000"/>
          <w:sz w:val="28"/>
        </w:rPr>
        <w:t xml:space="preserve"> осы шешімнің </w:t>
      </w:r>
      <w:r>
        <w:rPr>
          <w:rFonts w:ascii="Times New Roman"/>
          <w:b w:val="false"/>
          <w:i w:val="false"/>
          <w:color w:val="000000"/>
          <w:sz w:val="28"/>
        </w:rPr>
        <w:t>10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12. Көрсетілген шешімнің </w:t>
      </w:r>
      <w:r>
        <w:rPr>
          <w:rFonts w:ascii="Times New Roman"/>
          <w:b w:val="false"/>
          <w:i w:val="false"/>
          <w:color w:val="000000"/>
          <w:sz w:val="28"/>
        </w:rPr>
        <w:t>15 қосымшасы</w:t>
      </w:r>
      <w:r>
        <w:rPr>
          <w:rFonts w:ascii="Times New Roman"/>
          <w:b w:val="false"/>
          <w:i w:val="false"/>
          <w:color w:val="000000"/>
          <w:sz w:val="28"/>
        </w:rPr>
        <w:t xml:space="preserve"> осы шешімнің </w:t>
      </w:r>
      <w:r>
        <w:rPr>
          <w:rFonts w:ascii="Times New Roman"/>
          <w:b w:val="false"/>
          <w:i w:val="false"/>
          <w:color w:val="000000"/>
          <w:sz w:val="28"/>
        </w:rPr>
        <w:t>11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13. Көрсетілген шешімнің </w:t>
      </w:r>
      <w:r>
        <w:rPr>
          <w:rFonts w:ascii="Times New Roman"/>
          <w:b w:val="false"/>
          <w:i w:val="false"/>
          <w:color w:val="000000"/>
          <w:sz w:val="28"/>
        </w:rPr>
        <w:t>16 қосымшасы</w:t>
      </w:r>
      <w:r>
        <w:rPr>
          <w:rFonts w:ascii="Times New Roman"/>
          <w:b w:val="false"/>
          <w:i w:val="false"/>
          <w:color w:val="000000"/>
          <w:sz w:val="28"/>
        </w:rPr>
        <w:t xml:space="preserve"> осы шешімнің </w:t>
      </w:r>
      <w:r>
        <w:rPr>
          <w:rFonts w:ascii="Times New Roman"/>
          <w:b w:val="false"/>
          <w:i w:val="false"/>
          <w:color w:val="000000"/>
          <w:sz w:val="28"/>
        </w:rPr>
        <w:t>12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14. Көрсетілген шешімнің </w:t>
      </w:r>
      <w:r>
        <w:rPr>
          <w:rFonts w:ascii="Times New Roman"/>
          <w:b w:val="false"/>
          <w:i w:val="false"/>
          <w:color w:val="000000"/>
          <w:sz w:val="28"/>
        </w:rPr>
        <w:t>18 қосымшасы</w:t>
      </w:r>
      <w:r>
        <w:rPr>
          <w:rFonts w:ascii="Times New Roman"/>
          <w:b w:val="false"/>
          <w:i w:val="false"/>
          <w:color w:val="000000"/>
          <w:sz w:val="28"/>
        </w:rPr>
        <w:t xml:space="preserve"> осы шешімнің </w:t>
      </w:r>
      <w:r>
        <w:rPr>
          <w:rFonts w:ascii="Times New Roman"/>
          <w:b w:val="false"/>
          <w:i w:val="false"/>
          <w:color w:val="000000"/>
          <w:sz w:val="28"/>
        </w:rPr>
        <w:t>13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15. Көрсетілген шешімнің </w:t>
      </w:r>
      <w:r>
        <w:rPr>
          <w:rFonts w:ascii="Times New Roman"/>
          <w:b w:val="false"/>
          <w:i w:val="false"/>
          <w:color w:val="000000"/>
          <w:sz w:val="28"/>
        </w:rPr>
        <w:t>19 қосымшасы</w:t>
      </w:r>
      <w:r>
        <w:rPr>
          <w:rFonts w:ascii="Times New Roman"/>
          <w:b w:val="false"/>
          <w:i w:val="false"/>
          <w:color w:val="000000"/>
          <w:sz w:val="28"/>
        </w:rPr>
        <w:t xml:space="preserve"> осы шешімнің </w:t>
      </w:r>
      <w:r>
        <w:rPr>
          <w:rFonts w:ascii="Times New Roman"/>
          <w:b w:val="false"/>
          <w:i w:val="false"/>
          <w:color w:val="000000"/>
          <w:sz w:val="28"/>
        </w:rPr>
        <w:t>14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16. Осы шешімнің орындалуын бақылау облыстық мәслихаттың "Бюджет, қаржы және тарифтік саясат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17. Осы шешім 2014 жылғы 1 қаңтардан бастап қолданысқа енгізіледі.</w:t>
      </w:r>
    </w:p>
    <w:bookmarkEnd w:id="0"/>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Б. Балақойшиев</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Е. Келемсейіт</w:t>
      </w:r>
    </w:p>
    <w:bookmarkStart w:name="z1" w:id="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xml:space="preserve">
2014 жылғы "08" қазандағы "Алматы </w:t>
      </w:r>
      <w:r>
        <w:br/>
      </w:r>
      <w:r>
        <w:rPr>
          <w:rFonts w:ascii="Times New Roman"/>
          <w:b w:val="false"/>
          <w:i w:val="false"/>
          <w:color w:val="000000"/>
          <w:sz w:val="28"/>
        </w:rPr>
        <w:t>
облыстық мәслихатының 2013 жылғы</w:t>
      </w:r>
      <w:r>
        <w:br/>
      </w:r>
      <w:r>
        <w:rPr>
          <w:rFonts w:ascii="Times New Roman"/>
          <w:b w:val="false"/>
          <w:i w:val="false"/>
          <w:color w:val="000000"/>
          <w:sz w:val="28"/>
        </w:rPr>
        <w:t>
18 желтоқсандағы "Алматы облысының</w:t>
      </w:r>
      <w:r>
        <w:br/>
      </w:r>
      <w:r>
        <w:rPr>
          <w:rFonts w:ascii="Times New Roman"/>
          <w:b w:val="false"/>
          <w:i w:val="false"/>
          <w:color w:val="000000"/>
          <w:sz w:val="28"/>
        </w:rPr>
        <w:t>
2014-2016 жылдарға арналған облыстық</w:t>
      </w:r>
      <w:r>
        <w:br/>
      </w:r>
      <w:r>
        <w:rPr>
          <w:rFonts w:ascii="Times New Roman"/>
          <w:b w:val="false"/>
          <w:i w:val="false"/>
          <w:color w:val="000000"/>
          <w:sz w:val="28"/>
        </w:rPr>
        <w:t>
бюджеті туралы" № 26-156 шешіміне</w:t>
      </w:r>
      <w:r>
        <w:br/>
      </w:r>
      <w:r>
        <w:rPr>
          <w:rFonts w:ascii="Times New Roman"/>
          <w:b w:val="false"/>
          <w:i w:val="false"/>
          <w:color w:val="000000"/>
          <w:sz w:val="28"/>
        </w:rPr>
        <w:t>
өзгерістер мен толықтырулар енгізу</w:t>
      </w:r>
      <w:r>
        <w:br/>
      </w:r>
      <w:r>
        <w:rPr>
          <w:rFonts w:ascii="Times New Roman"/>
          <w:b w:val="false"/>
          <w:i w:val="false"/>
          <w:color w:val="000000"/>
          <w:sz w:val="28"/>
        </w:rPr>
        <w:t>
туралы" № 36-213 шешіміне 1 қосымша</w:t>
      </w:r>
    </w:p>
    <w:bookmarkEnd w:id="1"/>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 26-156 шешімімен бекітілген 1 қосымша</w:t>
      </w:r>
    </w:p>
    <w:p>
      <w:pPr>
        <w:spacing w:after="0"/>
        <w:ind w:left="0"/>
        <w:jc w:val="left"/>
      </w:pPr>
      <w:r>
        <w:rPr>
          <w:rFonts w:ascii="Times New Roman"/>
          <w:b/>
          <w:i w:val="false"/>
          <w:color w:val="000000"/>
        </w:rPr>
        <w:t xml:space="preserve"> Алматы облысының 2014 жылға арналған облыстық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93"/>
        <w:gridCol w:w="673"/>
        <w:gridCol w:w="9673"/>
        <w:gridCol w:w="22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309262089</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21752841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12552902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12552902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8150244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8150244</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w:t>
            </w:r>
            <w:r>
              <w:br/>
            </w:r>
            <w:r>
              <w:rPr>
                <w:rFonts w:ascii="Times New Roman"/>
                <w:b w:val="false"/>
                <w:i w:val="false"/>
                <w:color w:val="000000"/>
                <w:sz w:val="20"/>
              </w:rPr>
              <w:t>
салынатын iшкi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1049695</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w:t>
            </w:r>
            <w:r>
              <w:br/>
            </w:r>
            <w:r>
              <w:rPr>
                <w:rFonts w:ascii="Times New Roman"/>
                <w:b w:val="false"/>
                <w:i w:val="false"/>
                <w:color w:val="000000"/>
                <w:sz w:val="20"/>
              </w:rPr>
              <w:t>
түсетiн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1049695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80567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27727</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12539</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13174</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w:t>
            </w:r>
            <w:r>
              <w:br/>
            </w:r>
            <w:r>
              <w:rPr>
                <w:rFonts w:ascii="Times New Roman"/>
                <w:b w:val="false"/>
                <w:i w:val="false"/>
                <w:color w:val="000000"/>
                <w:sz w:val="20"/>
              </w:rPr>
              <w:t>
сыйақы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287423124</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w:t>
            </w:r>
            <w:r>
              <w:br/>
            </w:r>
            <w:r>
              <w:rPr>
                <w:rFonts w:ascii="Times New Roman"/>
                <w:b w:val="false"/>
                <w:i w:val="false"/>
                <w:color w:val="000000"/>
                <w:sz w:val="20"/>
              </w:rPr>
              <w:t>
алынатын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51945728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51945728</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235477396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235477396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93"/>
        <w:gridCol w:w="793"/>
        <w:gridCol w:w="693"/>
        <w:gridCol w:w="8473"/>
        <w:gridCol w:w="22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313707197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7451994</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4005096</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w:t>
            </w:r>
            <w:r>
              <w:br/>
            </w:r>
            <w:r>
              <w:rPr>
                <w:rFonts w:ascii="Times New Roman"/>
                <w:b w:val="false"/>
                <w:i w:val="false"/>
                <w:color w:val="000000"/>
                <w:sz w:val="20"/>
              </w:rPr>
              <w:t>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3762345</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1383771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887160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149596</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ауылдардың, кенттердің, ауылдық</w:t>
            </w:r>
            <w:r>
              <w:br/>
            </w:r>
            <w:r>
              <w:rPr>
                <w:rFonts w:ascii="Times New Roman"/>
                <w:b w:val="false"/>
                <w:i w:val="false"/>
                <w:color w:val="000000"/>
                <w:sz w:val="20"/>
              </w:rPr>
              <w:t>
округтердің әкімдерін сайлауды қамтамасыз</w:t>
            </w:r>
            <w:r>
              <w:br/>
            </w:r>
            <w:r>
              <w:rPr>
                <w:rFonts w:ascii="Times New Roman"/>
                <w:b w:val="false"/>
                <w:i w:val="false"/>
                <w:color w:val="000000"/>
                <w:sz w:val="20"/>
              </w:rPr>
              <w:t>
ету және өткізу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w:t>
            </w:r>
            <w:r>
              <w:br/>
            </w:r>
            <w:r>
              <w:rPr>
                <w:rFonts w:ascii="Times New Roman"/>
                <w:b w:val="false"/>
                <w:i w:val="false"/>
                <w:color w:val="000000"/>
                <w:sz w:val="20"/>
              </w:rPr>
              <w:t>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xml:space="preserve">
нысаналы трансферттер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1198267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184011</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w:t>
            </w:r>
            <w:r>
              <w:br/>
            </w:r>
            <w:r>
              <w:rPr>
                <w:rFonts w:ascii="Times New Roman"/>
                <w:b w:val="false"/>
                <w:i w:val="false"/>
                <w:color w:val="000000"/>
                <w:sz w:val="20"/>
              </w:rPr>
              <w:t>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183911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675118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675118</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w:t>
            </w:r>
            <w:r>
              <w:br/>
            </w:r>
            <w:r>
              <w:rPr>
                <w:rFonts w:ascii="Times New Roman"/>
                <w:b w:val="false"/>
                <w:i w:val="false"/>
                <w:color w:val="000000"/>
                <w:sz w:val="20"/>
              </w:rPr>
              <w:t>
коммуналдық меншікті басқару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125257</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w:t>
            </w:r>
            <w:r>
              <w:br/>
            </w:r>
            <w:r>
              <w:rPr>
                <w:rFonts w:ascii="Times New Roman"/>
                <w:b w:val="false"/>
                <w:i w:val="false"/>
                <w:color w:val="000000"/>
                <w:sz w:val="20"/>
              </w:rPr>
              <w:t>
басқару, жекешелендіруден кейінгі қызмет</w:t>
            </w:r>
            <w:r>
              <w:br/>
            </w:r>
            <w:r>
              <w:rPr>
                <w:rFonts w:ascii="Times New Roman"/>
                <w:b w:val="false"/>
                <w:i w:val="false"/>
                <w:color w:val="000000"/>
                <w:sz w:val="20"/>
              </w:rPr>
              <w:t>
және осыған байланысты дауларды реттеу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1689130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1689130</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 дамыту</w:t>
            </w:r>
            <w:r>
              <w:br/>
            </w:r>
            <w:r>
              <w:rPr>
                <w:rFonts w:ascii="Times New Roman"/>
                <w:b w:val="false"/>
                <w:i w:val="false"/>
                <w:color w:val="000000"/>
                <w:sz w:val="20"/>
              </w:rPr>
              <w:t>
және облысты баcқару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207181</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xml:space="preserve">
нысаналы трансферттер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1477389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1082650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1082650</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мамандандырылған</w:t>
            </w:r>
            <w:r>
              <w:br/>
            </w:r>
            <w:r>
              <w:rPr>
                <w:rFonts w:ascii="Times New Roman"/>
                <w:b w:val="false"/>
                <w:i w:val="false"/>
                <w:color w:val="000000"/>
                <w:sz w:val="20"/>
              </w:rPr>
              <w:t>
халыққа қызмет көрсету орталықтарын құру</w:t>
            </w:r>
            <w:r>
              <w:br/>
            </w:r>
            <w:r>
              <w:rPr>
                <w:rFonts w:ascii="Times New Roman"/>
                <w:b w:val="false"/>
                <w:i w:val="false"/>
                <w:color w:val="000000"/>
                <w:sz w:val="20"/>
              </w:rPr>
              <w:t>
үшін берілетін 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1082650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3440014</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30751</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20571</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w:t>
            </w:r>
            <w:r>
              <w:br/>
            </w:r>
            <w:r>
              <w:rPr>
                <w:rFonts w:ascii="Times New Roman"/>
                <w:b w:val="false"/>
                <w:i w:val="false"/>
                <w:color w:val="000000"/>
                <w:sz w:val="20"/>
              </w:rPr>
              <w:t>
ауқымдағы аумақтық қорғаныс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3409263</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w:t>
            </w:r>
            <w:r>
              <w:br/>
            </w:r>
            <w:r>
              <w:rPr>
                <w:rFonts w:ascii="Times New Roman"/>
                <w:b w:val="false"/>
                <w:i w:val="false"/>
                <w:color w:val="000000"/>
                <w:sz w:val="20"/>
              </w:rPr>
              <w:t>
алдын алу және жою</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492000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дүлей апаттардың</w:t>
            </w:r>
            <w:r>
              <w:br/>
            </w:r>
            <w:r>
              <w:rPr>
                <w:rFonts w:ascii="Times New Roman"/>
                <w:b w:val="false"/>
                <w:i w:val="false"/>
                <w:color w:val="000000"/>
                <w:sz w:val="20"/>
              </w:rPr>
              <w:t>
алдын алуды және жоюды ұйымдастыру</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w:t>
            </w:r>
          </w:p>
        </w:tc>
      </w:tr>
      <w:tr>
        <w:trPr>
          <w:trHeight w:val="15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w:t>
            </w:r>
            <w:r>
              <w:br/>
            </w:r>
            <w:r>
              <w:rPr>
                <w:rFonts w:ascii="Times New Roman"/>
                <w:b w:val="false"/>
                <w:i w:val="false"/>
                <w:color w:val="000000"/>
                <w:sz w:val="20"/>
              </w:rPr>
              <w:t>
азаматтық қорғаныс, авариялар мен дүлей</w:t>
            </w:r>
            <w:r>
              <w:br/>
            </w:r>
            <w:r>
              <w:rPr>
                <w:rFonts w:ascii="Times New Roman"/>
                <w:b w:val="false"/>
                <w:i w:val="false"/>
                <w:color w:val="000000"/>
                <w:sz w:val="20"/>
              </w:rPr>
              <w:t>
апаттардың алдын алуды және жоюды</w:t>
            </w:r>
            <w:r>
              <w:br/>
            </w:r>
            <w:r>
              <w:rPr>
                <w:rFonts w:ascii="Times New Roman"/>
                <w:b w:val="false"/>
                <w:i w:val="false"/>
                <w:color w:val="000000"/>
                <w:sz w:val="20"/>
              </w:rPr>
              <w:t>
ұйымдастыру саласындағы мемлекеттік</w:t>
            </w:r>
            <w:r>
              <w:br/>
            </w:r>
            <w:r>
              <w:rPr>
                <w:rFonts w:ascii="Times New Roman"/>
                <w:b w:val="false"/>
                <w:i w:val="false"/>
                <w:color w:val="000000"/>
                <w:sz w:val="20"/>
              </w:rPr>
              <w:t>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табиғи және техногендік сипаттағы төтенше</w:t>
            </w:r>
            <w:r>
              <w:br/>
            </w:r>
            <w:r>
              <w:rPr>
                <w:rFonts w:ascii="Times New Roman"/>
                <w:b w:val="false"/>
                <w:i w:val="false"/>
                <w:color w:val="000000"/>
                <w:sz w:val="20"/>
              </w:rPr>
              <w:t>
жағдайлар, азаматтық қорғаныс саласындағы</w:t>
            </w:r>
            <w:r>
              <w:br/>
            </w:r>
            <w:r>
              <w:rPr>
                <w:rFonts w:ascii="Times New Roman"/>
                <w:b w:val="false"/>
                <w:i w:val="false"/>
                <w:color w:val="000000"/>
                <w:sz w:val="20"/>
              </w:rPr>
              <w:t>
уәкілетті органдардың аумақтық органы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2814796</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w:t>
            </w:r>
            <w:r>
              <w:br/>
            </w:r>
            <w:r>
              <w:rPr>
                <w:rFonts w:ascii="Times New Roman"/>
                <w:b w:val="false"/>
                <w:i w:val="false"/>
                <w:color w:val="000000"/>
                <w:sz w:val="20"/>
              </w:rPr>
              <w:t>
бағынысты мемлекеттік мекемелерінің</w:t>
            </w:r>
            <w:r>
              <w:br/>
            </w:r>
            <w:r>
              <w:rPr>
                <w:rFonts w:ascii="Times New Roman"/>
                <w:b w:val="false"/>
                <w:i w:val="false"/>
                <w:color w:val="000000"/>
                <w:sz w:val="20"/>
              </w:rPr>
              <w:t>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2461788</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w:t>
            </w:r>
            <w:r>
              <w:br/>
            </w:r>
            <w:r>
              <w:rPr>
                <w:rFonts w:ascii="Times New Roman"/>
                <w:b w:val="false"/>
                <w:i w:val="false"/>
                <w:color w:val="000000"/>
                <w:sz w:val="20"/>
              </w:rPr>
              <w:t>
алдын алу және оларды жою</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353008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99519</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w:t>
            </w:r>
            <w:r>
              <w:br/>
            </w:r>
            <w:r>
              <w:rPr>
                <w:rFonts w:ascii="Times New Roman"/>
                <w:b w:val="false"/>
                <w:i w:val="false"/>
                <w:color w:val="000000"/>
                <w:sz w:val="20"/>
              </w:rPr>
              <w:t>
табиғи және дүлей зілзалалардан инженерлік</w:t>
            </w:r>
            <w:r>
              <w:br/>
            </w:r>
            <w:r>
              <w:rPr>
                <w:rFonts w:ascii="Times New Roman"/>
                <w:b w:val="false"/>
                <w:i w:val="false"/>
                <w:color w:val="000000"/>
                <w:sz w:val="20"/>
              </w:rPr>
              <w:t>
қорғау жөнінде жұмыстар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99519</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9958580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9958580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9144041</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w:t>
            </w:r>
            <w:r>
              <w:br/>
            </w:r>
            <w:r>
              <w:rPr>
                <w:rFonts w:ascii="Times New Roman"/>
                <w:b w:val="false"/>
                <w:i w:val="false"/>
                <w:color w:val="000000"/>
                <w:sz w:val="20"/>
              </w:rPr>
              <w:t>
қауіпсіздікті сақтауды қамтамасыз ету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xml:space="preserve">
асыру жөніндегі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6861516</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2084022</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 қамтамасыз</w:t>
            </w:r>
            <w:r>
              <w:br/>
            </w:r>
            <w:r>
              <w:rPr>
                <w:rFonts w:ascii="Times New Roman"/>
                <w:b w:val="false"/>
                <w:i w:val="false"/>
                <w:color w:val="000000"/>
                <w:sz w:val="20"/>
              </w:rPr>
              <w:t xml:space="preserve">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108402</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w:t>
            </w:r>
            <w:r>
              <w:br/>
            </w:r>
            <w:r>
              <w:rPr>
                <w:rFonts w:ascii="Times New Roman"/>
                <w:b w:val="false"/>
                <w:i w:val="false"/>
                <w:color w:val="000000"/>
                <w:sz w:val="20"/>
              </w:rPr>
              <w:t>
адамдарды орналастыру қызметтері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814539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w:t>
            </w:r>
            <w:r>
              <w:br/>
            </w:r>
            <w:r>
              <w:rPr>
                <w:rFonts w:ascii="Times New Roman"/>
                <w:b w:val="false"/>
                <w:i w:val="false"/>
                <w:color w:val="000000"/>
                <w:sz w:val="20"/>
              </w:rPr>
              <w:t>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814539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57350241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4956350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4956350</w:t>
            </w:r>
          </w:p>
        </w:tc>
      </w:tr>
      <w:tr>
        <w:trPr>
          <w:trHeight w:val="15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w:t>
            </w:r>
            <w:r>
              <w:br/>
            </w:r>
            <w:r>
              <w:rPr>
                <w:rFonts w:ascii="Times New Roman"/>
                <w:b w:val="false"/>
                <w:i w:val="false"/>
                <w:color w:val="000000"/>
                <w:sz w:val="20"/>
              </w:rPr>
              <w:t>
мемлекеттік білім беру тапсырыстарын іске</w:t>
            </w:r>
            <w:r>
              <w:br/>
            </w:r>
            <w:r>
              <w:rPr>
                <w:rFonts w:ascii="Times New Roman"/>
                <w:b w:val="false"/>
                <w:i w:val="false"/>
                <w:color w:val="000000"/>
                <w:sz w:val="20"/>
              </w:rPr>
              <w:t>
асыруға аудандардың (облыстық маңызы бар</w:t>
            </w:r>
            <w:r>
              <w:br/>
            </w:r>
            <w:r>
              <w:rPr>
                <w:rFonts w:ascii="Times New Roman"/>
                <w:b w:val="false"/>
                <w:i w:val="false"/>
                <w:color w:val="000000"/>
                <w:sz w:val="20"/>
              </w:rPr>
              <w:t>
қалалардың) бюджеттеріне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4956350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4631982</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2870347</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w:t>
            </w:r>
            <w:r>
              <w:br/>
            </w:r>
            <w:r>
              <w:rPr>
                <w:rFonts w:ascii="Times New Roman"/>
                <w:b w:val="false"/>
                <w:i w:val="false"/>
                <w:color w:val="000000"/>
                <w:sz w:val="20"/>
              </w:rPr>
              <w:t>
бойынша жалпы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989852</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w:t>
            </w:r>
            <w:r>
              <w:br/>
            </w:r>
            <w:r>
              <w:rPr>
                <w:rFonts w:ascii="Times New Roman"/>
                <w:b w:val="false"/>
                <w:i w:val="false"/>
                <w:color w:val="000000"/>
                <w:sz w:val="20"/>
              </w:rPr>
              <w:t>
дарынды балаларға жалпы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887034</w:t>
            </w:r>
          </w:p>
        </w:tc>
      </w:tr>
      <w:tr>
        <w:trPr>
          <w:trHeight w:val="15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негізгі орта</w:t>
            </w:r>
            <w:r>
              <w:br/>
            </w:r>
            <w:r>
              <w:rPr>
                <w:rFonts w:ascii="Times New Roman"/>
                <w:b w:val="false"/>
                <w:i w:val="false"/>
                <w:color w:val="000000"/>
                <w:sz w:val="20"/>
              </w:rPr>
              <w:t>
және жалпы орта білім беретін мемлекеттік</w:t>
            </w:r>
            <w:r>
              <w:br/>
            </w:r>
            <w:r>
              <w:rPr>
                <w:rFonts w:ascii="Times New Roman"/>
                <w:b w:val="false"/>
                <w:i w:val="false"/>
                <w:color w:val="000000"/>
                <w:sz w:val="20"/>
              </w:rPr>
              <w:t>
мекемелердегі физика, химия, биология</w:t>
            </w:r>
            <w:r>
              <w:br/>
            </w:r>
            <w:r>
              <w:rPr>
                <w:rFonts w:ascii="Times New Roman"/>
                <w:b w:val="false"/>
                <w:i w:val="false"/>
                <w:color w:val="000000"/>
                <w:sz w:val="20"/>
              </w:rPr>
              <w:t>
кабинеттерін оқу жабдығымен жарақтандыруға</w:t>
            </w:r>
            <w:r>
              <w:br/>
            </w:r>
            <w:r>
              <w:rPr>
                <w:rFonts w:ascii="Times New Roman"/>
                <w:b w:val="false"/>
                <w:i w:val="false"/>
                <w:color w:val="000000"/>
                <w:sz w:val="20"/>
              </w:rPr>
              <w:t>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225335</w:t>
            </w:r>
          </w:p>
        </w:tc>
      </w:tr>
      <w:tr>
        <w:trPr>
          <w:trHeight w:val="15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бастауыш, негізгі</w:t>
            </w:r>
            <w:r>
              <w:br/>
            </w:r>
            <w:r>
              <w:rPr>
                <w:rFonts w:ascii="Times New Roman"/>
                <w:b w:val="false"/>
                <w:i w:val="false"/>
                <w:color w:val="000000"/>
                <w:sz w:val="20"/>
              </w:rPr>
              <w:t>
орта және жалпы орта білімді жан басына</w:t>
            </w:r>
            <w:r>
              <w:br/>
            </w:r>
            <w:r>
              <w:rPr>
                <w:rFonts w:ascii="Times New Roman"/>
                <w:b w:val="false"/>
                <w:i w:val="false"/>
                <w:color w:val="000000"/>
                <w:sz w:val="20"/>
              </w:rPr>
              <w:t>
шаққандағы қаржыландыруды сынақтан</w:t>
            </w:r>
            <w:r>
              <w:br/>
            </w:r>
            <w:r>
              <w:rPr>
                <w:rFonts w:ascii="Times New Roman"/>
                <w:b w:val="false"/>
                <w:i w:val="false"/>
                <w:color w:val="000000"/>
                <w:sz w:val="20"/>
              </w:rPr>
              <w:t>
өткізуге берілетін ағымдағы нысаналы</w:t>
            </w:r>
            <w:r>
              <w:br/>
            </w:r>
            <w:r>
              <w:rPr>
                <w:rFonts w:ascii="Times New Roman"/>
                <w:b w:val="false"/>
                <w:i w:val="false"/>
                <w:color w:val="000000"/>
                <w:sz w:val="20"/>
              </w:rPr>
              <w:t>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372564</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үш деңгейлі жүйе</w:t>
            </w:r>
            <w:r>
              <w:br/>
            </w:r>
            <w:r>
              <w:rPr>
                <w:rFonts w:ascii="Times New Roman"/>
                <w:b w:val="false"/>
                <w:i w:val="false"/>
                <w:color w:val="000000"/>
                <w:sz w:val="20"/>
              </w:rPr>
              <w:t>
бойынша біліктілігін арттырудан өткен</w:t>
            </w:r>
            <w:r>
              <w:br/>
            </w:r>
            <w:r>
              <w:rPr>
                <w:rFonts w:ascii="Times New Roman"/>
                <w:b w:val="false"/>
                <w:i w:val="false"/>
                <w:color w:val="000000"/>
                <w:sz w:val="20"/>
              </w:rPr>
              <w:t>
мұғалімдерге еңбекақыны көтеруге</w:t>
            </w:r>
            <w:r>
              <w:br/>
            </w:r>
            <w:r>
              <w:rPr>
                <w:rFonts w:ascii="Times New Roman"/>
                <w:b w:val="false"/>
                <w:i w:val="false"/>
                <w:color w:val="000000"/>
                <w:sz w:val="20"/>
              </w:rPr>
              <w:t>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395562</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w:t>
            </w:r>
            <w:r>
              <w:br/>
            </w:r>
            <w:r>
              <w:rPr>
                <w:rFonts w:ascii="Times New Roman"/>
                <w:b w:val="false"/>
                <w:i w:val="false"/>
                <w:color w:val="000000"/>
                <w:sz w:val="20"/>
              </w:rPr>
              <w:t xml:space="preserve">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1761635</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w:t>
            </w:r>
            <w:r>
              <w:br/>
            </w:r>
            <w:r>
              <w:rPr>
                <w:rFonts w:ascii="Times New Roman"/>
                <w:b w:val="false"/>
                <w:i w:val="false"/>
                <w:color w:val="000000"/>
                <w:sz w:val="20"/>
              </w:rPr>
              <w:t>
қосымша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1460840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w:t>
            </w:r>
            <w:r>
              <w:br/>
            </w:r>
            <w:r>
              <w:rPr>
                <w:rFonts w:ascii="Times New Roman"/>
                <w:b w:val="false"/>
                <w:i w:val="false"/>
                <w:color w:val="000000"/>
                <w:sz w:val="20"/>
              </w:rPr>
              <w:t>
спорттағы дарынды балаларға жалпы бiлiм</w:t>
            </w:r>
            <w:r>
              <w:br/>
            </w:r>
            <w:r>
              <w:rPr>
                <w:rFonts w:ascii="Times New Roman"/>
                <w:b w:val="false"/>
                <w:i w:val="false"/>
                <w:color w:val="000000"/>
                <w:sz w:val="20"/>
              </w:rPr>
              <w:t>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300795</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6193021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311749</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 ұйымдарында мамандар</w:t>
            </w:r>
            <w:r>
              <w:br/>
            </w:r>
            <w:r>
              <w:rPr>
                <w:rFonts w:ascii="Times New Roman"/>
                <w:b w:val="false"/>
                <w:i w:val="false"/>
                <w:color w:val="000000"/>
                <w:sz w:val="20"/>
              </w:rPr>
              <w:t>
даярлау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311749</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5881272</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5881272</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біліктіліктерін арттыру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39635</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w:t>
            </w:r>
            <w:r>
              <w:br/>
            </w:r>
            <w:r>
              <w:rPr>
                <w:rFonts w:ascii="Times New Roman"/>
                <w:b w:val="false"/>
                <w:i w:val="false"/>
                <w:color w:val="000000"/>
                <w:sz w:val="20"/>
              </w:rPr>
              <w:t>
оларды қайта даярлау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41529253</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23840211</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84539</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xml:space="preserve">
ақпараттандыру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25119</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w:t>
            </w:r>
            <w:r>
              <w:br/>
            </w:r>
            <w:r>
              <w:rPr>
                <w:rFonts w:ascii="Times New Roman"/>
                <w:b w:val="false"/>
                <w:i w:val="false"/>
                <w:color w:val="000000"/>
                <w:sz w:val="20"/>
              </w:rPr>
              <w:t>
үшін оқулықтар мен оқу-әдiстемелiк</w:t>
            </w:r>
            <w:r>
              <w:br/>
            </w:r>
            <w:r>
              <w:rPr>
                <w:rFonts w:ascii="Times New Roman"/>
                <w:b w:val="false"/>
                <w:i w:val="false"/>
                <w:color w:val="000000"/>
                <w:sz w:val="20"/>
              </w:rPr>
              <w:t>
кешендерді сатып алу және жеткізу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16520</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w:t>
            </w:r>
            <w:r>
              <w:br/>
            </w:r>
            <w:r>
              <w:rPr>
                <w:rFonts w:ascii="Times New Roman"/>
                <w:b w:val="false"/>
                <w:i w:val="false"/>
                <w:color w:val="000000"/>
                <w:sz w:val="20"/>
              </w:rPr>
              <w:t>
мектептен тыс іс-шараларды және конкурстар</w:t>
            </w:r>
            <w:r>
              <w:br/>
            </w:r>
            <w:r>
              <w:rPr>
                <w:rFonts w:ascii="Times New Roman"/>
                <w:b w:val="false"/>
                <w:i w:val="false"/>
                <w:color w:val="000000"/>
                <w:sz w:val="20"/>
              </w:rPr>
              <w:t>
өткізу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145977</w:t>
            </w:r>
          </w:p>
        </w:tc>
      </w:tr>
      <w:tr>
        <w:trPr>
          <w:trHeight w:val="9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w:t>
            </w:r>
            <w:r>
              <w:br/>
            </w:r>
            <w:r>
              <w:rPr>
                <w:rFonts w:ascii="Times New Roman"/>
                <w:b w:val="false"/>
                <w:i w:val="false"/>
                <w:color w:val="000000"/>
                <w:sz w:val="20"/>
              </w:rPr>
              <w:t>
денсаулығын зерттеу және халыққа</w:t>
            </w:r>
            <w:r>
              <w:br/>
            </w:r>
            <w:r>
              <w:rPr>
                <w:rFonts w:ascii="Times New Roman"/>
                <w:b w:val="false"/>
                <w:i w:val="false"/>
                <w:color w:val="000000"/>
                <w:sz w:val="20"/>
              </w:rPr>
              <w:t>
психологиялық-медициналық-педагогикалық</w:t>
            </w:r>
            <w:r>
              <w:br/>
            </w:r>
            <w:r>
              <w:rPr>
                <w:rFonts w:ascii="Times New Roman"/>
                <w:b w:val="false"/>
                <w:i w:val="false"/>
                <w:color w:val="000000"/>
                <w:sz w:val="20"/>
              </w:rPr>
              <w:t>
консультациялық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161996</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
жасөспірімдерді оңалту және әлеуметтік</w:t>
            </w:r>
            <w:r>
              <w:br/>
            </w:r>
            <w:r>
              <w:rPr>
                <w:rFonts w:ascii="Times New Roman"/>
                <w:b w:val="false"/>
                <w:i w:val="false"/>
                <w:color w:val="000000"/>
                <w:sz w:val="20"/>
              </w:rPr>
              <w:t xml:space="preserve">
бейімдеу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279711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w:t>
            </w:r>
            <w:r>
              <w:br/>
            </w:r>
            <w:r>
              <w:rPr>
                <w:rFonts w:ascii="Times New Roman"/>
                <w:b w:val="false"/>
                <w:i w:val="false"/>
                <w:color w:val="000000"/>
                <w:sz w:val="20"/>
              </w:rPr>
              <w:t>
мекемелеріне жұмыстағы жоғары</w:t>
            </w:r>
            <w:r>
              <w:br/>
            </w:r>
            <w:r>
              <w:rPr>
                <w:rFonts w:ascii="Times New Roman"/>
                <w:b w:val="false"/>
                <w:i w:val="false"/>
                <w:color w:val="000000"/>
                <w:sz w:val="20"/>
              </w:rPr>
              <w:t>
көрсеткіштері үшін гранттар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15973</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167703</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1981226</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20959347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17679893</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білім беру</w:t>
            </w:r>
            <w:r>
              <w:br/>
            </w:r>
            <w:r>
              <w:rPr>
                <w:rFonts w:ascii="Times New Roman"/>
                <w:b w:val="false"/>
                <w:i w:val="false"/>
                <w:color w:val="000000"/>
                <w:sz w:val="20"/>
              </w:rPr>
              <w:t>
объектілерін салуға және</w:t>
            </w:r>
            <w:r>
              <w:br/>
            </w:r>
            <w:r>
              <w:rPr>
                <w:rFonts w:ascii="Times New Roman"/>
                <w:b w:val="false"/>
                <w:i w:val="false"/>
                <w:color w:val="000000"/>
                <w:sz w:val="20"/>
              </w:rPr>
              <w:t>
реконструкциялауға берілетін нысаналы</w:t>
            </w:r>
            <w:r>
              <w:br/>
            </w:r>
            <w:r>
              <w:rPr>
                <w:rFonts w:ascii="Times New Roman"/>
                <w:b w:val="false"/>
                <w:i w:val="false"/>
                <w:color w:val="000000"/>
                <w:sz w:val="20"/>
              </w:rPr>
              <w:t>
даму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15475946</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сейсмикалық</w:t>
            </w:r>
            <w:r>
              <w:br/>
            </w:r>
            <w:r>
              <w:rPr>
                <w:rFonts w:ascii="Times New Roman"/>
                <w:b w:val="false"/>
                <w:i w:val="false"/>
                <w:color w:val="000000"/>
                <w:sz w:val="20"/>
              </w:rPr>
              <w:t>
күшейту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897154</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1306793</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w:t>
            </w:r>
            <w:r>
              <w:br/>
            </w:r>
            <w:r>
              <w:rPr>
                <w:rFonts w:ascii="Times New Roman"/>
                <w:b w:val="false"/>
                <w:i w:val="false"/>
                <w:color w:val="000000"/>
                <w:sz w:val="20"/>
              </w:rPr>
              <w:t>
қорғау саласындағы мемлекеттік саясатты</w:t>
            </w:r>
            <w:r>
              <w:br/>
            </w:r>
            <w:r>
              <w:rPr>
                <w:rFonts w:ascii="Times New Roman"/>
                <w:b w:val="false"/>
                <w:i w:val="false"/>
                <w:color w:val="000000"/>
                <w:sz w:val="20"/>
              </w:rPr>
              <w:t>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63722707</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1181098</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1181098</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w:t>
            </w:r>
            <w:r>
              <w:br/>
            </w:r>
            <w:r>
              <w:rPr>
                <w:rFonts w:ascii="Times New Roman"/>
                <w:b w:val="false"/>
                <w:i w:val="false"/>
                <w:color w:val="000000"/>
                <w:sz w:val="20"/>
              </w:rPr>
              <w:t>
қанды, оның құрамдауыштары мен</w:t>
            </w:r>
            <w:r>
              <w:br/>
            </w:r>
            <w:r>
              <w:rPr>
                <w:rFonts w:ascii="Times New Roman"/>
                <w:b w:val="false"/>
                <w:i w:val="false"/>
                <w:color w:val="000000"/>
                <w:sz w:val="20"/>
              </w:rPr>
              <w:t>
препараттарын өндіру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644538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w:t>
            </w:r>
            <w:r>
              <w:br/>
            </w:r>
            <w:r>
              <w:rPr>
                <w:rFonts w:ascii="Times New Roman"/>
                <w:b w:val="false"/>
                <w:i w:val="false"/>
                <w:color w:val="000000"/>
                <w:sz w:val="20"/>
              </w:rPr>
              <w:t>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342783</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192787</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w:t>
            </w:r>
            <w:r>
              <w:br/>
            </w:r>
            <w:r>
              <w:rPr>
                <w:rFonts w:ascii="Times New Roman"/>
                <w:b w:val="false"/>
                <w:i w:val="false"/>
                <w:color w:val="000000"/>
                <w:sz w:val="20"/>
              </w:rPr>
              <w:t>
жүргізу үшін тест-жүйелерін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11719798</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11719798</w:t>
            </w:r>
          </w:p>
        </w:tc>
      </w:tr>
      <w:tr>
        <w:trPr>
          <w:trHeight w:val="12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w:t>
            </w:r>
            <w:r>
              <w:br/>
            </w:r>
            <w:r>
              <w:rPr>
                <w:rFonts w:ascii="Times New Roman"/>
                <w:b w:val="false"/>
                <w:i w:val="false"/>
                <w:color w:val="000000"/>
                <w:sz w:val="20"/>
              </w:rPr>
              <w:t>
күйзеліс және мінез-құлқының бұзылуынан,</w:t>
            </w:r>
            <w:r>
              <w:br/>
            </w:r>
            <w:r>
              <w:rPr>
                <w:rFonts w:ascii="Times New Roman"/>
                <w:b w:val="false"/>
                <w:i w:val="false"/>
                <w:color w:val="000000"/>
                <w:sz w:val="20"/>
              </w:rPr>
              <w:t>
оның ішінде психикаға белсенді әсер ететін</w:t>
            </w:r>
            <w:r>
              <w:br/>
            </w:r>
            <w:r>
              <w:rPr>
                <w:rFonts w:ascii="Times New Roman"/>
                <w:b w:val="false"/>
                <w:i w:val="false"/>
                <w:color w:val="000000"/>
                <w:sz w:val="20"/>
              </w:rPr>
              <w:t>
заттарды қолдануға байланысты, зардап</w:t>
            </w:r>
            <w:r>
              <w:br/>
            </w:r>
            <w:r>
              <w:rPr>
                <w:rFonts w:ascii="Times New Roman"/>
                <w:b w:val="false"/>
                <w:i w:val="false"/>
                <w:color w:val="000000"/>
                <w:sz w:val="20"/>
              </w:rPr>
              <w:t>
шегетін адамдарға медициналық көмек</w:t>
            </w:r>
            <w:r>
              <w:br/>
            </w:r>
            <w:r>
              <w:rPr>
                <w:rFonts w:ascii="Times New Roman"/>
                <w:b w:val="false"/>
                <w:i w:val="false"/>
                <w:color w:val="000000"/>
                <w:sz w:val="20"/>
              </w:rPr>
              <w:t>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5959199</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w:t>
            </w:r>
            <w:r>
              <w:br/>
            </w:r>
            <w:r>
              <w:rPr>
                <w:rFonts w:ascii="Times New Roman"/>
                <w:b w:val="false"/>
                <w:i w:val="false"/>
                <w:color w:val="000000"/>
                <w:sz w:val="20"/>
              </w:rPr>
              <w:t>
туберкулезге қарсы препараттармен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300960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w:t>
            </w:r>
            <w:r>
              <w:br/>
            </w:r>
            <w:r>
              <w:rPr>
                <w:rFonts w:ascii="Times New Roman"/>
                <w:b w:val="false"/>
                <w:i w:val="false"/>
                <w:color w:val="000000"/>
                <w:sz w:val="20"/>
              </w:rPr>
              <w:t>
қарсы препараттармен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474344</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w:t>
            </w:r>
            <w:r>
              <w:br/>
            </w:r>
            <w:r>
              <w:rPr>
                <w:rFonts w:ascii="Times New Roman"/>
                <w:b w:val="false"/>
                <w:i w:val="false"/>
                <w:color w:val="000000"/>
                <w:sz w:val="20"/>
              </w:rPr>
              <w:t>
препараттарымен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134485</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w:t>
            </w:r>
            <w:r>
              <w:br/>
            </w:r>
            <w:r>
              <w:rPr>
                <w:rFonts w:ascii="Times New Roman"/>
                <w:b w:val="false"/>
                <w:i w:val="false"/>
                <w:color w:val="000000"/>
                <w:sz w:val="20"/>
              </w:rPr>
              <w:t>
ұйыту факторларымен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924891</w:t>
            </w:r>
          </w:p>
        </w:tc>
      </w:tr>
      <w:tr>
        <w:trPr>
          <w:trHeight w:val="9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w:t>
            </w:r>
            <w:r>
              <w:br/>
            </w:r>
            <w:r>
              <w:rPr>
                <w:rFonts w:ascii="Times New Roman"/>
                <w:b w:val="false"/>
                <w:i w:val="false"/>
                <w:color w:val="000000"/>
                <w:sz w:val="20"/>
              </w:rPr>
              <w:t>
үшін вакциналарды және басқа иммундық</w:t>
            </w:r>
            <w:r>
              <w:br/>
            </w:r>
            <w:r>
              <w:rPr>
                <w:rFonts w:ascii="Times New Roman"/>
                <w:b w:val="false"/>
                <w:i w:val="false"/>
                <w:color w:val="000000"/>
                <w:sz w:val="20"/>
              </w:rPr>
              <w:t>
биологиялық препараттарды</w:t>
            </w:r>
            <w:r>
              <w:br/>
            </w:r>
            <w:r>
              <w:rPr>
                <w:rFonts w:ascii="Times New Roman"/>
                <w:b w:val="false"/>
                <w:i w:val="false"/>
                <w:color w:val="000000"/>
                <w:sz w:val="20"/>
              </w:rPr>
              <w:t>
орталықтандырылған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1427555</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w:t>
            </w:r>
            <w:r>
              <w:br/>
            </w:r>
            <w:r>
              <w:rPr>
                <w:rFonts w:ascii="Times New Roman"/>
                <w:b w:val="false"/>
                <w:i w:val="false"/>
                <w:color w:val="000000"/>
                <w:sz w:val="20"/>
              </w:rPr>
              <w:t>
тромболитикалық препараттармен қамтамасыз</w:t>
            </w:r>
            <w:r>
              <w:br/>
            </w:r>
            <w:r>
              <w:rPr>
                <w:rFonts w:ascii="Times New Roman"/>
                <w:b w:val="false"/>
                <w:i w:val="false"/>
                <w:color w:val="000000"/>
                <w:sz w:val="20"/>
              </w:rPr>
              <w:t xml:space="preserve">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51714</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w:t>
            </w:r>
            <w:r>
              <w:br/>
            </w:r>
            <w:r>
              <w:rPr>
                <w:rFonts w:ascii="Times New Roman"/>
                <w:b w:val="false"/>
                <w:i w:val="false"/>
                <w:color w:val="000000"/>
                <w:sz w:val="20"/>
              </w:rPr>
              <w:t>
көмектің кепілдік берілген көлемі</w:t>
            </w:r>
            <w:r>
              <w:br/>
            </w:r>
            <w:r>
              <w:rPr>
                <w:rFonts w:ascii="Times New Roman"/>
                <w:b w:val="false"/>
                <w:i w:val="false"/>
                <w:color w:val="000000"/>
                <w:sz w:val="20"/>
              </w:rPr>
              <w:t>
шеңберінде медициналық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2446650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36100921</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36100921</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w:t>
            </w:r>
            <w:r>
              <w:br/>
            </w:r>
            <w:r>
              <w:rPr>
                <w:rFonts w:ascii="Times New Roman"/>
                <w:b w:val="false"/>
                <w:i w:val="false"/>
                <w:color w:val="000000"/>
                <w:sz w:val="20"/>
              </w:rPr>
              <w:t>
амбулаториялық деңгейде дәрілік заттармен</w:t>
            </w:r>
            <w:r>
              <w:br/>
            </w:r>
            <w:r>
              <w:rPr>
                <w:rFonts w:ascii="Times New Roman"/>
                <w:b w:val="false"/>
                <w:i w:val="false"/>
                <w:color w:val="000000"/>
                <w:sz w:val="20"/>
              </w:rPr>
              <w:t>
және балаларға арналған және емдік</w:t>
            </w:r>
            <w:r>
              <w:br/>
            </w:r>
            <w:r>
              <w:rPr>
                <w:rFonts w:ascii="Times New Roman"/>
                <w:b w:val="false"/>
                <w:i w:val="false"/>
                <w:color w:val="000000"/>
                <w:sz w:val="20"/>
              </w:rPr>
              <w:t>
тағамдардың арнаулы өнімдерімен қамтамасыз</w:t>
            </w:r>
            <w:r>
              <w:br/>
            </w:r>
            <w:r>
              <w:rPr>
                <w:rFonts w:ascii="Times New Roman"/>
                <w:b w:val="false"/>
                <w:i w:val="false"/>
                <w:color w:val="000000"/>
                <w:sz w:val="20"/>
              </w:rPr>
              <w:t>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1913986</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w:t>
            </w:r>
            <w:r>
              <w:br/>
            </w:r>
            <w:r>
              <w:rPr>
                <w:rFonts w:ascii="Times New Roman"/>
                <w:b w:val="false"/>
                <w:i w:val="false"/>
                <w:color w:val="000000"/>
                <w:sz w:val="20"/>
              </w:rPr>
              <w:t>
көмектің кепілдік берілген көлемі</w:t>
            </w:r>
            <w:r>
              <w:br/>
            </w:r>
            <w:r>
              <w:rPr>
                <w:rFonts w:ascii="Times New Roman"/>
                <w:b w:val="false"/>
                <w:i w:val="false"/>
                <w:color w:val="000000"/>
                <w:sz w:val="20"/>
              </w:rPr>
              <w:t>
шеңберінде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421219</w:t>
            </w:r>
          </w:p>
        </w:tc>
      </w:tr>
      <w:tr>
        <w:trPr>
          <w:trHeight w:val="15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w:t>
            </w:r>
            <w:r>
              <w:br/>
            </w:r>
            <w:r>
              <w:rPr>
                <w:rFonts w:ascii="Times New Roman"/>
                <w:b w:val="false"/>
                <w:i w:val="false"/>
                <w:color w:val="000000"/>
                <w:sz w:val="20"/>
              </w:rPr>
              <w:t>
сақтау субъектілерінің медициналық көмекті</w:t>
            </w:r>
            <w:r>
              <w:br/>
            </w:r>
            <w:r>
              <w:rPr>
                <w:rFonts w:ascii="Times New Roman"/>
                <w:b w:val="false"/>
                <w:i w:val="false"/>
                <w:color w:val="000000"/>
                <w:sz w:val="20"/>
              </w:rPr>
              <w:t>
және амбулаториялық-емханалық көмекті</w:t>
            </w:r>
            <w:r>
              <w:br/>
            </w:r>
            <w:r>
              <w:rPr>
                <w:rFonts w:ascii="Times New Roman"/>
                <w:b w:val="false"/>
                <w:i w:val="false"/>
                <w:color w:val="000000"/>
                <w:sz w:val="20"/>
              </w:rPr>
              <w:t>
халыққа тегін медициналық көмектің</w:t>
            </w:r>
            <w:r>
              <w:br/>
            </w:r>
            <w:r>
              <w:rPr>
                <w:rFonts w:ascii="Times New Roman"/>
                <w:b w:val="false"/>
                <w:i w:val="false"/>
                <w:color w:val="000000"/>
                <w:sz w:val="20"/>
              </w:rPr>
              <w:t>
кепілдік берілген көлемі шеңберінде</w:t>
            </w:r>
            <w:r>
              <w:br/>
            </w:r>
            <w:r>
              <w:rPr>
                <w:rFonts w:ascii="Times New Roman"/>
                <w:b w:val="false"/>
                <w:i w:val="false"/>
                <w:color w:val="000000"/>
                <w:sz w:val="20"/>
              </w:rPr>
              <w:t>
көрсетуі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32962567</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w:t>
            </w:r>
            <w:r>
              <w:br/>
            </w:r>
            <w:r>
              <w:rPr>
                <w:rFonts w:ascii="Times New Roman"/>
                <w:b w:val="false"/>
                <w:i w:val="false"/>
                <w:color w:val="000000"/>
                <w:sz w:val="20"/>
              </w:rPr>
              <w:t>
амбулаториялық деңгейінде жеңілдікті</w:t>
            </w:r>
            <w:r>
              <w:br/>
            </w:r>
            <w:r>
              <w:rPr>
                <w:rFonts w:ascii="Times New Roman"/>
                <w:b w:val="false"/>
                <w:i w:val="false"/>
                <w:color w:val="000000"/>
                <w:sz w:val="20"/>
              </w:rPr>
              <w:t>
жағдайда дәрілік заттармен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803149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677624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677624</w:t>
            </w:r>
          </w:p>
        </w:tc>
      </w:tr>
      <w:tr>
        <w:trPr>
          <w:trHeight w:val="18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көрсетілетін және аудандық маңызы бар және</w:t>
            </w:r>
            <w:r>
              <w:br/>
            </w:r>
            <w:r>
              <w:rPr>
                <w:rFonts w:ascii="Times New Roman"/>
                <w:b w:val="false"/>
                <w:i w:val="false"/>
                <w:color w:val="000000"/>
                <w:sz w:val="20"/>
              </w:rPr>
              <w:t>
ауылдың денсаулық сақтау субъектілері</w:t>
            </w:r>
            <w:r>
              <w:br/>
            </w:r>
            <w:r>
              <w:rPr>
                <w:rFonts w:ascii="Times New Roman"/>
                <w:b w:val="false"/>
                <w:i w:val="false"/>
                <w:color w:val="000000"/>
                <w:sz w:val="20"/>
              </w:rPr>
              <w:t>
көрсететін медициналық көмекті қоспағанда,</w:t>
            </w:r>
            <w:r>
              <w:br/>
            </w:r>
            <w:r>
              <w:rPr>
                <w:rFonts w:ascii="Times New Roman"/>
                <w:b w:val="false"/>
                <w:i w:val="false"/>
                <w:color w:val="000000"/>
                <w:sz w:val="20"/>
              </w:rPr>
              <w:t>
жедел медициналық көмек көрсету және</w:t>
            </w:r>
            <w:r>
              <w:br/>
            </w:r>
            <w:r>
              <w:rPr>
                <w:rFonts w:ascii="Times New Roman"/>
                <w:b w:val="false"/>
                <w:i w:val="false"/>
                <w:color w:val="000000"/>
                <w:sz w:val="20"/>
              </w:rPr>
              <w:t>
санитариялық авиация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641594</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w:t>
            </w:r>
            <w:r>
              <w:br/>
            </w:r>
            <w:r>
              <w:rPr>
                <w:rFonts w:ascii="Times New Roman"/>
                <w:b w:val="false"/>
                <w:i w:val="false"/>
                <w:color w:val="000000"/>
                <w:sz w:val="20"/>
              </w:rPr>
              <w:t>
базалары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14043266</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5494153</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70165</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w:t>
            </w:r>
            <w:r>
              <w:br/>
            </w:r>
            <w:r>
              <w:rPr>
                <w:rFonts w:ascii="Times New Roman"/>
                <w:b w:val="false"/>
                <w:i w:val="false"/>
                <w:color w:val="000000"/>
                <w:sz w:val="20"/>
              </w:rPr>
              <w:t>
және оған қарсы күрес жөніндегі</w:t>
            </w:r>
            <w:r>
              <w:br/>
            </w:r>
            <w:r>
              <w:rPr>
                <w:rFonts w:ascii="Times New Roman"/>
                <w:b w:val="false"/>
                <w:i w:val="false"/>
                <w:color w:val="000000"/>
                <w:sz w:val="20"/>
              </w:rPr>
              <w:t>
іс-шараларды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372367</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w:t>
            </w:r>
            <w:r>
              <w:br/>
            </w:r>
            <w:r>
              <w:rPr>
                <w:rFonts w:ascii="Times New Roman"/>
                <w:b w:val="false"/>
                <w:i w:val="false"/>
                <w:color w:val="000000"/>
                <w:sz w:val="20"/>
              </w:rPr>
              <w:t>
емделу үшін тегін және жеңілдетілген жол</w:t>
            </w:r>
            <w:r>
              <w:br/>
            </w:r>
            <w:r>
              <w:rPr>
                <w:rFonts w:ascii="Times New Roman"/>
                <w:b w:val="false"/>
                <w:i w:val="false"/>
                <w:color w:val="000000"/>
                <w:sz w:val="20"/>
              </w:rPr>
              <w:t>
жүрумен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w:t>
            </w:r>
            <w:r>
              <w:br/>
            </w:r>
            <w:r>
              <w:rPr>
                <w:rFonts w:ascii="Times New Roman"/>
                <w:b w:val="false"/>
                <w:i w:val="false"/>
                <w:color w:val="000000"/>
                <w:sz w:val="20"/>
              </w:rPr>
              <w:t>
талдамалық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146181</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w:t>
            </w:r>
            <w:r>
              <w:br/>
            </w:r>
            <w:r>
              <w:rPr>
                <w:rFonts w:ascii="Times New Roman"/>
                <w:b w:val="false"/>
                <w:i w:val="false"/>
                <w:color w:val="000000"/>
                <w:sz w:val="20"/>
              </w:rPr>
              <w:t>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w:t>
            </w:r>
            <w:r>
              <w:br/>
            </w:r>
            <w:r>
              <w:rPr>
                <w:rFonts w:ascii="Times New Roman"/>
                <w:b w:val="false"/>
                <w:i w:val="false"/>
                <w:color w:val="000000"/>
                <w:sz w:val="20"/>
              </w:rPr>
              <w:t>
ұйымдарының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4899314</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8549113</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сейсмикалық</w:t>
            </w:r>
            <w:r>
              <w:br/>
            </w:r>
            <w:r>
              <w:rPr>
                <w:rFonts w:ascii="Times New Roman"/>
                <w:b w:val="false"/>
                <w:i w:val="false"/>
                <w:color w:val="000000"/>
                <w:sz w:val="20"/>
              </w:rPr>
              <w:t>
күшейту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162887</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w:t>
            </w:r>
            <w:r>
              <w:br/>
            </w:r>
            <w:r>
              <w:rPr>
                <w:rFonts w:ascii="Times New Roman"/>
                <w:b w:val="false"/>
                <w:i w:val="false"/>
                <w:color w:val="000000"/>
                <w:sz w:val="20"/>
              </w:rPr>
              <w:t>
реконструкциялау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8167017</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w:t>
            </w:r>
            <w:r>
              <w:br/>
            </w:r>
            <w:r>
              <w:rPr>
                <w:rFonts w:ascii="Times New Roman"/>
                <w:b w:val="false"/>
                <w:i w:val="false"/>
                <w:color w:val="000000"/>
                <w:sz w:val="20"/>
              </w:rPr>
              <w:t>
ауылдық елді мекендерде орналасқан</w:t>
            </w:r>
            <w:r>
              <w:br/>
            </w:r>
            <w:r>
              <w:rPr>
                <w:rFonts w:ascii="Times New Roman"/>
                <w:b w:val="false"/>
                <w:i w:val="false"/>
                <w:color w:val="000000"/>
                <w:sz w:val="20"/>
              </w:rPr>
              <w:t>
дәрігерлік амбулаториялар және фельдшерлік</w:t>
            </w:r>
            <w:r>
              <w:br/>
            </w:r>
            <w:r>
              <w:rPr>
                <w:rFonts w:ascii="Times New Roman"/>
                <w:b w:val="false"/>
                <w:i w:val="false"/>
                <w:color w:val="000000"/>
                <w:sz w:val="20"/>
              </w:rPr>
              <w:t>
акушерлік пункттер салу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219209</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4683023</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2870450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1926081</w:t>
            </w:r>
          </w:p>
        </w:tc>
      </w:tr>
      <w:tr>
        <w:trPr>
          <w:trHeight w:val="9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w:t>
            </w:r>
            <w:r>
              <w:br/>
            </w:r>
            <w:r>
              <w:rPr>
                <w:rFonts w:ascii="Times New Roman"/>
                <w:b w:val="false"/>
                <w:i w:val="false"/>
                <w:color w:val="000000"/>
                <w:sz w:val="20"/>
              </w:rPr>
              <w:t>
мекемелерде (ұйымдарда) қарттар мен</w:t>
            </w:r>
            <w:r>
              <w:br/>
            </w:r>
            <w:r>
              <w:rPr>
                <w:rFonts w:ascii="Times New Roman"/>
                <w:b w:val="false"/>
                <w:i w:val="false"/>
                <w:color w:val="000000"/>
                <w:sz w:val="20"/>
              </w:rPr>
              <w:t>
мүгедектерге арнаулы әлеуметтік қызметтер</w:t>
            </w:r>
            <w:r>
              <w:br/>
            </w:r>
            <w:r>
              <w:rPr>
                <w:rFonts w:ascii="Times New Roman"/>
                <w:b w:val="false"/>
                <w:i w:val="false"/>
                <w:color w:val="000000"/>
                <w:sz w:val="20"/>
              </w:rPr>
              <w:t>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487552</w:t>
            </w:r>
          </w:p>
        </w:tc>
      </w:tr>
      <w:tr>
        <w:trPr>
          <w:trHeight w:val="9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w:t>
            </w:r>
            <w:r>
              <w:br/>
            </w:r>
            <w:r>
              <w:rPr>
                <w:rFonts w:ascii="Times New Roman"/>
                <w:b w:val="false"/>
                <w:i w:val="false"/>
                <w:color w:val="000000"/>
                <w:sz w:val="20"/>
              </w:rPr>
              <w:t>
мекемелерде (ұйымдарда) психоневрологиялық</w:t>
            </w:r>
            <w:r>
              <w:br/>
            </w:r>
            <w:r>
              <w:rPr>
                <w:rFonts w:ascii="Times New Roman"/>
                <w:b w:val="false"/>
                <w:i w:val="false"/>
                <w:color w:val="000000"/>
                <w:sz w:val="20"/>
              </w:rPr>
              <w:t>
аурулармен ауыратын мүгедектер үшін</w:t>
            </w:r>
            <w:r>
              <w:br/>
            </w:r>
            <w:r>
              <w:rPr>
                <w:rFonts w:ascii="Times New Roman"/>
                <w:b w:val="false"/>
                <w:i w:val="false"/>
                <w:color w:val="000000"/>
                <w:sz w:val="20"/>
              </w:rPr>
              <w:t>
арнаулы әлеуметтік қызметтер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932638</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w:t>
            </w:r>
            <w:r>
              <w:br/>
            </w:r>
            <w:r>
              <w:rPr>
                <w:rFonts w:ascii="Times New Roman"/>
                <w:b w:val="false"/>
                <w:i w:val="false"/>
                <w:color w:val="000000"/>
                <w:sz w:val="20"/>
              </w:rPr>
              <w:t>
мүгедектерге, оның ішінде мүгедек</w:t>
            </w:r>
            <w:r>
              <w:br/>
            </w:r>
            <w:r>
              <w:rPr>
                <w:rFonts w:ascii="Times New Roman"/>
                <w:b w:val="false"/>
                <w:i w:val="false"/>
                <w:color w:val="000000"/>
                <w:sz w:val="20"/>
              </w:rPr>
              <w:t>
балаларға арнаулы әлеуметтік қызметтер</w:t>
            </w:r>
            <w:r>
              <w:br/>
            </w:r>
            <w:r>
              <w:rPr>
                <w:rFonts w:ascii="Times New Roman"/>
                <w:b w:val="false"/>
                <w:i w:val="false"/>
                <w:color w:val="000000"/>
                <w:sz w:val="20"/>
              </w:rPr>
              <w:t>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115240</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w:t>
            </w:r>
            <w:r>
              <w:br/>
            </w:r>
            <w:r>
              <w:rPr>
                <w:rFonts w:ascii="Times New Roman"/>
                <w:b w:val="false"/>
                <w:i w:val="false"/>
                <w:color w:val="000000"/>
                <w:sz w:val="20"/>
              </w:rPr>
              <w:t>
медициналық-әлеуметтік мекемелерінде</w:t>
            </w:r>
            <w:r>
              <w:br/>
            </w:r>
            <w:r>
              <w:rPr>
                <w:rFonts w:ascii="Times New Roman"/>
                <w:b w:val="false"/>
                <w:i w:val="false"/>
                <w:color w:val="000000"/>
                <w:sz w:val="20"/>
              </w:rPr>
              <w:t>
(ұйымдарда) психоневрологиялық</w:t>
            </w:r>
            <w:r>
              <w:br/>
            </w:r>
            <w:r>
              <w:rPr>
                <w:rFonts w:ascii="Times New Roman"/>
                <w:b w:val="false"/>
                <w:i w:val="false"/>
                <w:color w:val="000000"/>
                <w:sz w:val="20"/>
              </w:rPr>
              <w:t>
патологиялары бар мүгедек балалар үшін</w:t>
            </w:r>
            <w:r>
              <w:br/>
            </w:r>
            <w:r>
              <w:rPr>
                <w:rFonts w:ascii="Times New Roman"/>
                <w:b w:val="false"/>
                <w:i w:val="false"/>
                <w:color w:val="000000"/>
                <w:sz w:val="20"/>
              </w:rPr>
              <w:t>
арнаулы әлеуметтік қызметтер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390651</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694161</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w:t>
            </w:r>
            <w:r>
              <w:br/>
            </w:r>
            <w:r>
              <w:rPr>
                <w:rFonts w:ascii="Times New Roman"/>
                <w:b w:val="false"/>
                <w:i w:val="false"/>
                <w:color w:val="000000"/>
                <w:sz w:val="20"/>
              </w:rPr>
              <w:t>
қамқорлығынсыз қалған балаларды</w:t>
            </w:r>
            <w:r>
              <w:br/>
            </w:r>
            <w:r>
              <w:rPr>
                <w:rFonts w:ascii="Times New Roman"/>
                <w:b w:val="false"/>
                <w:i w:val="false"/>
                <w:color w:val="000000"/>
                <w:sz w:val="20"/>
              </w:rPr>
              <w:t>
әлеуметтік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643058</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51103</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250208</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w:t>
            </w:r>
            <w:r>
              <w:br/>
            </w:r>
            <w:r>
              <w:rPr>
                <w:rFonts w:ascii="Times New Roman"/>
                <w:b w:val="false"/>
                <w:i w:val="false"/>
                <w:color w:val="000000"/>
                <w:sz w:val="20"/>
              </w:rPr>
              <w:t>
салу және реконструкциялау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250208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498096</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498096</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338124</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атаулы әлеуметтік көмек төлеуге берілетін</w:t>
            </w:r>
            <w:r>
              <w:br/>
            </w:r>
            <w:r>
              <w:rPr>
                <w:rFonts w:ascii="Times New Roman"/>
                <w:b w:val="false"/>
                <w:i w:val="false"/>
                <w:color w:val="000000"/>
                <w:sz w:val="20"/>
              </w:rPr>
              <w:t>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122671</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18 жасқа дейінгі</w:t>
            </w:r>
            <w:r>
              <w:br/>
            </w:r>
            <w:r>
              <w:rPr>
                <w:rFonts w:ascii="Times New Roman"/>
                <w:b w:val="false"/>
                <w:i w:val="false"/>
                <w:color w:val="000000"/>
                <w:sz w:val="20"/>
              </w:rPr>
              <w:t>
балаларға мемлекеттік жәрдемақылар төлеуге</w:t>
            </w:r>
            <w:r>
              <w:br/>
            </w:r>
            <w:r>
              <w:rPr>
                <w:rFonts w:ascii="Times New Roman"/>
                <w:b w:val="false"/>
                <w:i w:val="false"/>
                <w:color w:val="000000"/>
                <w:sz w:val="20"/>
              </w:rPr>
              <w:t>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37301</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1314477</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1208890</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үшін және</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арнаулы</w:t>
            </w:r>
            <w:r>
              <w:br/>
            </w:r>
            <w:r>
              <w:rPr>
                <w:rFonts w:ascii="Times New Roman"/>
                <w:b w:val="false"/>
                <w:i w:val="false"/>
                <w:color w:val="000000"/>
                <w:sz w:val="20"/>
              </w:rPr>
              <w:t>
әлеуметтік қызметтер стандарттарын</w:t>
            </w:r>
            <w:r>
              <w:br/>
            </w:r>
            <w:r>
              <w:rPr>
                <w:rFonts w:ascii="Times New Roman"/>
                <w:b w:val="false"/>
                <w:i w:val="false"/>
                <w:color w:val="000000"/>
                <w:sz w:val="20"/>
              </w:rPr>
              <w:t>
енгізуге берілетін ағымдағы нысаналы</w:t>
            </w:r>
            <w:r>
              <w:br/>
            </w:r>
            <w:r>
              <w:rPr>
                <w:rFonts w:ascii="Times New Roman"/>
                <w:b w:val="false"/>
                <w:i w:val="false"/>
                <w:color w:val="000000"/>
                <w:sz w:val="20"/>
              </w:rPr>
              <w:t>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29049</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w:t>
            </w:r>
            <w:r>
              <w:br/>
            </w:r>
            <w:r>
              <w:rPr>
                <w:rFonts w:ascii="Times New Roman"/>
                <w:b w:val="false"/>
                <w:i w:val="false"/>
                <w:color w:val="000000"/>
                <w:sz w:val="20"/>
              </w:rPr>
              <w:t>
әлеуметтік тапсырысты орналастыру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w:t>
            </w:r>
            <w:r>
              <w:br/>
            </w:r>
            <w:r>
              <w:rPr>
                <w:rFonts w:ascii="Times New Roman"/>
                <w:b w:val="false"/>
                <w:i w:val="false"/>
                <w:color w:val="000000"/>
                <w:sz w:val="20"/>
              </w:rPr>
              <w:t>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w:t>
            </w:r>
          </w:p>
        </w:tc>
      </w:tr>
      <w:tr>
        <w:trPr>
          <w:trHeight w:val="15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мүгедектердің</w:t>
            </w:r>
            <w:r>
              <w:br/>
            </w:r>
            <w:r>
              <w:rPr>
                <w:rFonts w:ascii="Times New Roman"/>
                <w:b w:val="false"/>
                <w:i w:val="false"/>
                <w:color w:val="000000"/>
                <w:sz w:val="20"/>
              </w:rPr>
              <w:t>
құқықтарын қамтамасыз ету және өмір сүру</w:t>
            </w:r>
            <w:r>
              <w:br/>
            </w:r>
            <w:r>
              <w:rPr>
                <w:rFonts w:ascii="Times New Roman"/>
                <w:b w:val="false"/>
                <w:i w:val="false"/>
                <w:color w:val="000000"/>
                <w:sz w:val="20"/>
              </w:rPr>
              <w:t>
сапасын жақсарту жөніндегі іс-шаралар</w:t>
            </w:r>
            <w:r>
              <w:br/>
            </w:r>
            <w:r>
              <w:rPr>
                <w:rFonts w:ascii="Times New Roman"/>
                <w:b w:val="false"/>
                <w:i w:val="false"/>
                <w:color w:val="000000"/>
                <w:sz w:val="20"/>
              </w:rPr>
              <w:t>
жоспарын іске асыруға берілетін ағымдағы</w:t>
            </w:r>
            <w:r>
              <w:br/>
            </w:r>
            <w:r>
              <w:rPr>
                <w:rFonts w:ascii="Times New Roman"/>
                <w:b w:val="false"/>
                <w:i w:val="false"/>
                <w:color w:val="000000"/>
                <w:sz w:val="20"/>
              </w:rPr>
              <w:t xml:space="preserve">
нысаналы трансферттер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367584</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xml:space="preserve">
нысаналы трансферттер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653557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36574</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w:t>
            </w:r>
            <w:r>
              <w:br/>
            </w:r>
            <w:r>
              <w:rPr>
                <w:rFonts w:ascii="Times New Roman"/>
                <w:b w:val="false"/>
                <w:i w:val="false"/>
                <w:color w:val="000000"/>
                <w:sz w:val="20"/>
              </w:rPr>
              <w:t>
және өмір сүру сапасын жақсарту жөніндегі</w:t>
            </w:r>
            <w:r>
              <w:br/>
            </w:r>
            <w:r>
              <w:rPr>
                <w:rFonts w:ascii="Times New Roman"/>
                <w:b w:val="false"/>
                <w:i w:val="false"/>
                <w:color w:val="000000"/>
                <w:sz w:val="20"/>
              </w:rPr>
              <w:t>
іс-шаралар жоспарын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36574</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w:t>
            </w:r>
          </w:p>
        </w:tc>
      </w:tr>
      <w:tr>
        <w:trPr>
          <w:trHeight w:val="15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мүгедектердің</w:t>
            </w:r>
            <w:r>
              <w:br/>
            </w:r>
            <w:r>
              <w:rPr>
                <w:rFonts w:ascii="Times New Roman"/>
                <w:b w:val="false"/>
                <w:i w:val="false"/>
                <w:color w:val="000000"/>
                <w:sz w:val="20"/>
              </w:rPr>
              <w:t>
құқықтарын қамтамасыз ету және өмір сүру</w:t>
            </w:r>
            <w:r>
              <w:br/>
            </w:r>
            <w:r>
              <w:rPr>
                <w:rFonts w:ascii="Times New Roman"/>
                <w:b w:val="false"/>
                <w:i w:val="false"/>
                <w:color w:val="000000"/>
                <w:sz w:val="20"/>
              </w:rPr>
              <w:t>
сапасын жақсарту жөніндегі іс-шаралар</w:t>
            </w:r>
            <w:r>
              <w:br/>
            </w:r>
            <w:r>
              <w:rPr>
                <w:rFonts w:ascii="Times New Roman"/>
                <w:b w:val="false"/>
                <w:i w:val="false"/>
                <w:color w:val="000000"/>
                <w:sz w:val="20"/>
              </w:rPr>
              <w:t>
жоспарын іске асыруға берілетін ағымдағы</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62674</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47154816</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23637497</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2242462</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w:t>
            </w:r>
            <w:r>
              <w:br/>
            </w:r>
            <w:r>
              <w:rPr>
                <w:rFonts w:ascii="Times New Roman"/>
                <w:b w:val="false"/>
                <w:i w:val="false"/>
                <w:color w:val="000000"/>
                <w:sz w:val="20"/>
              </w:rPr>
              <w:t>
қалалардың) бюджеттеріне мемлекет мұқтажы</w:t>
            </w:r>
            <w:r>
              <w:br/>
            </w:r>
            <w:r>
              <w:rPr>
                <w:rFonts w:ascii="Times New Roman"/>
                <w:b w:val="false"/>
                <w:i w:val="false"/>
                <w:color w:val="000000"/>
                <w:sz w:val="20"/>
              </w:rPr>
              <w:t>
үшін жер учаскелерін алуға берілетін</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2242462</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282097</w:t>
            </w:r>
          </w:p>
        </w:tc>
      </w:tr>
      <w:tr>
        <w:trPr>
          <w:trHeight w:val="15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Жұмыспен қамту</w:t>
            </w:r>
            <w:r>
              <w:br/>
            </w:r>
            <w:r>
              <w:rPr>
                <w:rFonts w:ascii="Times New Roman"/>
                <w:b w:val="false"/>
                <w:i w:val="false"/>
                <w:color w:val="000000"/>
                <w:sz w:val="20"/>
              </w:rPr>
              <w:t>
2020 жол картасы шеңберінде қалаларды және</w:t>
            </w:r>
            <w:r>
              <w:br/>
            </w:r>
            <w:r>
              <w:rPr>
                <w:rFonts w:ascii="Times New Roman"/>
                <w:b w:val="false"/>
                <w:i w:val="false"/>
                <w:color w:val="000000"/>
                <w:sz w:val="20"/>
              </w:rPr>
              <w:t>
ауылдық елді мекендерді дамытуға берілетін</w:t>
            </w:r>
            <w:r>
              <w:br/>
            </w:r>
            <w:r>
              <w:rPr>
                <w:rFonts w:ascii="Times New Roman"/>
                <w:b w:val="false"/>
                <w:i w:val="false"/>
                <w:color w:val="000000"/>
                <w:sz w:val="20"/>
              </w:rPr>
              <w:t>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282097</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20991649</w:t>
            </w:r>
          </w:p>
        </w:tc>
      </w:tr>
      <w:tr>
        <w:trPr>
          <w:trHeight w:val="12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коммуналдық тұрғын үй қорының тұрғын</w:t>
            </w:r>
            <w:r>
              <w:br/>
            </w:r>
            <w:r>
              <w:rPr>
                <w:rFonts w:ascii="Times New Roman"/>
                <w:b w:val="false"/>
                <w:i w:val="false"/>
                <w:color w:val="000000"/>
                <w:sz w:val="20"/>
              </w:rPr>
              <w:t>
үйлерін жобалауға, салуға және (немесе)</w:t>
            </w:r>
            <w:r>
              <w:br/>
            </w:r>
            <w:r>
              <w:rPr>
                <w:rFonts w:ascii="Times New Roman"/>
                <w:b w:val="false"/>
                <w:i w:val="false"/>
                <w:color w:val="000000"/>
                <w:sz w:val="20"/>
              </w:rPr>
              <w:t>
сатып алуға берілетін нысаналы даму</w:t>
            </w:r>
            <w:r>
              <w:br/>
            </w:r>
            <w:r>
              <w:rPr>
                <w:rFonts w:ascii="Times New Roman"/>
                <w:b w:val="false"/>
                <w:i w:val="false"/>
                <w:color w:val="000000"/>
                <w:sz w:val="20"/>
              </w:rPr>
              <w:t>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5967185</w:t>
            </w:r>
          </w:p>
        </w:tc>
      </w:tr>
      <w:tr>
        <w:trPr>
          <w:trHeight w:val="15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 инфрақұрылымды</w:t>
            </w:r>
            <w:r>
              <w:br/>
            </w:r>
            <w:r>
              <w:rPr>
                <w:rFonts w:ascii="Times New Roman"/>
                <w:b w:val="false"/>
                <w:i w:val="false"/>
                <w:color w:val="000000"/>
                <w:sz w:val="20"/>
              </w:rPr>
              <w:t>
жобалауға, дамытуға, жайластыруға және</w:t>
            </w:r>
            <w:r>
              <w:br/>
            </w:r>
            <w:r>
              <w:rPr>
                <w:rFonts w:ascii="Times New Roman"/>
                <w:b w:val="false"/>
                <w:i w:val="false"/>
                <w:color w:val="000000"/>
                <w:sz w:val="20"/>
              </w:rPr>
              <w:t>
(немесе) сатып алуға берілетін нысаналы</w:t>
            </w:r>
            <w:r>
              <w:br/>
            </w:r>
            <w:r>
              <w:rPr>
                <w:rFonts w:ascii="Times New Roman"/>
                <w:b w:val="false"/>
                <w:i w:val="false"/>
                <w:color w:val="000000"/>
                <w:sz w:val="20"/>
              </w:rPr>
              <w:t>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15024464</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w:t>
            </w:r>
            <w:r>
              <w:br/>
            </w:r>
            <w:r>
              <w:rPr>
                <w:rFonts w:ascii="Times New Roman"/>
                <w:b w:val="false"/>
                <w:i w:val="false"/>
                <w:color w:val="000000"/>
                <w:sz w:val="20"/>
              </w:rPr>
              <w:t>
үй-коммуналдық шаруашылық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121289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Көппәтерлі тұрғын үйлерде энергетикалық</w:t>
            </w:r>
            <w:r>
              <w:br/>
            </w:r>
            <w:r>
              <w:rPr>
                <w:rFonts w:ascii="Times New Roman"/>
                <w:b w:val="false"/>
                <w:i w:val="false"/>
                <w:color w:val="000000"/>
                <w:sz w:val="20"/>
              </w:rPr>
              <w:t>
аудит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15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Жұмыспен қамту</w:t>
            </w:r>
            <w:r>
              <w:br/>
            </w:r>
            <w:r>
              <w:rPr>
                <w:rFonts w:ascii="Times New Roman"/>
                <w:b w:val="false"/>
                <w:i w:val="false"/>
                <w:color w:val="000000"/>
                <w:sz w:val="20"/>
              </w:rPr>
              <w:t>
2020 жол картасы шеңберінде қалаларды және</w:t>
            </w:r>
            <w:r>
              <w:br/>
            </w:r>
            <w:r>
              <w:rPr>
                <w:rFonts w:ascii="Times New Roman"/>
                <w:b w:val="false"/>
                <w:i w:val="false"/>
                <w:color w:val="000000"/>
                <w:sz w:val="20"/>
              </w:rPr>
              <w:t>
ауылдық елді мекендерді дамытуға берілетін</w:t>
            </w:r>
            <w:r>
              <w:br/>
            </w:r>
            <w:r>
              <w:rPr>
                <w:rFonts w:ascii="Times New Roman"/>
                <w:b w:val="false"/>
                <w:i w:val="false"/>
                <w:color w:val="000000"/>
                <w:sz w:val="20"/>
              </w:rPr>
              <w:t>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108164</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23517319</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830584</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коммуналдық шаруашылықты</w:t>
            </w:r>
            <w:r>
              <w:br/>
            </w:r>
            <w:r>
              <w:rPr>
                <w:rFonts w:ascii="Times New Roman"/>
                <w:b w:val="false"/>
                <w:i w:val="false"/>
                <w:color w:val="000000"/>
                <w:sz w:val="20"/>
              </w:rPr>
              <w:t>
дамытуға арналған нысаналы даму</w:t>
            </w:r>
            <w:r>
              <w:br/>
            </w:r>
            <w:r>
              <w:rPr>
                <w:rFonts w:ascii="Times New Roman"/>
                <w:b w:val="false"/>
                <w:i w:val="false"/>
                <w:color w:val="000000"/>
                <w:sz w:val="20"/>
              </w:rPr>
              <w:t>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798583</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32001</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w:t>
            </w:r>
            <w:r>
              <w:br/>
            </w:r>
            <w:r>
              <w:rPr>
                <w:rFonts w:ascii="Times New Roman"/>
                <w:b w:val="false"/>
                <w:i w:val="false"/>
                <w:color w:val="000000"/>
                <w:sz w:val="20"/>
              </w:rPr>
              <w:t>
үй-коммуналдық шаруашылық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22686735</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w:t>
            </w:r>
            <w:r>
              <w:br/>
            </w:r>
            <w:r>
              <w:rPr>
                <w:rFonts w:ascii="Times New Roman"/>
                <w:b w:val="false"/>
                <w:i w:val="false"/>
                <w:color w:val="000000"/>
                <w:sz w:val="20"/>
              </w:rPr>
              <w:t>
үй-коммуналдық шаруашылық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108668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9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сумен жабдықтауға</w:t>
            </w:r>
            <w:r>
              <w:br/>
            </w:r>
            <w:r>
              <w:rPr>
                <w:rFonts w:ascii="Times New Roman"/>
                <w:b w:val="false"/>
                <w:i w:val="false"/>
                <w:color w:val="000000"/>
                <w:sz w:val="20"/>
              </w:rPr>
              <w:t>
және су бұру жүйелерін дамытуға берілетін</w:t>
            </w:r>
            <w:r>
              <w:br/>
            </w:r>
            <w:r>
              <w:rPr>
                <w:rFonts w:ascii="Times New Roman"/>
                <w:b w:val="false"/>
                <w:i w:val="false"/>
                <w:color w:val="000000"/>
                <w:sz w:val="20"/>
              </w:rPr>
              <w:t xml:space="preserve">
нысаналы даму трансферттері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6930925</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коммуналдық шаруашылықты</w:t>
            </w:r>
            <w:r>
              <w:br/>
            </w:r>
            <w:r>
              <w:rPr>
                <w:rFonts w:ascii="Times New Roman"/>
                <w:b w:val="false"/>
                <w:i w:val="false"/>
                <w:color w:val="000000"/>
                <w:sz w:val="20"/>
              </w:rPr>
              <w:t>
дамытуға арналған нысаналы даму</w:t>
            </w:r>
            <w:r>
              <w:br/>
            </w:r>
            <w:r>
              <w:rPr>
                <w:rFonts w:ascii="Times New Roman"/>
                <w:b w:val="false"/>
                <w:i w:val="false"/>
                <w:color w:val="000000"/>
                <w:sz w:val="20"/>
              </w:rPr>
              <w:t>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8872569</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елді мекендерді</w:t>
            </w:r>
            <w:r>
              <w:br/>
            </w:r>
            <w:r>
              <w:rPr>
                <w:rFonts w:ascii="Times New Roman"/>
                <w:b w:val="false"/>
                <w:i w:val="false"/>
                <w:color w:val="000000"/>
                <w:sz w:val="20"/>
              </w:rPr>
              <w:t>
сумен жабдықтау жүйесін дамытуға берілетін</w:t>
            </w:r>
            <w:r>
              <w:br/>
            </w:r>
            <w:r>
              <w:rPr>
                <w:rFonts w:ascii="Times New Roman"/>
                <w:b w:val="false"/>
                <w:i w:val="false"/>
                <w:color w:val="000000"/>
                <w:sz w:val="20"/>
              </w:rPr>
              <w:t xml:space="preserve">
нысаналы даму трансферттері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3537179</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xml:space="preserve">
нысаналы трансферттер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2392730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9893054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1060324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w:t>
            </w:r>
            <w:r>
              <w:br/>
            </w:r>
            <w:r>
              <w:rPr>
                <w:rFonts w:ascii="Times New Roman"/>
                <w:b w:val="false"/>
                <w:i w:val="false"/>
                <w:color w:val="000000"/>
                <w:sz w:val="20"/>
              </w:rPr>
              <w:t>
құжаттама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1047060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366871</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w:t>
            </w:r>
            <w:r>
              <w:br/>
            </w:r>
            <w:r>
              <w:rPr>
                <w:rFonts w:ascii="Times New Roman"/>
                <w:b w:val="false"/>
                <w:i w:val="false"/>
                <w:color w:val="000000"/>
                <w:sz w:val="20"/>
              </w:rPr>
              <w:t>
қолжетімділікті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295920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384269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5553358</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2070952</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2070952</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w:t>
            </w:r>
            <w:r>
              <w:br/>
            </w:r>
            <w:r>
              <w:rPr>
                <w:rFonts w:ascii="Times New Roman"/>
                <w:b w:val="false"/>
                <w:i w:val="false"/>
                <w:color w:val="000000"/>
                <w:sz w:val="20"/>
              </w:rPr>
              <w:t xml:space="preserve">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3482406</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w:t>
            </w:r>
            <w:r>
              <w:br/>
            </w:r>
            <w:r>
              <w:rPr>
                <w:rFonts w:ascii="Times New Roman"/>
                <w:b w:val="false"/>
                <w:i w:val="false"/>
                <w:color w:val="000000"/>
                <w:sz w:val="20"/>
              </w:rPr>
              <w:t>
спорт саласында мемлекеттік саясатты іске</w:t>
            </w:r>
            <w:r>
              <w:br/>
            </w:r>
            <w:r>
              <w:rPr>
                <w:rFonts w:ascii="Times New Roman"/>
                <w:b w:val="false"/>
                <w:i w:val="false"/>
                <w:color w:val="000000"/>
                <w:sz w:val="20"/>
              </w:rPr>
              <w:t xml:space="preserve">
асыру жөніндегі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118306</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w:t>
            </w:r>
            <w:r>
              <w:br/>
            </w:r>
            <w:r>
              <w:rPr>
                <w:rFonts w:ascii="Times New Roman"/>
                <w:b w:val="false"/>
                <w:i w:val="false"/>
                <w:color w:val="000000"/>
                <w:sz w:val="20"/>
              </w:rPr>
              <w:t>
құрама командаларының мүшелерін дайындау</w:t>
            </w:r>
            <w:r>
              <w:br/>
            </w:r>
            <w:r>
              <w:rPr>
                <w:rFonts w:ascii="Times New Roman"/>
                <w:b w:val="false"/>
                <w:i w:val="false"/>
                <w:color w:val="000000"/>
                <w:sz w:val="20"/>
              </w:rPr>
              <w:t>
және республикалық және халықаралық спорт</w:t>
            </w:r>
            <w:r>
              <w:br/>
            </w:r>
            <w:r>
              <w:rPr>
                <w:rFonts w:ascii="Times New Roman"/>
                <w:b w:val="false"/>
                <w:i w:val="false"/>
                <w:color w:val="000000"/>
                <w:sz w:val="20"/>
              </w:rPr>
              <w:t>
жарыстарына қатысуы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3194052</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мекемелердің және ұйымдардың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111924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986387</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659850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659850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81617</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45389</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27578</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w:t>
            </w:r>
            <w:r>
              <w:br/>
            </w:r>
            <w:r>
              <w:rPr>
                <w:rFonts w:ascii="Times New Roman"/>
                <w:b w:val="false"/>
                <w:i w:val="false"/>
                <w:color w:val="000000"/>
                <w:sz w:val="20"/>
              </w:rPr>
              <w:t>
құжаттама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244919</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179074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283457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283457</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xml:space="preserve">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187259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49104</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мекемелердің және ұйымдардың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2009528</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206544</w:t>
            </w:r>
          </w:p>
        </w:tc>
      </w:tr>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w:t>
            </w:r>
            <w:r>
              <w:br/>
            </w:r>
            <w:r>
              <w:rPr>
                <w:rFonts w:ascii="Times New Roman"/>
                <w:b w:val="false"/>
                <w:i w:val="false"/>
                <w:color w:val="000000"/>
                <w:sz w:val="20"/>
              </w:rPr>
              <w:t>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84544</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w:t>
            </w:r>
            <w:r>
              <w:br/>
            </w:r>
            <w:r>
              <w:rPr>
                <w:rFonts w:ascii="Times New Roman"/>
                <w:b w:val="false"/>
                <w:i w:val="false"/>
                <w:color w:val="000000"/>
                <w:sz w:val="20"/>
              </w:rPr>
              <w:t>
құжаттама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1489345</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w:t>
            </w:r>
            <w:r>
              <w:br/>
            </w:r>
            <w:r>
              <w:rPr>
                <w:rFonts w:ascii="Times New Roman"/>
                <w:b w:val="false"/>
                <w:i w:val="false"/>
                <w:color w:val="000000"/>
                <w:sz w:val="20"/>
              </w:rPr>
              <w:t>
ісін басқару саласындағы мемлекеттік</w:t>
            </w:r>
            <w:r>
              <w:br/>
            </w:r>
            <w:r>
              <w:rPr>
                <w:rFonts w:ascii="Times New Roman"/>
                <w:b w:val="false"/>
                <w:i w:val="false"/>
                <w:color w:val="000000"/>
                <w:sz w:val="20"/>
              </w:rPr>
              <w:t>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 мен ұйымдардың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211831</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1231050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w:t>
            </w:r>
            <w:r>
              <w:br/>
            </w:r>
            <w:r>
              <w:rPr>
                <w:rFonts w:ascii="Times New Roman"/>
                <w:b w:val="false"/>
                <w:i w:val="false"/>
                <w:color w:val="000000"/>
                <w:sz w:val="20"/>
              </w:rPr>
              <w:t>
жөніндегі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313639</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w:t>
            </w:r>
            <w:r>
              <w:br/>
            </w:r>
            <w:r>
              <w:rPr>
                <w:rFonts w:ascii="Times New Roman"/>
                <w:b w:val="false"/>
                <w:i w:val="false"/>
                <w:color w:val="000000"/>
                <w:sz w:val="20"/>
              </w:rPr>
              <w:t>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30786</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w:t>
            </w:r>
            <w:r>
              <w:br/>
            </w:r>
            <w:r>
              <w:rPr>
                <w:rFonts w:ascii="Times New Roman"/>
                <w:b w:val="false"/>
                <w:i w:val="false"/>
                <w:color w:val="000000"/>
                <w:sz w:val="20"/>
              </w:rPr>
              <w:t>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256640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17143</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w:t>
            </w:r>
            <w:r>
              <w:br/>
            </w:r>
            <w:r>
              <w:rPr>
                <w:rFonts w:ascii="Times New Roman"/>
                <w:b w:val="false"/>
                <w:i w:val="false"/>
                <w:color w:val="000000"/>
                <w:sz w:val="20"/>
              </w:rPr>
              <w:t>
пайдалану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8000917</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w:t>
            </w:r>
            <w:r>
              <w:br/>
            </w:r>
            <w:r>
              <w:rPr>
                <w:rFonts w:ascii="Times New Roman"/>
                <w:b w:val="false"/>
                <w:i w:val="false"/>
                <w:color w:val="000000"/>
                <w:sz w:val="20"/>
              </w:rPr>
              <w:t>
пайдалану саласындағы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8000917</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w:t>
            </w:r>
            <w:r>
              <w:br/>
            </w:r>
            <w:r>
              <w:rPr>
                <w:rFonts w:ascii="Times New Roman"/>
                <w:b w:val="false"/>
                <w:i w:val="false"/>
                <w:color w:val="000000"/>
                <w:sz w:val="20"/>
              </w:rPr>
              <w:t>
үй-коммуналдық шаруашылық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8000917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8000917</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28231577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24205622</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21718128</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572782</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w:t>
            </w:r>
            <w:r>
              <w:br/>
            </w:r>
            <w:r>
              <w:rPr>
                <w:rFonts w:ascii="Times New Roman"/>
                <w:b w:val="false"/>
                <w:i w:val="false"/>
                <w:color w:val="000000"/>
                <w:sz w:val="20"/>
              </w:rPr>
              <w:t xml:space="preserve">
қолдау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2437836</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w:t>
            </w:r>
            <w:r>
              <w:br/>
            </w:r>
            <w:r>
              <w:rPr>
                <w:rFonts w:ascii="Times New Roman"/>
                <w:b w:val="false"/>
                <w:i w:val="false"/>
                <w:color w:val="000000"/>
                <w:sz w:val="20"/>
              </w:rPr>
              <w:t>
және сапасын арттыруды субсидиялау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8055192</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w:t>
            </w:r>
            <w:r>
              <w:br/>
            </w:r>
            <w:r>
              <w:rPr>
                <w:rFonts w:ascii="Times New Roman"/>
                <w:b w:val="false"/>
                <w:i w:val="false"/>
                <w:color w:val="000000"/>
                <w:sz w:val="20"/>
              </w:rPr>
              <w:t>
су жеткізу бойынша көрсетілетін</w:t>
            </w:r>
            <w:r>
              <w:br/>
            </w:r>
            <w:r>
              <w:rPr>
                <w:rFonts w:ascii="Times New Roman"/>
                <w:b w:val="false"/>
                <w:i w:val="false"/>
                <w:color w:val="000000"/>
                <w:sz w:val="20"/>
              </w:rPr>
              <w:t>
қызметтердің құнын субсидиялау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526802</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w:t>
            </w:r>
            <w:r>
              <w:br/>
            </w:r>
            <w:r>
              <w:rPr>
                <w:rFonts w:ascii="Times New Roman"/>
                <w:b w:val="false"/>
                <w:i w:val="false"/>
                <w:color w:val="000000"/>
                <w:sz w:val="20"/>
              </w:rPr>
              <w:t>
көп жылдық көшеттерін отырғызу және</w:t>
            </w:r>
            <w:r>
              <w:br/>
            </w:r>
            <w:r>
              <w:rPr>
                <w:rFonts w:ascii="Times New Roman"/>
                <w:b w:val="false"/>
                <w:i w:val="false"/>
                <w:color w:val="000000"/>
                <w:sz w:val="20"/>
              </w:rPr>
              <w:t>
өсіруді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200310</w:t>
            </w:r>
          </w:p>
        </w:tc>
      </w:tr>
      <w:tr>
        <w:trPr>
          <w:trHeight w:val="21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w:t>
            </w:r>
            <w:r>
              <w:br/>
            </w:r>
            <w:r>
              <w:rPr>
                <w:rFonts w:ascii="Times New Roman"/>
                <w:b w:val="false"/>
                <w:i w:val="false"/>
                <w:color w:val="000000"/>
                <w:sz w:val="20"/>
              </w:rPr>
              <w:t>
арқылы өсімдік шаруашылығы өнімінің</w:t>
            </w:r>
            <w:r>
              <w:br/>
            </w:r>
            <w:r>
              <w:rPr>
                <w:rFonts w:ascii="Times New Roman"/>
                <w:b w:val="false"/>
                <w:i w:val="false"/>
                <w:color w:val="000000"/>
                <w:sz w:val="20"/>
              </w:rPr>
              <w:t>
шығымдылығы мен сапасын арттыруды, және</w:t>
            </w:r>
            <w:r>
              <w:br/>
            </w:r>
            <w:r>
              <w:rPr>
                <w:rFonts w:ascii="Times New Roman"/>
                <w:b w:val="false"/>
                <w:i w:val="false"/>
                <w:color w:val="000000"/>
                <w:sz w:val="20"/>
              </w:rPr>
              <w:t>
көктемгі егіс пен егін жинау жұмыстарын</w:t>
            </w:r>
            <w:r>
              <w:br/>
            </w:r>
            <w:r>
              <w:rPr>
                <w:rFonts w:ascii="Times New Roman"/>
                <w:b w:val="false"/>
                <w:i w:val="false"/>
                <w:color w:val="000000"/>
                <w:sz w:val="20"/>
              </w:rPr>
              <w:t>
жүргізуге қажетті жанар-жағармай</w:t>
            </w:r>
            <w:r>
              <w:br/>
            </w:r>
            <w:r>
              <w:rPr>
                <w:rFonts w:ascii="Times New Roman"/>
                <w:b w:val="false"/>
                <w:i w:val="false"/>
                <w:color w:val="000000"/>
                <w:sz w:val="20"/>
              </w:rPr>
              <w:t>
материалдары мен басқа да</w:t>
            </w:r>
            <w:r>
              <w:br/>
            </w:r>
            <w:r>
              <w:rPr>
                <w:rFonts w:ascii="Times New Roman"/>
                <w:b w:val="false"/>
                <w:i w:val="false"/>
                <w:color w:val="000000"/>
                <w:sz w:val="20"/>
              </w:rPr>
              <w:t>
тауар-материалдық құндылықтардың құнын</w:t>
            </w:r>
            <w:r>
              <w:br/>
            </w:r>
            <w:r>
              <w:rPr>
                <w:rFonts w:ascii="Times New Roman"/>
                <w:b w:val="false"/>
                <w:i w:val="false"/>
                <w:color w:val="000000"/>
                <w:sz w:val="20"/>
              </w:rPr>
              <w:t>
арзандатуды субсидиялау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3008556</w:t>
            </w:r>
          </w:p>
        </w:tc>
      </w:tr>
      <w:tr>
        <w:trPr>
          <w:trHeight w:val="15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w:t>
            </w:r>
            <w:r>
              <w:br/>
            </w:r>
            <w:r>
              <w:rPr>
                <w:rFonts w:ascii="Times New Roman"/>
                <w:b w:val="false"/>
                <w:i w:val="false"/>
                <w:color w:val="000000"/>
                <w:sz w:val="20"/>
              </w:rPr>
              <w:t>
шаруашылығы өнiмi мен шикiзатын</w:t>
            </w:r>
            <w:r>
              <w:br/>
            </w:r>
            <w:r>
              <w:rPr>
                <w:rFonts w:ascii="Times New Roman"/>
                <w:b w:val="false"/>
                <w:i w:val="false"/>
                <w:color w:val="000000"/>
                <w:sz w:val="20"/>
              </w:rPr>
              <w:t>
дайындайтын мемлекеттік пункттердi, ауыл</w:t>
            </w:r>
            <w:r>
              <w:br/>
            </w:r>
            <w:r>
              <w:rPr>
                <w:rFonts w:ascii="Times New Roman"/>
                <w:b w:val="false"/>
                <w:i w:val="false"/>
                <w:color w:val="000000"/>
                <w:sz w:val="20"/>
              </w:rPr>
              <w:t>
шаруашылығы малын соятын алаңдарды,</w:t>
            </w:r>
            <w:r>
              <w:br/>
            </w:r>
            <w:r>
              <w:rPr>
                <w:rFonts w:ascii="Times New Roman"/>
                <w:b w:val="false"/>
                <w:i w:val="false"/>
                <w:color w:val="000000"/>
                <w:sz w:val="20"/>
              </w:rPr>
              <w:t>
пестицидтердi, улы химикаттарды және</w:t>
            </w:r>
            <w:r>
              <w:br/>
            </w:r>
            <w:r>
              <w:rPr>
                <w:rFonts w:ascii="Times New Roman"/>
                <w:b w:val="false"/>
                <w:i w:val="false"/>
                <w:color w:val="000000"/>
                <w:sz w:val="20"/>
              </w:rPr>
              <w:t>
олардың ыдыстарын арнайы сақтау орындарын</w:t>
            </w:r>
            <w:r>
              <w:br/>
            </w:r>
            <w:r>
              <w:rPr>
                <w:rFonts w:ascii="Times New Roman"/>
                <w:b w:val="false"/>
                <w:i w:val="false"/>
                <w:color w:val="000000"/>
                <w:sz w:val="20"/>
              </w:rPr>
              <w:t>
(көмiндiлердi) ұстау және жөндеу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w:t>
            </w:r>
            <w:r>
              <w:br/>
            </w:r>
            <w:r>
              <w:rPr>
                <w:rFonts w:ascii="Times New Roman"/>
                <w:b w:val="false"/>
                <w:i w:val="false"/>
                <w:color w:val="000000"/>
                <w:sz w:val="20"/>
              </w:rPr>
              <w:t>
организмдеріне қарсы күрес жөніндегі</w:t>
            </w:r>
            <w:r>
              <w:br/>
            </w:r>
            <w:r>
              <w:rPr>
                <w:rFonts w:ascii="Times New Roman"/>
                <w:b w:val="false"/>
                <w:i w:val="false"/>
                <w:color w:val="000000"/>
                <w:sz w:val="20"/>
              </w:rPr>
              <w:t>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4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w:t>
            </w:r>
            <w:r>
              <w:br/>
            </w:r>
            <w:r>
              <w:rPr>
                <w:rFonts w:ascii="Times New Roman"/>
                <w:b w:val="false"/>
                <w:i w:val="false"/>
                <w:color w:val="000000"/>
                <w:sz w:val="20"/>
              </w:rPr>
              <w:t>
профилактикасы мен диагностикасына</w:t>
            </w:r>
            <w:r>
              <w:br/>
            </w:r>
            <w:r>
              <w:rPr>
                <w:rFonts w:ascii="Times New Roman"/>
                <w:b w:val="false"/>
                <w:i w:val="false"/>
                <w:color w:val="000000"/>
                <w:sz w:val="20"/>
              </w:rPr>
              <w:t>
арналған ветеринариялық препараттарды,</w:t>
            </w:r>
            <w:r>
              <w:br/>
            </w:r>
            <w:r>
              <w:rPr>
                <w:rFonts w:ascii="Times New Roman"/>
                <w:b w:val="false"/>
                <w:i w:val="false"/>
                <w:color w:val="000000"/>
                <w:sz w:val="20"/>
              </w:rPr>
              <w:t>
олардың профилактикасы мен диагностикасы</w:t>
            </w:r>
            <w:r>
              <w:br/>
            </w:r>
            <w:r>
              <w:rPr>
                <w:rFonts w:ascii="Times New Roman"/>
                <w:b w:val="false"/>
                <w:i w:val="false"/>
                <w:color w:val="000000"/>
                <w:sz w:val="20"/>
              </w:rPr>
              <w:t>
жөніндегі қызметтерді орталықтандырып</w:t>
            </w:r>
            <w:r>
              <w:br/>
            </w:r>
            <w:r>
              <w:rPr>
                <w:rFonts w:ascii="Times New Roman"/>
                <w:b w:val="false"/>
                <w:i w:val="false"/>
                <w:color w:val="000000"/>
                <w:sz w:val="20"/>
              </w:rPr>
              <w:t>
сатып алу, оларды сақтауды және</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жергілікті атқарушы</w:t>
            </w:r>
            <w:r>
              <w:br/>
            </w:r>
            <w:r>
              <w:rPr>
                <w:rFonts w:ascii="Times New Roman"/>
                <w:b w:val="false"/>
                <w:i w:val="false"/>
                <w:color w:val="000000"/>
                <w:sz w:val="20"/>
              </w:rPr>
              <w:t>
органдарына тасымалдауды (жеткізуді)</w:t>
            </w:r>
            <w:r>
              <w:br/>
            </w:r>
            <w:r>
              <w:rPr>
                <w:rFonts w:ascii="Times New Roman"/>
                <w:b w:val="false"/>
                <w:i w:val="false"/>
                <w:color w:val="000000"/>
                <w:sz w:val="20"/>
              </w:rPr>
              <w:t>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1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бірдейлендіруді жүргізу үшін</w:t>
            </w:r>
            <w:r>
              <w:br/>
            </w:r>
            <w:r>
              <w:rPr>
                <w:rFonts w:ascii="Times New Roman"/>
                <w:b w:val="false"/>
                <w:i w:val="false"/>
                <w:color w:val="000000"/>
                <w:sz w:val="20"/>
              </w:rPr>
              <w:t>
ветеринариялық мақсаттағы бұйымдар мен</w:t>
            </w:r>
            <w:r>
              <w:br/>
            </w:r>
            <w:r>
              <w:rPr>
                <w:rFonts w:ascii="Times New Roman"/>
                <w:b w:val="false"/>
                <w:i w:val="false"/>
                <w:color w:val="000000"/>
                <w:sz w:val="20"/>
              </w:rPr>
              <w:t>
атрибуттарды, жануарға арналған</w:t>
            </w:r>
            <w:r>
              <w:br/>
            </w:r>
            <w:r>
              <w:rPr>
                <w:rFonts w:ascii="Times New Roman"/>
                <w:b w:val="false"/>
                <w:i w:val="false"/>
                <w:color w:val="000000"/>
                <w:sz w:val="20"/>
              </w:rPr>
              <w:t>
ветеринариялық паспортты орталықтандырып</w:t>
            </w:r>
            <w:r>
              <w:br/>
            </w:r>
            <w:r>
              <w:rPr>
                <w:rFonts w:ascii="Times New Roman"/>
                <w:b w:val="false"/>
                <w:i w:val="false"/>
                <w:color w:val="000000"/>
                <w:sz w:val="20"/>
              </w:rPr>
              <w:t>
сатып алу және оларды аудандардың</w:t>
            </w:r>
            <w:r>
              <w:br/>
            </w:r>
            <w:r>
              <w:rPr>
                <w:rFonts w:ascii="Times New Roman"/>
                <w:b w:val="false"/>
                <w:i w:val="false"/>
                <w:color w:val="000000"/>
                <w:sz w:val="20"/>
              </w:rPr>
              <w:t>
(облыстық маңызы бар қалалардың)</w:t>
            </w:r>
            <w:r>
              <w:br/>
            </w:r>
            <w:r>
              <w:rPr>
                <w:rFonts w:ascii="Times New Roman"/>
                <w:b w:val="false"/>
                <w:i w:val="false"/>
                <w:color w:val="000000"/>
                <w:sz w:val="20"/>
              </w:rPr>
              <w:t>
жергілікті атқарушы органдарына тасымалдау</w:t>
            </w:r>
            <w:r>
              <w:br/>
            </w:r>
            <w:r>
              <w:rPr>
                <w:rFonts w:ascii="Times New Roman"/>
                <w:b w:val="false"/>
                <w:i w:val="false"/>
                <w:color w:val="000000"/>
                <w:sz w:val="20"/>
              </w:rPr>
              <w:t>
(жеткізу)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40503</w:t>
            </w:r>
          </w:p>
        </w:tc>
      </w:tr>
      <w:tr>
        <w:trPr>
          <w:trHeight w:val="15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w:t>
            </w:r>
            <w:r>
              <w:br/>
            </w:r>
            <w:r>
              <w:rPr>
                <w:rFonts w:ascii="Times New Roman"/>
                <w:b w:val="false"/>
                <w:i w:val="false"/>
                <w:color w:val="000000"/>
                <w:sz w:val="20"/>
              </w:rPr>
              <w:t>
өсімдіктерді қорғау мақсатында ауыл</w:t>
            </w:r>
            <w:r>
              <w:br/>
            </w:r>
            <w:r>
              <w:rPr>
                <w:rFonts w:ascii="Times New Roman"/>
                <w:b w:val="false"/>
                <w:i w:val="false"/>
                <w:color w:val="000000"/>
                <w:sz w:val="20"/>
              </w:rPr>
              <w:t>
шаруашылығы дақылдарын өңдеуге арналған</w:t>
            </w:r>
            <w:r>
              <w:br/>
            </w:r>
            <w:r>
              <w:rPr>
                <w:rFonts w:ascii="Times New Roman"/>
                <w:b w:val="false"/>
                <w:i w:val="false"/>
                <w:color w:val="000000"/>
                <w:sz w:val="20"/>
              </w:rPr>
              <w:t>
гербицидтердің, биоагенттердің</w:t>
            </w:r>
            <w:r>
              <w:br/>
            </w:r>
            <w:r>
              <w:rPr>
                <w:rFonts w:ascii="Times New Roman"/>
                <w:b w:val="false"/>
                <w:i w:val="false"/>
                <w:color w:val="000000"/>
                <w:sz w:val="20"/>
              </w:rPr>
              <w:t>
(энтомофагтардың) және биопрепараттардың</w:t>
            </w:r>
            <w:r>
              <w:br/>
            </w:r>
            <w:r>
              <w:rPr>
                <w:rFonts w:ascii="Times New Roman"/>
                <w:b w:val="false"/>
                <w:i w:val="false"/>
                <w:color w:val="000000"/>
                <w:sz w:val="20"/>
              </w:rPr>
              <w:t>
құнын арзандату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148467</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w:t>
            </w:r>
            <w:r>
              <w:br/>
            </w:r>
            <w:r>
              <w:rPr>
                <w:rFonts w:ascii="Times New Roman"/>
                <w:b w:val="false"/>
                <w:i w:val="false"/>
                <w:color w:val="000000"/>
                <w:sz w:val="20"/>
              </w:rPr>
              <w:t>
материалдың сорттық және себу сапаларын</w:t>
            </w:r>
            <w:r>
              <w:br/>
            </w:r>
            <w:r>
              <w:rPr>
                <w:rFonts w:ascii="Times New Roman"/>
                <w:b w:val="false"/>
                <w:i w:val="false"/>
                <w:color w:val="000000"/>
                <w:sz w:val="20"/>
              </w:rPr>
              <w:t xml:space="preserve">
анықтау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31185</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w:t>
            </w:r>
            <w:r>
              <w:br/>
            </w:r>
            <w:r>
              <w:rPr>
                <w:rFonts w:ascii="Times New Roman"/>
                <w:b w:val="false"/>
                <w:i w:val="false"/>
                <w:color w:val="000000"/>
                <w:sz w:val="20"/>
              </w:rPr>
              <w:t>
құнын субсидиялау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673027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w:t>
            </w:r>
            <w:r>
              <w:br/>
            </w:r>
            <w:r>
              <w:rPr>
                <w:rFonts w:ascii="Times New Roman"/>
                <w:b w:val="false"/>
                <w:i w:val="false"/>
                <w:color w:val="000000"/>
                <w:sz w:val="20"/>
              </w:rPr>
              <w:t>
топырақта өсіру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645516</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w:t>
            </w:r>
            <w:r>
              <w:br/>
            </w:r>
            <w:r>
              <w:rPr>
                <w:rFonts w:ascii="Times New Roman"/>
                <w:b w:val="false"/>
                <w:i w:val="false"/>
                <w:color w:val="000000"/>
                <w:sz w:val="20"/>
              </w:rPr>
              <w:t>
ауылшаруашылық өнімін тереңдете қайта</w:t>
            </w:r>
            <w:r>
              <w:br/>
            </w:r>
            <w:r>
              <w:rPr>
                <w:rFonts w:ascii="Times New Roman"/>
                <w:b w:val="false"/>
                <w:i w:val="false"/>
                <w:color w:val="000000"/>
                <w:sz w:val="20"/>
              </w:rPr>
              <w:t>
өңдеп өнім шығаруы үшін оны сатып алу</w:t>
            </w:r>
            <w:r>
              <w:br/>
            </w:r>
            <w:r>
              <w:rPr>
                <w:rFonts w:ascii="Times New Roman"/>
                <w:b w:val="false"/>
                <w:i w:val="false"/>
                <w:color w:val="000000"/>
                <w:sz w:val="20"/>
              </w:rPr>
              <w:t>
шығындарын субсидиялау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w:t>
            </w:r>
            <w:r>
              <w:br/>
            </w:r>
            <w:r>
              <w:rPr>
                <w:rFonts w:ascii="Times New Roman"/>
                <w:b w:val="false"/>
                <w:i w:val="false"/>
                <w:color w:val="000000"/>
                <w:sz w:val="20"/>
              </w:rPr>
              <w:t>
агроөнеркәсіптік кешен субъектісі</w:t>
            </w:r>
            <w:r>
              <w:br/>
            </w:r>
            <w:r>
              <w:rPr>
                <w:rFonts w:ascii="Times New Roman"/>
                <w:b w:val="false"/>
                <w:i w:val="false"/>
                <w:color w:val="000000"/>
                <w:sz w:val="20"/>
              </w:rPr>
              <w:t>
көтерген шығыстардың бөліктерін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4821861</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w:t>
            </w:r>
            <w:r>
              <w:br/>
            </w:r>
            <w:r>
              <w:rPr>
                <w:rFonts w:ascii="Times New Roman"/>
                <w:b w:val="false"/>
                <w:i w:val="false"/>
                <w:color w:val="000000"/>
                <w:sz w:val="20"/>
              </w:rPr>
              <w:t>
қарыздарын кепілдендіру мен сақтандыру</w:t>
            </w:r>
            <w:r>
              <w:br/>
            </w:r>
            <w:r>
              <w:rPr>
                <w:rFonts w:ascii="Times New Roman"/>
                <w:b w:val="false"/>
                <w:i w:val="false"/>
                <w:color w:val="000000"/>
                <w:sz w:val="20"/>
              </w:rPr>
              <w:t>
шеңберінде субсидиялау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9671</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2301187</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xml:space="preserve">
асыру жөніндегі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28741</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w:t>
            </w:r>
          </w:p>
        </w:tc>
      </w:tr>
      <w:tr>
        <w:trPr>
          <w:trHeight w:val="24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w:t>
            </w:r>
            <w:r>
              <w:br/>
            </w:r>
            <w:r>
              <w:rPr>
                <w:rFonts w:ascii="Times New Roman"/>
                <w:b w:val="false"/>
                <w:i w:val="false"/>
                <w:color w:val="000000"/>
                <w:sz w:val="20"/>
              </w:rPr>
              <w:t>
профилактикасы мен диагностикасына</w:t>
            </w:r>
            <w:r>
              <w:br/>
            </w:r>
            <w:r>
              <w:rPr>
                <w:rFonts w:ascii="Times New Roman"/>
                <w:b w:val="false"/>
                <w:i w:val="false"/>
                <w:color w:val="000000"/>
                <w:sz w:val="20"/>
              </w:rPr>
              <w:t>
арналған ветеринариялық препараттарды,</w:t>
            </w:r>
            <w:r>
              <w:br/>
            </w:r>
            <w:r>
              <w:rPr>
                <w:rFonts w:ascii="Times New Roman"/>
                <w:b w:val="false"/>
                <w:i w:val="false"/>
                <w:color w:val="000000"/>
                <w:sz w:val="20"/>
              </w:rPr>
              <w:t>
олардың профилактикасы мен диагностикасы</w:t>
            </w:r>
            <w:r>
              <w:br/>
            </w:r>
            <w:r>
              <w:rPr>
                <w:rFonts w:ascii="Times New Roman"/>
                <w:b w:val="false"/>
                <w:i w:val="false"/>
                <w:color w:val="000000"/>
                <w:sz w:val="20"/>
              </w:rPr>
              <w:t>
жөніндегі қызметтерді орталықтандырып</w:t>
            </w:r>
            <w:r>
              <w:br/>
            </w:r>
            <w:r>
              <w:rPr>
                <w:rFonts w:ascii="Times New Roman"/>
                <w:b w:val="false"/>
                <w:i w:val="false"/>
                <w:color w:val="000000"/>
                <w:sz w:val="20"/>
              </w:rPr>
              <w:t>
сатып алу, оларды сақтауды және</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жергілікті атқарушы</w:t>
            </w:r>
            <w:r>
              <w:br/>
            </w:r>
            <w:r>
              <w:rPr>
                <w:rFonts w:ascii="Times New Roman"/>
                <w:b w:val="false"/>
                <w:i w:val="false"/>
                <w:color w:val="000000"/>
                <w:sz w:val="20"/>
              </w:rPr>
              <w:t>
органдарына тасымалдауды (жеткізуді)</w:t>
            </w:r>
            <w:r>
              <w:br/>
            </w:r>
            <w:r>
              <w:rPr>
                <w:rFonts w:ascii="Times New Roman"/>
                <w:b w:val="false"/>
                <w:i w:val="false"/>
                <w:color w:val="000000"/>
                <w:sz w:val="20"/>
              </w:rPr>
              <w:t>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12173</w:t>
            </w:r>
          </w:p>
        </w:tc>
      </w:tr>
      <w:tr>
        <w:trPr>
          <w:trHeight w:val="21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бірдейлендіруді жүргізу үшін</w:t>
            </w:r>
            <w:r>
              <w:br/>
            </w:r>
            <w:r>
              <w:rPr>
                <w:rFonts w:ascii="Times New Roman"/>
                <w:b w:val="false"/>
                <w:i w:val="false"/>
                <w:color w:val="000000"/>
                <w:sz w:val="20"/>
              </w:rPr>
              <w:t>
ветеринариялық мақсаттағы бұйымдар мен</w:t>
            </w:r>
            <w:r>
              <w:br/>
            </w:r>
            <w:r>
              <w:rPr>
                <w:rFonts w:ascii="Times New Roman"/>
                <w:b w:val="false"/>
                <w:i w:val="false"/>
                <w:color w:val="000000"/>
                <w:sz w:val="20"/>
              </w:rPr>
              <w:t>
атрибуттарды, жануарға арналған</w:t>
            </w:r>
            <w:r>
              <w:br/>
            </w:r>
            <w:r>
              <w:rPr>
                <w:rFonts w:ascii="Times New Roman"/>
                <w:b w:val="false"/>
                <w:i w:val="false"/>
                <w:color w:val="000000"/>
                <w:sz w:val="20"/>
              </w:rPr>
              <w:t>
ветеринариялық паспортты орталықтандырып</w:t>
            </w:r>
            <w:r>
              <w:br/>
            </w:r>
            <w:r>
              <w:rPr>
                <w:rFonts w:ascii="Times New Roman"/>
                <w:b w:val="false"/>
                <w:i w:val="false"/>
                <w:color w:val="000000"/>
                <w:sz w:val="20"/>
              </w:rPr>
              <w:t>
сатып алу және оларды аудандардың</w:t>
            </w:r>
            <w:r>
              <w:br/>
            </w:r>
            <w:r>
              <w:rPr>
                <w:rFonts w:ascii="Times New Roman"/>
                <w:b w:val="false"/>
                <w:i w:val="false"/>
                <w:color w:val="000000"/>
                <w:sz w:val="20"/>
              </w:rPr>
              <w:t>
(облыстық маңызы бар қалалардың)</w:t>
            </w:r>
            <w:r>
              <w:br/>
            </w:r>
            <w:r>
              <w:rPr>
                <w:rFonts w:ascii="Times New Roman"/>
                <w:b w:val="false"/>
                <w:i w:val="false"/>
                <w:color w:val="000000"/>
                <w:sz w:val="20"/>
              </w:rPr>
              <w:t>
жергілікті атқарушы органдарына тасымалдау</w:t>
            </w:r>
            <w:r>
              <w:br/>
            </w:r>
            <w:r>
              <w:rPr>
                <w:rFonts w:ascii="Times New Roman"/>
                <w:b w:val="false"/>
                <w:i w:val="false"/>
                <w:color w:val="000000"/>
                <w:sz w:val="20"/>
              </w:rPr>
              <w:t>
(жеткізу)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265597</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xml:space="preserve">
ағымдағы нысаналы трансферттер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1986491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979037</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976511</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w:t>
            </w:r>
            <w:r>
              <w:br/>
            </w:r>
            <w:r>
              <w:rPr>
                <w:rFonts w:ascii="Times New Roman"/>
                <w:b w:val="false"/>
                <w:i w:val="false"/>
                <w:color w:val="000000"/>
                <w:sz w:val="20"/>
              </w:rPr>
              <w:t>
белдеулерiн белгiлеу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84778</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w:t>
            </w:r>
            <w:r>
              <w:br/>
            </w:r>
            <w:r>
              <w:rPr>
                <w:rFonts w:ascii="Times New Roman"/>
                <w:b w:val="false"/>
                <w:i w:val="false"/>
                <w:color w:val="000000"/>
                <w:sz w:val="20"/>
              </w:rPr>
              <w:t>
мен гидромелиорациялық жүйелердi қалпына</w:t>
            </w:r>
            <w:r>
              <w:br/>
            </w:r>
            <w:r>
              <w:rPr>
                <w:rFonts w:ascii="Times New Roman"/>
                <w:b w:val="false"/>
                <w:i w:val="false"/>
                <w:color w:val="000000"/>
                <w:sz w:val="20"/>
              </w:rPr>
              <w:t>
келтiру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891733</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w:t>
            </w:r>
            <w:r>
              <w:br/>
            </w:r>
            <w:r>
              <w:rPr>
                <w:rFonts w:ascii="Times New Roman"/>
                <w:b w:val="false"/>
                <w:i w:val="false"/>
                <w:color w:val="000000"/>
                <w:sz w:val="20"/>
              </w:rPr>
              <w:t>
үй-коммуналдық шаруашылық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w:t>
            </w:r>
            <w:r>
              <w:br/>
            </w:r>
            <w:r>
              <w:rPr>
                <w:rFonts w:ascii="Times New Roman"/>
                <w:b w:val="false"/>
                <w:i w:val="false"/>
                <w:color w:val="000000"/>
                <w:sz w:val="20"/>
              </w:rPr>
              <w:t>
болып табылатын сумен жабдықтаудың аса</w:t>
            </w:r>
            <w:r>
              <w:br/>
            </w:r>
            <w:r>
              <w:rPr>
                <w:rFonts w:ascii="Times New Roman"/>
                <w:b w:val="false"/>
                <w:i w:val="false"/>
                <w:color w:val="000000"/>
                <w:sz w:val="20"/>
              </w:rPr>
              <w:t>
маңызды топтық жүйелерiнен ауыз су беру</w:t>
            </w:r>
            <w:r>
              <w:br/>
            </w:r>
            <w:r>
              <w:rPr>
                <w:rFonts w:ascii="Times New Roman"/>
                <w:b w:val="false"/>
                <w:i w:val="false"/>
                <w:color w:val="000000"/>
                <w:sz w:val="20"/>
              </w:rPr>
              <w:t>
жөніндегі қызметтердің құнын субсидиялау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887738</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887738</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w:t>
            </w:r>
            <w:r>
              <w:br/>
            </w:r>
            <w:r>
              <w:rPr>
                <w:rFonts w:ascii="Times New Roman"/>
                <w:b w:val="false"/>
                <w:i w:val="false"/>
                <w:color w:val="000000"/>
                <w:sz w:val="20"/>
              </w:rPr>
              <w:t>
орман өсiру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887738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790132</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737729</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67695</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634967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34382</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52403</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52403</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106516</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106516</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xml:space="preserve">
асыру жөніндегі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47652</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xml:space="preserve">
нысаналы трансферттер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54301</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қоршаған ортаны қорғау және жер</w:t>
            </w:r>
            <w:r>
              <w:br/>
            </w:r>
            <w:r>
              <w:rPr>
                <w:rFonts w:ascii="Times New Roman"/>
                <w:b w:val="false"/>
                <w:i w:val="false"/>
                <w:color w:val="000000"/>
                <w:sz w:val="20"/>
              </w:rPr>
              <w:t>
қатынастары саласындағы басқа да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1262532</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115599</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w:t>
            </w:r>
            <w:r>
              <w:br/>
            </w:r>
            <w:r>
              <w:rPr>
                <w:rFonts w:ascii="Times New Roman"/>
                <w:b w:val="false"/>
                <w:i w:val="false"/>
                <w:color w:val="000000"/>
                <w:sz w:val="20"/>
              </w:rPr>
              <w:t>
препараттарды тасымалдау бойынша қызмет</w:t>
            </w:r>
            <w:r>
              <w:br/>
            </w:r>
            <w:r>
              <w:rPr>
                <w:rFonts w:ascii="Times New Roman"/>
                <w:b w:val="false"/>
                <w:i w:val="false"/>
                <w:color w:val="000000"/>
                <w:sz w:val="20"/>
              </w:rPr>
              <w:t xml:space="preserve">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29599</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w:t>
            </w:r>
            <w:r>
              <w:br/>
            </w:r>
            <w:r>
              <w:rPr>
                <w:rFonts w:ascii="Times New Roman"/>
                <w:b w:val="false"/>
                <w:i w:val="false"/>
                <w:color w:val="000000"/>
                <w:sz w:val="20"/>
              </w:rPr>
              <w:t>
тұрақтандыру қорларын қалыптастыру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w:t>
            </w:r>
            <w:r>
              <w:br/>
            </w:r>
            <w:r>
              <w:rPr>
                <w:rFonts w:ascii="Times New Roman"/>
                <w:b w:val="false"/>
                <w:i w:val="false"/>
                <w:color w:val="000000"/>
                <w:sz w:val="20"/>
              </w:rPr>
              <w:t>
үй-коммуналдық шаруашылық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w:t>
            </w:r>
            <w:r>
              <w:br/>
            </w:r>
            <w:r>
              <w:rPr>
                <w:rFonts w:ascii="Times New Roman"/>
                <w:b w:val="false"/>
                <w:i w:val="false"/>
                <w:color w:val="000000"/>
                <w:sz w:val="20"/>
              </w:rPr>
              <w:t>
қолдауға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638073</w:t>
            </w:r>
          </w:p>
        </w:tc>
      </w:tr>
      <w:tr>
        <w:trPr>
          <w:trHeight w:val="15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w:t>
            </w:r>
            <w:r>
              <w:br/>
            </w:r>
            <w:r>
              <w:rPr>
                <w:rFonts w:ascii="Times New Roman"/>
                <w:b w:val="false"/>
                <w:i w:val="false"/>
                <w:color w:val="000000"/>
                <w:sz w:val="20"/>
              </w:rPr>
              <w:t>
материалдық-техникалық жабдықтау үшін</w:t>
            </w:r>
            <w:r>
              <w:br/>
            </w:r>
            <w:r>
              <w:rPr>
                <w:rFonts w:ascii="Times New Roman"/>
                <w:b w:val="false"/>
                <w:i w:val="false"/>
                <w:color w:val="000000"/>
                <w:sz w:val="20"/>
              </w:rPr>
              <w:t>
қызметкерлердің жеке қорғану заттарын</w:t>
            </w:r>
            <w:r>
              <w:br/>
            </w:r>
            <w:r>
              <w:rPr>
                <w:rFonts w:ascii="Times New Roman"/>
                <w:b w:val="false"/>
                <w:i w:val="false"/>
                <w:color w:val="000000"/>
                <w:sz w:val="20"/>
              </w:rPr>
              <w:t>
аспаптарды, құралдарды, техниканы,</w:t>
            </w:r>
            <w:r>
              <w:br/>
            </w:r>
            <w:r>
              <w:rPr>
                <w:rFonts w:ascii="Times New Roman"/>
                <w:b w:val="false"/>
                <w:i w:val="false"/>
                <w:color w:val="000000"/>
                <w:sz w:val="20"/>
              </w:rPr>
              <w:t>
жабдықтарды және инвентарды орталықтандырып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638073</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2284567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2284567</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63322</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2221245</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32678</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w:t>
            </w:r>
            <w:r>
              <w:br/>
            </w:r>
            <w:r>
              <w:rPr>
                <w:rFonts w:ascii="Times New Roman"/>
                <w:b w:val="false"/>
                <w:i w:val="false"/>
                <w:color w:val="000000"/>
                <w:sz w:val="20"/>
              </w:rPr>
              <w:t>
схемаларын және елді мекендердің бас</w:t>
            </w:r>
            <w:r>
              <w:br/>
            </w:r>
            <w:r>
              <w:rPr>
                <w:rFonts w:ascii="Times New Roman"/>
                <w:b w:val="false"/>
                <w:i w:val="false"/>
                <w:color w:val="000000"/>
                <w:sz w:val="20"/>
              </w:rPr>
              <w:t>
жоспарларын әзірлеу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1977567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10478965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9738610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9738610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796567</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6570818</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w:t>
            </w:r>
            <w:r>
              <w:br/>
            </w:r>
            <w:r>
              <w:rPr>
                <w:rFonts w:ascii="Times New Roman"/>
                <w:b w:val="false"/>
                <w:i w:val="false"/>
                <w:color w:val="000000"/>
                <w:sz w:val="20"/>
              </w:rPr>
              <w:t>
бюджеттеріне көлік инфрақұрылымын дамытуға</w:t>
            </w:r>
            <w:r>
              <w:br/>
            </w:r>
            <w:r>
              <w:rPr>
                <w:rFonts w:ascii="Times New Roman"/>
                <w:b w:val="false"/>
                <w:i w:val="false"/>
                <w:color w:val="000000"/>
                <w:sz w:val="20"/>
              </w:rPr>
              <w:t>
берілетін 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356344</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w:t>
            </w:r>
            <w:r>
              <w:br/>
            </w:r>
            <w:r>
              <w:rPr>
                <w:rFonts w:ascii="Times New Roman"/>
                <w:b w:val="false"/>
                <w:i w:val="false"/>
                <w:color w:val="000000"/>
                <w:sz w:val="20"/>
              </w:rPr>
              <w:t>
елді-мекендердің көшелерін күрделі және</w:t>
            </w:r>
            <w:r>
              <w:br/>
            </w:r>
            <w:r>
              <w:rPr>
                <w:rFonts w:ascii="Times New Roman"/>
                <w:b w:val="false"/>
                <w:i w:val="false"/>
                <w:color w:val="000000"/>
                <w:sz w:val="20"/>
              </w:rPr>
              <w:t>
орташа жөндеу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2014881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475257</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475257</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w:t>
            </w:r>
            <w:r>
              <w:br/>
            </w:r>
            <w:r>
              <w:rPr>
                <w:rFonts w:ascii="Times New Roman"/>
                <w:b w:val="false"/>
                <w:i w:val="false"/>
                <w:color w:val="000000"/>
                <w:sz w:val="20"/>
              </w:rPr>
              <w:t>
бойынша тұрақты ішкі әуе тасымалдарды</w:t>
            </w:r>
            <w:r>
              <w:br/>
            </w:r>
            <w:r>
              <w:rPr>
                <w:rFonts w:ascii="Times New Roman"/>
                <w:b w:val="false"/>
                <w:i w:val="false"/>
                <w:color w:val="000000"/>
                <w:sz w:val="20"/>
              </w:rPr>
              <w:t>
субсидиялау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475257</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w:t>
            </w:r>
            <w:r>
              <w:br/>
            </w:r>
            <w:r>
              <w:rPr>
                <w:rFonts w:ascii="Times New Roman"/>
                <w:b w:val="false"/>
                <w:i w:val="false"/>
                <w:color w:val="000000"/>
                <w:sz w:val="20"/>
              </w:rPr>
              <w:t>
басқа да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265098</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265098</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w:t>
            </w:r>
            <w:r>
              <w:br/>
            </w:r>
            <w:r>
              <w:rPr>
                <w:rFonts w:ascii="Times New Roman"/>
                <w:b w:val="false"/>
                <w:i w:val="false"/>
                <w:color w:val="000000"/>
                <w:sz w:val="20"/>
              </w:rPr>
              <w:t>
коммуникация саласындағы мемлекеттік</w:t>
            </w:r>
            <w:r>
              <w:br/>
            </w:r>
            <w:r>
              <w:rPr>
                <w:rFonts w:ascii="Times New Roman"/>
                <w:b w:val="false"/>
                <w:i w:val="false"/>
                <w:color w:val="000000"/>
                <w:sz w:val="20"/>
              </w:rPr>
              <w:t>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50258</w:t>
            </w:r>
          </w:p>
        </w:tc>
      </w:tr>
      <w:tr>
        <w:trPr>
          <w:trHeight w:val="9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w:t>
            </w:r>
            <w:r>
              <w:br/>
            </w:r>
            <w:r>
              <w:rPr>
                <w:rFonts w:ascii="Times New Roman"/>
                <w:b w:val="false"/>
                <w:i w:val="false"/>
                <w:color w:val="000000"/>
                <w:sz w:val="20"/>
              </w:rPr>
              <w:t>
(қалааралық) қатынастар бойынша жолаушылар</w:t>
            </w:r>
            <w:r>
              <w:br/>
            </w:r>
            <w:r>
              <w:rPr>
                <w:rFonts w:ascii="Times New Roman"/>
                <w:b w:val="false"/>
                <w:i w:val="false"/>
                <w:color w:val="000000"/>
                <w:sz w:val="20"/>
              </w:rPr>
              <w:t>
тасымалын субсидиялау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130923</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11640951</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44232</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44232</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11596719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153752</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орталығы"</w:t>
            </w:r>
            <w:r>
              <w:br/>
            </w:r>
            <w:r>
              <w:rPr>
                <w:rFonts w:ascii="Times New Roman"/>
                <w:b w:val="false"/>
                <w:i w:val="false"/>
                <w:color w:val="000000"/>
                <w:sz w:val="20"/>
              </w:rPr>
              <w:t>
мемлекеттік мекемесінің қызметін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153752</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3517874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w:t>
            </w:r>
            <w:r>
              <w:br/>
            </w:r>
            <w:r>
              <w:rPr>
                <w:rFonts w:ascii="Times New Roman"/>
                <w:b w:val="false"/>
                <w:i w:val="false"/>
                <w:color w:val="000000"/>
                <w:sz w:val="20"/>
              </w:rPr>
              <w:t>
резервi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383652</w:t>
            </w:r>
          </w:p>
        </w:tc>
      </w:tr>
      <w:tr>
        <w:trPr>
          <w:trHeight w:val="24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бюджеттерiне мемлекеттік</w:t>
            </w:r>
            <w:r>
              <w:br/>
            </w:r>
            <w:r>
              <w:rPr>
                <w:rFonts w:ascii="Times New Roman"/>
                <w:b w:val="false"/>
                <w:i w:val="false"/>
                <w:color w:val="000000"/>
                <w:sz w:val="20"/>
              </w:rPr>
              <w:t>
мекемелердің мемлекеттік қызметшілер болып</w:t>
            </w:r>
            <w:r>
              <w:br/>
            </w:r>
            <w:r>
              <w:rPr>
                <w:rFonts w:ascii="Times New Roman"/>
                <w:b w:val="false"/>
                <w:i w:val="false"/>
                <w:color w:val="000000"/>
                <w:sz w:val="20"/>
              </w:rPr>
              <w:t>
табылмайтын жұмыскерлерінің, сондай-ақ</w:t>
            </w:r>
            <w:r>
              <w:br/>
            </w:r>
            <w:r>
              <w:rPr>
                <w:rFonts w:ascii="Times New Roman"/>
                <w:b w:val="false"/>
                <w:i w:val="false"/>
                <w:color w:val="000000"/>
                <w:sz w:val="20"/>
              </w:rPr>
              <w:t>
жергілікті бюджеттерден қаржыландырылатын</w:t>
            </w:r>
            <w:r>
              <w:br/>
            </w:r>
            <w:r>
              <w:rPr>
                <w:rFonts w:ascii="Times New Roman"/>
                <w:b w:val="false"/>
                <w:i w:val="false"/>
                <w:color w:val="000000"/>
                <w:sz w:val="20"/>
              </w:rPr>
              <w:t>
мемлекеттік кәсіпорындардың</w:t>
            </w:r>
            <w:r>
              <w:br/>
            </w:r>
            <w:r>
              <w:rPr>
                <w:rFonts w:ascii="Times New Roman"/>
                <w:b w:val="false"/>
                <w:i w:val="false"/>
                <w:color w:val="000000"/>
                <w:sz w:val="20"/>
              </w:rPr>
              <w:t>
жұмыскерлерінің лауазымдық айлықақысына</w:t>
            </w:r>
            <w:r>
              <w:br/>
            </w:r>
            <w:r>
              <w:rPr>
                <w:rFonts w:ascii="Times New Roman"/>
                <w:b w:val="false"/>
                <w:i w:val="false"/>
                <w:color w:val="000000"/>
                <w:sz w:val="20"/>
              </w:rPr>
              <w:t>
ерекше еңбек жағдайлары үшін ай сайынғы</w:t>
            </w:r>
            <w:r>
              <w:br/>
            </w:r>
            <w:r>
              <w:rPr>
                <w:rFonts w:ascii="Times New Roman"/>
                <w:b w:val="false"/>
                <w:i w:val="false"/>
                <w:color w:val="000000"/>
                <w:sz w:val="20"/>
              </w:rPr>
              <w:t>
үстемеақы төлеуге берілетін ағымдағы</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3134222</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262657</w:t>
            </w:r>
          </w:p>
        </w:tc>
      </w:tr>
      <w:tr>
        <w:trPr>
          <w:trHeight w:val="18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техникалық-экономикалық</w:t>
            </w:r>
            <w:r>
              <w:br/>
            </w:r>
            <w:r>
              <w:rPr>
                <w:rFonts w:ascii="Times New Roman"/>
                <w:b w:val="false"/>
                <w:i w:val="false"/>
                <w:color w:val="000000"/>
                <w:sz w:val="20"/>
              </w:rPr>
              <w:t>
негіздемелерін және концессиялық</w:t>
            </w:r>
            <w:r>
              <w:br/>
            </w:r>
            <w:r>
              <w:rPr>
                <w:rFonts w:ascii="Times New Roman"/>
                <w:b w:val="false"/>
                <w:i w:val="false"/>
                <w:color w:val="000000"/>
                <w:sz w:val="20"/>
              </w:rPr>
              <w:t>
жобалардың конкурстық құжаттамаларын</w:t>
            </w:r>
            <w:r>
              <w:br/>
            </w:r>
            <w:r>
              <w:rPr>
                <w:rFonts w:ascii="Times New Roman"/>
                <w:b w:val="false"/>
                <w:i w:val="false"/>
                <w:color w:val="000000"/>
                <w:sz w:val="20"/>
              </w:rPr>
              <w:t>
әзірлеу немесе түзету, сондай-ақ қажетті</w:t>
            </w:r>
            <w:r>
              <w:br/>
            </w:r>
            <w:r>
              <w:rPr>
                <w:rFonts w:ascii="Times New Roman"/>
                <w:b w:val="false"/>
                <w:i w:val="false"/>
                <w:color w:val="000000"/>
                <w:sz w:val="20"/>
              </w:rPr>
              <w:t>
сараптамаларын жүргізу, концессиялық</w:t>
            </w:r>
            <w:r>
              <w:br/>
            </w:r>
            <w:r>
              <w:rPr>
                <w:rFonts w:ascii="Times New Roman"/>
                <w:b w:val="false"/>
                <w:i w:val="false"/>
                <w:color w:val="000000"/>
                <w:sz w:val="20"/>
              </w:rPr>
              <w:t>
жобаларды консультативтік сүйемелдеу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262657</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623541</w:t>
            </w:r>
          </w:p>
        </w:tc>
      </w:tr>
      <w:tr>
        <w:trPr>
          <w:trHeight w:val="15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w:t>
            </w:r>
            <w:r>
              <w:br/>
            </w:r>
            <w:r>
              <w:rPr>
                <w:rFonts w:ascii="Times New Roman"/>
                <w:b w:val="false"/>
                <w:i w:val="false"/>
                <w:color w:val="000000"/>
                <w:sz w:val="20"/>
              </w:rPr>
              <w:t>
бюджеттеріне Моноқалаларды дамытудың 2012</w:t>
            </w:r>
            <w:r>
              <w:br/>
            </w:r>
            <w:r>
              <w:rPr>
                <w:rFonts w:ascii="Times New Roman"/>
                <w:b w:val="false"/>
                <w:i w:val="false"/>
                <w:color w:val="000000"/>
                <w:sz w:val="20"/>
              </w:rPr>
              <w:t>
-2020 жылдарға арналған бағдарламасы</w:t>
            </w:r>
            <w:r>
              <w:br/>
            </w:r>
            <w:r>
              <w:rPr>
                <w:rFonts w:ascii="Times New Roman"/>
                <w:b w:val="false"/>
                <w:i w:val="false"/>
                <w:color w:val="000000"/>
                <w:sz w:val="20"/>
              </w:rPr>
              <w:t>
шеңберінде бюджеттік инвестициялық</w:t>
            </w:r>
            <w:r>
              <w:br/>
            </w:r>
            <w:r>
              <w:rPr>
                <w:rFonts w:ascii="Times New Roman"/>
                <w:b w:val="false"/>
                <w:i w:val="false"/>
                <w:color w:val="000000"/>
                <w:sz w:val="20"/>
              </w:rPr>
              <w:t>
жобаларды іске асыруға берілетін нысаналы</w:t>
            </w:r>
            <w:r>
              <w:br/>
            </w:r>
            <w:r>
              <w:rPr>
                <w:rFonts w:ascii="Times New Roman"/>
                <w:b w:val="false"/>
                <w:i w:val="false"/>
                <w:color w:val="000000"/>
                <w:sz w:val="20"/>
              </w:rPr>
              <w:t>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623541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100052</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 мен ұйымдардың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286433</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w:t>
            </w:r>
            <w:r>
              <w:br/>
            </w:r>
            <w:r>
              <w:rPr>
                <w:rFonts w:ascii="Times New Roman"/>
                <w:b w:val="false"/>
                <w:i w:val="false"/>
                <w:color w:val="000000"/>
                <w:sz w:val="20"/>
              </w:rPr>
              <w:t>
бюджеттеріне "Өңірлерді дамыту"</w:t>
            </w:r>
            <w:r>
              <w:br/>
            </w:r>
            <w:r>
              <w:rPr>
                <w:rFonts w:ascii="Times New Roman"/>
                <w:b w:val="false"/>
                <w:i w:val="false"/>
                <w:color w:val="000000"/>
                <w:sz w:val="20"/>
              </w:rPr>
              <w:t>
бағдарламасы шеңберінде инженерлік</w:t>
            </w:r>
            <w:r>
              <w:br/>
            </w:r>
            <w:r>
              <w:rPr>
                <w:rFonts w:ascii="Times New Roman"/>
                <w:b w:val="false"/>
                <w:i w:val="false"/>
                <w:color w:val="000000"/>
                <w:sz w:val="20"/>
              </w:rPr>
              <w:t>
инфрақұрылымын дамыту үшін берілетін</w:t>
            </w:r>
            <w:r>
              <w:br/>
            </w:r>
            <w:r>
              <w:rPr>
                <w:rFonts w:ascii="Times New Roman"/>
                <w:b w:val="false"/>
                <w:i w:val="false"/>
                <w:color w:val="000000"/>
                <w:sz w:val="20"/>
              </w:rPr>
              <w:t>
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286433</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3552108</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w:t>
            </w:r>
            <w:r>
              <w:br/>
            </w:r>
            <w:r>
              <w:rPr>
                <w:rFonts w:ascii="Times New Roman"/>
                <w:b w:val="false"/>
                <w:i w:val="false"/>
                <w:color w:val="000000"/>
                <w:sz w:val="20"/>
              </w:rPr>
              <w:t>
шеңберінде жеке кәсіпкерлікті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w:t>
            </w:r>
            <w:r>
              <w:br/>
            </w:r>
            <w:r>
              <w:rPr>
                <w:rFonts w:ascii="Times New Roman"/>
                <w:b w:val="false"/>
                <w:i w:val="false"/>
                <w:color w:val="000000"/>
                <w:sz w:val="20"/>
              </w:rPr>
              <w:t>
шеңберінде кредиттер бойынша пайыздық</w:t>
            </w:r>
            <w:r>
              <w:br/>
            </w:r>
            <w:r>
              <w:rPr>
                <w:rFonts w:ascii="Times New Roman"/>
                <w:b w:val="false"/>
                <w:i w:val="false"/>
                <w:color w:val="000000"/>
                <w:sz w:val="20"/>
              </w:rPr>
              <w:t>
мөлшерлемені субсидиялау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3193951</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w:t>
            </w:r>
            <w:r>
              <w:br/>
            </w:r>
            <w:r>
              <w:rPr>
                <w:rFonts w:ascii="Times New Roman"/>
                <w:b w:val="false"/>
                <w:i w:val="false"/>
                <w:color w:val="000000"/>
                <w:sz w:val="20"/>
              </w:rPr>
              <w:t>
шеңберінде шағын және орта бизнеске</w:t>
            </w:r>
            <w:r>
              <w:br/>
            </w:r>
            <w:r>
              <w:rPr>
                <w:rFonts w:ascii="Times New Roman"/>
                <w:b w:val="false"/>
                <w:i w:val="false"/>
                <w:color w:val="000000"/>
                <w:sz w:val="20"/>
              </w:rPr>
              <w:t>
кредиттерді ішінара кепілдендіру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w:t>
            </w:r>
            <w:r>
              <w:br/>
            </w:r>
            <w:r>
              <w:rPr>
                <w:rFonts w:ascii="Times New Roman"/>
                <w:b w:val="false"/>
                <w:i w:val="false"/>
                <w:color w:val="000000"/>
                <w:sz w:val="20"/>
              </w:rPr>
              <w:t>
шеңберінде бизнесті жүргізуді сервистік</w:t>
            </w:r>
            <w:r>
              <w:br/>
            </w:r>
            <w:r>
              <w:rPr>
                <w:rFonts w:ascii="Times New Roman"/>
                <w:b w:val="false"/>
                <w:i w:val="false"/>
                <w:color w:val="000000"/>
                <w:sz w:val="20"/>
              </w:rPr>
              <w:t>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200157</w:t>
            </w:r>
          </w:p>
        </w:tc>
      </w:tr>
      <w:tr>
        <w:trPr>
          <w:trHeight w:val="15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w:t>
            </w:r>
            <w:r>
              <w:br/>
            </w:r>
            <w:r>
              <w:rPr>
                <w:rFonts w:ascii="Times New Roman"/>
                <w:b w:val="false"/>
                <w:i w:val="false"/>
                <w:color w:val="000000"/>
                <w:sz w:val="20"/>
              </w:rPr>
              <w:t>
бюджеттеріне Моноқалаларды дамытудың</w:t>
            </w:r>
            <w:r>
              <w:br/>
            </w:r>
            <w:r>
              <w:rPr>
                <w:rFonts w:ascii="Times New Roman"/>
                <w:b w:val="false"/>
                <w:i w:val="false"/>
                <w:color w:val="000000"/>
                <w:sz w:val="20"/>
              </w:rPr>
              <w:t>
2012-2020 жылдарға арналған бағдарламасы</w:t>
            </w:r>
            <w:r>
              <w:br/>
            </w:r>
            <w:r>
              <w:rPr>
                <w:rFonts w:ascii="Times New Roman"/>
                <w:b w:val="false"/>
                <w:i w:val="false"/>
                <w:color w:val="000000"/>
                <w:sz w:val="20"/>
              </w:rPr>
              <w:t>
шеңберінде ағымдағы іс-шараларды іске</w:t>
            </w:r>
            <w:r>
              <w:br/>
            </w:r>
            <w:r>
              <w:rPr>
                <w:rFonts w:ascii="Times New Roman"/>
                <w:b w:val="false"/>
                <w:i w:val="false"/>
                <w:color w:val="000000"/>
                <w:sz w:val="20"/>
              </w:rPr>
              <w:t>
асыруға берілетін ағымдағы нысаналы</w:t>
            </w:r>
            <w:r>
              <w:br/>
            </w:r>
            <w:r>
              <w:rPr>
                <w:rFonts w:ascii="Times New Roman"/>
                <w:b w:val="false"/>
                <w:i w:val="false"/>
                <w:color w:val="000000"/>
                <w:sz w:val="20"/>
              </w:rPr>
              <w:t>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w:t>
            </w:r>
            <w:r>
              <w:br/>
            </w:r>
            <w:r>
              <w:rPr>
                <w:rFonts w:ascii="Times New Roman"/>
                <w:b w:val="false"/>
                <w:i w:val="false"/>
                <w:color w:val="000000"/>
                <w:sz w:val="20"/>
              </w:rPr>
              <w:t>
үй-коммуналдық шаруашылық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2980873</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w:t>
            </w:r>
            <w:r>
              <w:br/>
            </w:r>
            <w:r>
              <w:rPr>
                <w:rFonts w:ascii="Times New Roman"/>
                <w:b w:val="false"/>
                <w:i w:val="false"/>
                <w:color w:val="000000"/>
                <w:sz w:val="20"/>
              </w:rPr>
              <w:t>
шеңберінде индустриялық инфрақұрылымды</w:t>
            </w:r>
            <w:r>
              <w:br/>
            </w:r>
            <w:r>
              <w:rPr>
                <w:rFonts w:ascii="Times New Roman"/>
                <w:b w:val="false"/>
                <w:i w:val="false"/>
                <w:color w:val="000000"/>
                <w:sz w:val="20"/>
              </w:rPr>
              <w:t>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1036189</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w:t>
            </w:r>
            <w:r>
              <w:br/>
            </w:r>
            <w:r>
              <w:rPr>
                <w:rFonts w:ascii="Times New Roman"/>
                <w:b w:val="false"/>
                <w:i w:val="false"/>
                <w:color w:val="000000"/>
                <w:sz w:val="20"/>
              </w:rPr>
              <w:t>
бюджеттеріне "Өңірлерді дамыту"</w:t>
            </w:r>
            <w:r>
              <w:br/>
            </w:r>
            <w:r>
              <w:rPr>
                <w:rFonts w:ascii="Times New Roman"/>
                <w:b w:val="false"/>
                <w:i w:val="false"/>
                <w:color w:val="000000"/>
                <w:sz w:val="20"/>
              </w:rPr>
              <w:t>
бағдарламасы шеңберінде инженерлік</w:t>
            </w:r>
            <w:r>
              <w:br/>
            </w:r>
            <w:r>
              <w:rPr>
                <w:rFonts w:ascii="Times New Roman"/>
                <w:b w:val="false"/>
                <w:i w:val="false"/>
                <w:color w:val="000000"/>
                <w:sz w:val="20"/>
              </w:rPr>
              <w:t>
инфрақұрылымын дамыту үшін берілетін</w:t>
            </w:r>
            <w:r>
              <w:br/>
            </w:r>
            <w:r>
              <w:rPr>
                <w:rFonts w:ascii="Times New Roman"/>
                <w:b w:val="false"/>
                <w:i w:val="false"/>
                <w:color w:val="000000"/>
                <w:sz w:val="20"/>
              </w:rPr>
              <w:t>
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182459</w:t>
            </w:r>
          </w:p>
        </w:tc>
      </w:tr>
      <w:tr>
        <w:trPr>
          <w:trHeight w:val="15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Моноқалаларды</w:t>
            </w:r>
            <w:r>
              <w:br/>
            </w:r>
            <w:r>
              <w:rPr>
                <w:rFonts w:ascii="Times New Roman"/>
                <w:b w:val="false"/>
                <w:i w:val="false"/>
                <w:color w:val="000000"/>
                <w:sz w:val="20"/>
              </w:rPr>
              <w:t>
дамытудың 2012-2020 жылдарға арналған</w:t>
            </w:r>
            <w:r>
              <w:br/>
            </w:r>
            <w:r>
              <w:rPr>
                <w:rFonts w:ascii="Times New Roman"/>
                <w:b w:val="false"/>
                <w:i w:val="false"/>
                <w:color w:val="000000"/>
                <w:sz w:val="20"/>
              </w:rPr>
              <w:t>
бағдарламасы шеңберінде моноқалаларды</w:t>
            </w:r>
            <w:r>
              <w:br/>
            </w:r>
            <w:r>
              <w:rPr>
                <w:rFonts w:ascii="Times New Roman"/>
                <w:b w:val="false"/>
                <w:i w:val="false"/>
                <w:color w:val="000000"/>
                <w:sz w:val="20"/>
              </w:rPr>
              <w:t>
нысаналы жайластыруға берілетін нысаналы</w:t>
            </w:r>
            <w:r>
              <w:br/>
            </w:r>
            <w:r>
              <w:rPr>
                <w:rFonts w:ascii="Times New Roman"/>
                <w:b w:val="false"/>
                <w:i w:val="false"/>
                <w:color w:val="000000"/>
                <w:sz w:val="20"/>
              </w:rPr>
              <w:t>
ағымдағы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120878</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w:t>
            </w:r>
            <w:r>
              <w:br/>
            </w:r>
            <w:r>
              <w:rPr>
                <w:rFonts w:ascii="Times New Roman"/>
                <w:b w:val="false"/>
                <w:i w:val="false"/>
                <w:color w:val="000000"/>
                <w:sz w:val="20"/>
              </w:rPr>
              <w:t>
инженерлік инфрақұрылымын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1050720</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бюджеттерiне мамандандырылған</w:t>
            </w:r>
            <w:r>
              <w:br/>
            </w:r>
            <w:r>
              <w:rPr>
                <w:rFonts w:ascii="Times New Roman"/>
                <w:b w:val="false"/>
                <w:i w:val="false"/>
                <w:color w:val="000000"/>
                <w:sz w:val="20"/>
              </w:rPr>
              <w:t>
уәкілетті ұйымдардың жарғылық капиталдарын</w:t>
            </w:r>
            <w:r>
              <w:br/>
            </w:r>
            <w:r>
              <w:rPr>
                <w:rFonts w:ascii="Times New Roman"/>
                <w:b w:val="false"/>
                <w:i w:val="false"/>
                <w:color w:val="000000"/>
                <w:sz w:val="20"/>
              </w:rPr>
              <w:t>
ұлғайтуға берiлетiн нысаналы даму</w:t>
            </w:r>
            <w:r>
              <w:br/>
            </w:r>
            <w:r>
              <w:rPr>
                <w:rFonts w:ascii="Times New Roman"/>
                <w:b w:val="false"/>
                <w:i w:val="false"/>
                <w:color w:val="000000"/>
                <w:sz w:val="20"/>
              </w:rPr>
              <w:t>
трансферттерi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567943</w:t>
            </w:r>
          </w:p>
        </w:tc>
      </w:tr>
      <w:tr>
        <w:trPr>
          <w:trHeight w:val="15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w:t>
            </w:r>
            <w:r>
              <w:br/>
            </w:r>
            <w:r>
              <w:rPr>
                <w:rFonts w:ascii="Times New Roman"/>
                <w:b w:val="false"/>
                <w:i w:val="false"/>
                <w:color w:val="000000"/>
                <w:sz w:val="20"/>
              </w:rPr>
              <w:t>
бюджеттеріне Моноқалаларды дамытудың</w:t>
            </w:r>
            <w:r>
              <w:br/>
            </w:r>
            <w:r>
              <w:rPr>
                <w:rFonts w:ascii="Times New Roman"/>
                <w:b w:val="false"/>
                <w:i w:val="false"/>
                <w:color w:val="000000"/>
                <w:sz w:val="20"/>
              </w:rPr>
              <w:t>
2012-2020 жылдарға арналған бағдарламасы</w:t>
            </w:r>
            <w:r>
              <w:br/>
            </w:r>
            <w:r>
              <w:rPr>
                <w:rFonts w:ascii="Times New Roman"/>
                <w:b w:val="false"/>
                <w:i w:val="false"/>
                <w:color w:val="000000"/>
                <w:sz w:val="20"/>
              </w:rPr>
              <w:t>
шеңберінде бюджеттік инвестициялық</w:t>
            </w:r>
            <w:r>
              <w:br/>
            </w:r>
            <w:r>
              <w:rPr>
                <w:rFonts w:ascii="Times New Roman"/>
                <w:b w:val="false"/>
                <w:i w:val="false"/>
                <w:color w:val="000000"/>
                <w:sz w:val="20"/>
              </w:rPr>
              <w:t>
жобаларды іске асыруға берілетін нысаналы</w:t>
            </w:r>
            <w:r>
              <w:br/>
            </w:r>
            <w:r>
              <w:rPr>
                <w:rFonts w:ascii="Times New Roman"/>
                <w:b w:val="false"/>
                <w:i w:val="false"/>
                <w:color w:val="000000"/>
                <w:sz w:val="20"/>
              </w:rPr>
              <w:t>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индустриялық-инновациялық даму</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119429</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индустриялық-инновациялық қызметті дамыту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w:t>
            </w:r>
            <w:r>
              <w:br/>
            </w:r>
            <w:r>
              <w:rPr>
                <w:rFonts w:ascii="Times New Roman"/>
                <w:b w:val="false"/>
                <w:i w:val="false"/>
                <w:color w:val="000000"/>
                <w:sz w:val="20"/>
              </w:rPr>
              <w:t>
мемлекеттік қолдау шеңберінде</w:t>
            </w:r>
            <w:r>
              <w:br/>
            </w:r>
            <w:r>
              <w:rPr>
                <w:rFonts w:ascii="Times New Roman"/>
                <w:b w:val="false"/>
                <w:i w:val="false"/>
                <w:color w:val="000000"/>
                <w:sz w:val="20"/>
              </w:rPr>
              <w:t>
іс-шараларды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w:t>
            </w:r>
            <w:r>
              <w:br/>
            </w:r>
            <w:r>
              <w:rPr>
                <w:rFonts w:ascii="Times New Roman"/>
                <w:b w:val="false"/>
                <w:i w:val="false"/>
                <w:color w:val="000000"/>
                <w:sz w:val="20"/>
              </w:rPr>
              <w:t>
шеңберінде индустриялық инфрақұрылымды</w:t>
            </w:r>
            <w:r>
              <w:br/>
            </w:r>
            <w:r>
              <w:rPr>
                <w:rFonts w:ascii="Times New Roman"/>
                <w:b w:val="false"/>
                <w:i w:val="false"/>
                <w:color w:val="000000"/>
                <w:sz w:val="20"/>
              </w:rPr>
              <w:t>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41827</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49415791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49415791</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49415791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49110945</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55242</w:t>
            </w:r>
          </w:p>
        </w:tc>
      </w:tr>
      <w:tr>
        <w:trPr>
          <w:trHeight w:val="12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w:t>
            </w:r>
            <w:r>
              <w:br/>
            </w:r>
            <w:r>
              <w:rPr>
                <w:rFonts w:ascii="Times New Roman"/>
                <w:b w:val="false"/>
                <w:i w:val="false"/>
                <w:color w:val="000000"/>
                <w:sz w:val="20"/>
              </w:rPr>
              <w:t>
мемлекеттік басқарудың төмен тұрған</w:t>
            </w:r>
            <w:r>
              <w:br/>
            </w:r>
            <w:r>
              <w:rPr>
                <w:rFonts w:ascii="Times New Roman"/>
                <w:b w:val="false"/>
                <w:i w:val="false"/>
                <w:color w:val="000000"/>
                <w:sz w:val="20"/>
              </w:rPr>
              <w:t>
деңгейлерінен жоғарғы деңгейлерге беруге</w:t>
            </w:r>
            <w:r>
              <w:br/>
            </w:r>
            <w:r>
              <w:rPr>
                <w:rFonts w:ascii="Times New Roman"/>
                <w:b w:val="false"/>
                <w:i w:val="false"/>
                <w:color w:val="000000"/>
                <w:sz w:val="20"/>
              </w:rPr>
              <w:t>
байланысты жоғары тұрған бюджеттерге</w:t>
            </w:r>
            <w:r>
              <w:br/>
            </w:r>
            <w:r>
              <w:rPr>
                <w:rFonts w:ascii="Times New Roman"/>
                <w:b w:val="false"/>
                <w:i w:val="false"/>
                <w:color w:val="000000"/>
                <w:sz w:val="20"/>
              </w:rPr>
              <w:t>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249604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3427816</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4358685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1766000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br/>
            </w:r>
            <w:r>
              <w:rPr>
                <w:rFonts w:ascii="Times New Roman"/>
                <w:b w:val="false"/>
                <w:i w:val="false"/>
                <w:color w:val="000000"/>
                <w:sz w:val="20"/>
              </w:rPr>
              <w:t>
шеңберінде ауылдағы кәсіпкерліктің дамуына</w:t>
            </w:r>
            <w:r>
              <w:br/>
            </w:r>
            <w:r>
              <w:rPr>
                <w:rFonts w:ascii="Times New Roman"/>
                <w:b w:val="false"/>
                <w:i w:val="false"/>
                <w:color w:val="000000"/>
                <w:sz w:val="20"/>
              </w:rPr>
              <w:t>
ықпал ету үшін бюджеттік кредиттер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1766000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1111208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1111208</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1111208</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тұрғын үй</w:t>
            </w:r>
            <w:r>
              <w:br/>
            </w:r>
            <w:r>
              <w:rPr>
                <w:rFonts w:ascii="Times New Roman"/>
                <w:b w:val="false"/>
                <w:i w:val="false"/>
                <w:color w:val="000000"/>
                <w:sz w:val="20"/>
              </w:rPr>
              <w:t>
жобалауға, салуға және (немесе) сатып</w:t>
            </w:r>
            <w:r>
              <w:br/>
            </w:r>
            <w:r>
              <w:rPr>
                <w:rFonts w:ascii="Times New Roman"/>
                <w:b w:val="false"/>
                <w:i w:val="false"/>
                <w:color w:val="000000"/>
                <w:sz w:val="20"/>
              </w:rPr>
              <w:t>
алуға кредит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711208</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Әлеуметтік-кәсіпкерлік корпорацияларға</w:t>
            </w:r>
            <w:r>
              <w:br/>
            </w:r>
            <w:r>
              <w:rPr>
                <w:rFonts w:ascii="Times New Roman"/>
                <w:b w:val="false"/>
                <w:i w:val="false"/>
                <w:color w:val="000000"/>
                <w:sz w:val="20"/>
              </w:rPr>
              <w:t>
тұрғын үй салуға кредит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w:t>
            </w:r>
            <w:r>
              <w:br/>
            </w:r>
            <w:r>
              <w:rPr>
                <w:rFonts w:ascii="Times New Roman"/>
                <w:b w:val="false"/>
                <w:i w:val="false"/>
                <w:color w:val="000000"/>
                <w:sz w:val="20"/>
              </w:rPr>
              <w:t>
ортаны және жануарлар дүниесін қорғау,</w:t>
            </w:r>
            <w:r>
              <w:br/>
            </w:r>
            <w:r>
              <w:rPr>
                <w:rFonts w:ascii="Times New Roman"/>
                <w:b w:val="false"/>
                <w:i w:val="false"/>
                <w:color w:val="000000"/>
                <w:sz w:val="20"/>
              </w:rPr>
              <w:t>
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981477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981477</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981477</w:t>
            </w:r>
          </w:p>
        </w:tc>
      </w:tr>
      <w:tr>
        <w:trPr>
          <w:trHeight w:val="10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w:t>
            </w:r>
            <w:r>
              <w:br/>
            </w:r>
            <w:r>
              <w:rPr>
                <w:rFonts w:ascii="Times New Roman"/>
                <w:b w:val="false"/>
                <w:i w:val="false"/>
                <w:color w:val="000000"/>
                <w:sz w:val="20"/>
              </w:rPr>
              <w:t>
іске асыру үшін жергілікті атқарушы</w:t>
            </w:r>
            <w:r>
              <w:br/>
            </w:r>
            <w:r>
              <w:rPr>
                <w:rFonts w:ascii="Times New Roman"/>
                <w:b w:val="false"/>
                <w:i w:val="false"/>
                <w:color w:val="000000"/>
                <w:sz w:val="20"/>
              </w:rPr>
              <w:t>
органдарға берілетін бюджеттік кредиттер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981477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индустриалдық-инновациялық даму</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w:t>
            </w:r>
            <w:r>
              <w:br/>
            </w:r>
            <w:r>
              <w:rPr>
                <w:rFonts w:ascii="Times New Roman"/>
                <w:b w:val="false"/>
                <w:i w:val="false"/>
                <w:color w:val="000000"/>
                <w:sz w:val="20"/>
              </w:rPr>
              <w:t>
асыру үшін "Даму" кәсіпкерлікті дамыту</w:t>
            </w:r>
            <w:r>
              <w:br/>
            </w:r>
            <w:r>
              <w:rPr>
                <w:rFonts w:ascii="Times New Roman"/>
                <w:b w:val="false"/>
                <w:i w:val="false"/>
                <w:color w:val="000000"/>
                <w:sz w:val="20"/>
              </w:rPr>
              <w:t>
қоры" АҚ-ға кредит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793"/>
        <w:gridCol w:w="9353"/>
        <w:gridCol w:w="227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930869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930869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930869</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928896</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бюджеттiк кредиттердiң</w:t>
            </w:r>
            <w:r>
              <w:br/>
            </w:r>
            <w:r>
              <w:rPr>
                <w:rFonts w:ascii="Times New Roman"/>
                <w:b w:val="false"/>
                <w:i w:val="false"/>
                <w:color w:val="000000"/>
                <w:sz w:val="20"/>
              </w:rPr>
              <w:t>
сомаларын қайтару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93"/>
        <w:gridCol w:w="733"/>
        <w:gridCol w:w="693"/>
        <w:gridCol w:w="8653"/>
        <w:gridCol w:w="22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9322870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9322870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8047699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8047699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8047699</w:t>
            </w:r>
          </w:p>
        </w:tc>
      </w:tr>
      <w:tr>
        <w:trPr>
          <w:trHeight w:val="12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тұрғын үйлерді және</w:t>
            </w:r>
            <w:r>
              <w:br/>
            </w:r>
            <w:r>
              <w:rPr>
                <w:rFonts w:ascii="Times New Roman"/>
                <w:b w:val="false"/>
                <w:i w:val="false"/>
                <w:color w:val="000000"/>
                <w:sz w:val="20"/>
              </w:rPr>
              <w:t>
инженерлік-коммуникациялық инфрақұрылымын</w:t>
            </w:r>
            <w:r>
              <w:br/>
            </w:r>
            <w:r>
              <w:rPr>
                <w:rFonts w:ascii="Times New Roman"/>
                <w:b w:val="false"/>
                <w:i w:val="false"/>
                <w:color w:val="000000"/>
                <w:sz w:val="20"/>
              </w:rPr>
              <w:t>
салу үшін уәкілетті ұйымның жарғылық</w:t>
            </w:r>
            <w:r>
              <w:br/>
            </w:r>
            <w:r>
              <w:rPr>
                <w:rFonts w:ascii="Times New Roman"/>
                <w:b w:val="false"/>
                <w:i w:val="false"/>
                <w:color w:val="000000"/>
                <w:sz w:val="20"/>
              </w:rPr>
              <w:t>
капиталын қалыптастыру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8047699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1275171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1275171</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34865</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және (немесе) ұлғайту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581606</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581606</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және (немесе) ұлғайту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индустриялық-инновациялық даму</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13"/>
        <w:gridCol w:w="733"/>
        <w:gridCol w:w="713"/>
        <w:gridCol w:w="8613"/>
        <w:gridCol w:w="22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w:t>
            </w:r>
            <w:r>
              <w:br/>
            </w:r>
            <w:r>
              <w:rPr>
                <w:rFonts w:ascii="Times New Roman"/>
                <w:b w:val="false"/>
                <w:i w:val="false"/>
                <w:color w:val="000000"/>
                <w:sz w:val="20"/>
              </w:rPr>
              <w:t>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713"/>
        <w:gridCol w:w="9373"/>
        <w:gridCol w:w="22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-17195794</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w:t>
            </w:r>
            <w:r>
              <w:br/>
            </w:r>
            <w:r>
              <w:rPr>
                <w:rFonts w:ascii="Times New Roman"/>
                <w:b w:val="false"/>
                <w:i w:val="false"/>
                <w:color w:val="000000"/>
                <w:sz w:val="20"/>
              </w:rPr>
              <w:t>
пайдалану)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17195794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3458685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3458685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3458685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14796535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14796535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14796535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73"/>
        <w:gridCol w:w="793"/>
        <w:gridCol w:w="653"/>
        <w:gridCol w:w="8633"/>
        <w:gridCol w:w="22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1059426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1059426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1059426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1059426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211462</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w:t>
            </w:r>
            <w:r>
              <w:br/>
            </w:r>
            <w:r>
              <w:rPr>
                <w:rFonts w:ascii="Times New Roman"/>
                <w:b w:val="false"/>
                <w:i w:val="false"/>
                <w:color w:val="000000"/>
                <w:sz w:val="20"/>
              </w:rPr>
              <w:t>
бюджет алдындағы борышын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845991</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w:t>
            </w:r>
            <w:r>
              <w:br/>
            </w:r>
            <w:r>
              <w:rPr>
                <w:rFonts w:ascii="Times New Roman"/>
                <w:b w:val="false"/>
                <w:i w:val="false"/>
                <w:color w:val="000000"/>
                <w:sz w:val="20"/>
              </w:rPr>
              <w:t>
республикалық бюджеттен қарыздар бойынша</w:t>
            </w:r>
            <w:r>
              <w:br/>
            </w:r>
            <w:r>
              <w:rPr>
                <w:rFonts w:ascii="Times New Roman"/>
                <w:b w:val="false"/>
                <w:i w:val="false"/>
                <w:color w:val="000000"/>
                <w:sz w:val="20"/>
              </w:rPr>
              <w:t>
сыйақылар мен өзге де төлемдерді төлеу</w:t>
            </w:r>
            <w:r>
              <w:br/>
            </w:r>
            <w:r>
              <w:rPr>
                <w:rFonts w:ascii="Times New Roman"/>
                <w:b w:val="false"/>
                <w:i w:val="false"/>
                <w:color w:val="000000"/>
                <w:sz w:val="20"/>
              </w:rPr>
              <w:t>
бойынша борышына қызмет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w:t>
            </w:r>
            <w:r>
              <w:br/>
            </w:r>
            <w:r>
              <w:rPr>
                <w:rFonts w:ascii="Times New Roman"/>
                <w:b w:val="false"/>
                <w:i w:val="false"/>
                <w:color w:val="000000"/>
                <w:sz w:val="20"/>
              </w:rPr>
              <w:t>
пайдаланылмаған бюджеттік кредиттерді</w:t>
            </w:r>
            <w:r>
              <w:br/>
            </w:r>
            <w:r>
              <w:rPr>
                <w:rFonts w:ascii="Times New Roman"/>
                <w:b w:val="false"/>
                <w:i w:val="false"/>
                <w:color w:val="000000"/>
                <w:sz w:val="20"/>
              </w:rPr>
              <w:t>
қайтару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r>
    </w:tbl>
    <w:bookmarkStart w:name="z2" w:id="2"/>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xml:space="preserve">
2014 жылғы "08" қазандағы "Алматы </w:t>
      </w:r>
      <w:r>
        <w:br/>
      </w:r>
      <w:r>
        <w:rPr>
          <w:rFonts w:ascii="Times New Roman"/>
          <w:b w:val="false"/>
          <w:i w:val="false"/>
          <w:color w:val="000000"/>
          <w:sz w:val="28"/>
        </w:rPr>
        <w:t>
облыстық мәслихатының 2013 жылғы</w:t>
      </w:r>
      <w:r>
        <w:br/>
      </w:r>
      <w:r>
        <w:rPr>
          <w:rFonts w:ascii="Times New Roman"/>
          <w:b w:val="false"/>
          <w:i w:val="false"/>
          <w:color w:val="000000"/>
          <w:sz w:val="28"/>
        </w:rPr>
        <w:t>
18 желтоқсандағы "Алматы облысының</w:t>
      </w:r>
      <w:r>
        <w:br/>
      </w:r>
      <w:r>
        <w:rPr>
          <w:rFonts w:ascii="Times New Roman"/>
          <w:b w:val="false"/>
          <w:i w:val="false"/>
          <w:color w:val="000000"/>
          <w:sz w:val="28"/>
        </w:rPr>
        <w:t>
2014-2016 жылдарға арналған облыстық</w:t>
      </w:r>
      <w:r>
        <w:br/>
      </w:r>
      <w:r>
        <w:rPr>
          <w:rFonts w:ascii="Times New Roman"/>
          <w:b w:val="false"/>
          <w:i w:val="false"/>
          <w:color w:val="000000"/>
          <w:sz w:val="28"/>
        </w:rPr>
        <w:t>
бюджеті туралы" № 26-156 шешіміне</w:t>
      </w:r>
      <w:r>
        <w:br/>
      </w:r>
      <w:r>
        <w:rPr>
          <w:rFonts w:ascii="Times New Roman"/>
          <w:b w:val="false"/>
          <w:i w:val="false"/>
          <w:color w:val="000000"/>
          <w:sz w:val="28"/>
        </w:rPr>
        <w:t>
өзгерістер мен толықтырулар енгізу</w:t>
      </w:r>
      <w:r>
        <w:br/>
      </w:r>
      <w:r>
        <w:rPr>
          <w:rFonts w:ascii="Times New Roman"/>
          <w:b w:val="false"/>
          <w:i w:val="false"/>
          <w:color w:val="000000"/>
          <w:sz w:val="28"/>
        </w:rPr>
        <w:t>
туралы" № 36-213 шешіміне 2 қосымша</w:t>
      </w:r>
    </w:p>
    <w:bookmarkEnd w:id="2"/>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 26-156 шешімімен бекітілген 4 қосымша</w:t>
      </w:r>
    </w:p>
    <w:p>
      <w:pPr>
        <w:spacing w:after="0"/>
        <w:ind w:left="0"/>
        <w:jc w:val="left"/>
      </w:pPr>
      <w:r>
        <w:rPr>
          <w:rFonts w:ascii="Times New Roman"/>
          <w:b/>
          <w:i w:val="false"/>
          <w:color w:val="000000"/>
        </w:rPr>
        <w:t xml:space="preserve"> Білім беруді дамыту үшін аудандық және қалалық бюджеттерге</w:t>
      </w:r>
      <w:r>
        <w:br/>
      </w:r>
      <w:r>
        <w:rPr>
          <w:rFonts w:ascii="Times New Roman"/>
          <w:b/>
          <w:i w:val="false"/>
          <w:color w:val="000000"/>
        </w:rPr>
        <w:t>
республикалық бюджеттен берілетін ағымдағы нысаналы</w:t>
      </w:r>
      <w:r>
        <w:br/>
      </w:r>
      <w:r>
        <w:rPr>
          <w:rFonts w:ascii="Times New Roman"/>
          <w:b/>
          <w:i w:val="false"/>
          <w:color w:val="000000"/>
        </w:rPr>
        <w:t>
трансферттердің сомасын бөлу</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993"/>
        <w:gridCol w:w="2073"/>
        <w:gridCol w:w="2633"/>
        <w:gridCol w:w="2373"/>
        <w:gridCol w:w="2953"/>
      </w:tblGrid>
      <w:tr>
        <w:trPr>
          <w:trHeight w:val="40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алынатын трансферттер</w:t>
            </w:r>
            <w:r>
              <w:br/>
            </w:r>
            <w:r>
              <w:rPr>
                <w:rFonts w:ascii="Times New Roman"/>
                <w:b w:val="false"/>
                <w:i w:val="false"/>
                <w:color w:val="000000"/>
                <w:sz w:val="20"/>
              </w:rPr>
              <w:t>
есебінен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w:t>
            </w:r>
            <w:r>
              <w:br/>
            </w:r>
            <w:r>
              <w:rPr>
                <w:rFonts w:ascii="Times New Roman"/>
                <w:b w:val="false"/>
                <w:i w:val="false"/>
                <w:color w:val="000000"/>
                <w:sz w:val="20"/>
              </w:rPr>
              <w:t>
білім беру</w:t>
            </w:r>
            <w:r>
              <w:br/>
            </w:r>
            <w:r>
              <w:rPr>
                <w:rFonts w:ascii="Times New Roman"/>
                <w:b w:val="false"/>
                <w:i w:val="false"/>
                <w:color w:val="000000"/>
                <w:sz w:val="20"/>
              </w:rPr>
              <w:t>
ұйымдарда</w:t>
            </w:r>
            <w:r>
              <w:br/>
            </w:r>
            <w:r>
              <w:rPr>
                <w:rFonts w:ascii="Times New Roman"/>
                <w:b w:val="false"/>
                <w:i w:val="false"/>
                <w:color w:val="000000"/>
                <w:sz w:val="20"/>
              </w:rPr>
              <w:t>
мемлекеттік</w:t>
            </w:r>
            <w:r>
              <w:br/>
            </w:r>
            <w:r>
              <w:rPr>
                <w:rFonts w:ascii="Times New Roman"/>
                <w:b w:val="false"/>
                <w:i w:val="false"/>
                <w:color w:val="000000"/>
                <w:sz w:val="20"/>
              </w:rPr>
              <w:t>
тапсырысты іске</w:t>
            </w:r>
            <w:r>
              <w:br/>
            </w:r>
            <w:r>
              <w:rPr>
                <w:rFonts w:ascii="Times New Roman"/>
                <w:b w:val="false"/>
                <w:i w:val="false"/>
                <w:color w:val="000000"/>
                <w:sz w:val="20"/>
              </w:rPr>
              <w:t>
асыруға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физика, химия</w:t>
            </w:r>
            <w:r>
              <w:br/>
            </w:r>
            <w:r>
              <w:rPr>
                <w:rFonts w:ascii="Times New Roman"/>
                <w:b w:val="false"/>
                <w:i w:val="false"/>
                <w:color w:val="000000"/>
                <w:sz w:val="20"/>
              </w:rPr>
              <w:t>
кабинет-</w:t>
            </w:r>
            <w:r>
              <w:br/>
            </w:r>
            <w:r>
              <w:rPr>
                <w:rFonts w:ascii="Times New Roman"/>
                <w:b w:val="false"/>
                <w:i w:val="false"/>
                <w:color w:val="000000"/>
                <w:sz w:val="20"/>
              </w:rPr>
              <w:t>
терін</w:t>
            </w:r>
            <w:r>
              <w:br/>
            </w:r>
            <w:r>
              <w:rPr>
                <w:rFonts w:ascii="Times New Roman"/>
                <w:b w:val="false"/>
                <w:i w:val="false"/>
                <w:color w:val="000000"/>
                <w:sz w:val="20"/>
              </w:rPr>
              <w:t>
сатып алуға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w:t>
            </w:r>
            <w:r>
              <w:br/>
            </w:r>
            <w:r>
              <w:rPr>
                <w:rFonts w:ascii="Times New Roman"/>
                <w:b w:val="false"/>
                <w:i w:val="false"/>
                <w:color w:val="000000"/>
                <w:sz w:val="20"/>
              </w:rPr>
              <w:t>
бойынша</w:t>
            </w:r>
            <w:r>
              <w:br/>
            </w:r>
            <w:r>
              <w:rPr>
                <w:rFonts w:ascii="Times New Roman"/>
                <w:b w:val="false"/>
                <w:i w:val="false"/>
                <w:color w:val="000000"/>
                <w:sz w:val="20"/>
              </w:rPr>
              <w:t>
біліктілігін</w:t>
            </w:r>
            <w:r>
              <w:br/>
            </w:r>
            <w:r>
              <w:rPr>
                <w:rFonts w:ascii="Times New Roman"/>
                <w:b w:val="false"/>
                <w:i w:val="false"/>
                <w:color w:val="000000"/>
                <w:sz w:val="20"/>
              </w:rPr>
              <w:t>
арттырудан өткен</w:t>
            </w:r>
            <w:r>
              <w:br/>
            </w:r>
            <w:r>
              <w:rPr>
                <w:rFonts w:ascii="Times New Roman"/>
                <w:b w:val="false"/>
                <w:i w:val="false"/>
                <w:color w:val="000000"/>
                <w:sz w:val="20"/>
              </w:rPr>
              <w:t>
мұғалімдерге</w:t>
            </w:r>
            <w:r>
              <w:br/>
            </w:r>
            <w:r>
              <w:rPr>
                <w:rFonts w:ascii="Times New Roman"/>
                <w:b w:val="false"/>
                <w:i w:val="false"/>
                <w:color w:val="000000"/>
                <w:sz w:val="20"/>
              </w:rPr>
              <w:t>
еңбекақыны</w:t>
            </w:r>
            <w:r>
              <w:br/>
            </w:r>
            <w:r>
              <w:rPr>
                <w:rFonts w:ascii="Times New Roman"/>
                <w:b w:val="false"/>
                <w:i w:val="false"/>
                <w:color w:val="000000"/>
                <w:sz w:val="20"/>
              </w:rPr>
              <w:t>
көтеруге</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11962660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4956350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225335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395562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235976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172199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932421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278796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279738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1000887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547613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277610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98490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1475176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412033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825437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614720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227287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521125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300311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423302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146741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466517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254781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645178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333713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456768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184309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359244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1517398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388889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478674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106412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346339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213921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1402636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559659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2913"/>
        <w:gridCol w:w="2973"/>
        <w:gridCol w:w="2873"/>
      </w:tblGrid>
      <w:tr>
        <w:trPr>
          <w:trHeight w:val="40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есебінен</w:t>
            </w:r>
          </w:p>
        </w:tc>
      </w:tr>
      <w:tr>
        <w:trPr>
          <w:trHeight w:val="106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w:t>
            </w:r>
            <w:r>
              <w:br/>
            </w:r>
            <w:r>
              <w:rPr>
                <w:rFonts w:ascii="Times New Roman"/>
                <w:b w:val="false"/>
                <w:i w:val="false"/>
                <w:color w:val="000000"/>
                <w:sz w:val="20"/>
              </w:rPr>
              <w:t>
орта және жалпы орта</w:t>
            </w:r>
            <w:r>
              <w:br/>
            </w:r>
            <w:r>
              <w:rPr>
                <w:rFonts w:ascii="Times New Roman"/>
                <w:b w:val="false"/>
                <w:i w:val="false"/>
                <w:color w:val="000000"/>
                <w:sz w:val="20"/>
              </w:rPr>
              <w:t>
білімді жан басына</w:t>
            </w:r>
            <w:r>
              <w:br/>
            </w:r>
            <w:r>
              <w:rPr>
                <w:rFonts w:ascii="Times New Roman"/>
                <w:b w:val="false"/>
                <w:i w:val="false"/>
                <w:color w:val="000000"/>
                <w:sz w:val="20"/>
              </w:rPr>
              <w:t>
шаққандағы</w:t>
            </w:r>
            <w:r>
              <w:br/>
            </w:r>
            <w:r>
              <w:rPr>
                <w:rFonts w:ascii="Times New Roman"/>
                <w:b w:val="false"/>
                <w:i w:val="false"/>
                <w:color w:val="000000"/>
                <w:sz w:val="20"/>
              </w:rPr>
              <w:t>
қаржыландыруды</w:t>
            </w:r>
            <w:r>
              <w:br/>
            </w:r>
            <w:r>
              <w:rPr>
                <w:rFonts w:ascii="Times New Roman"/>
                <w:b w:val="false"/>
                <w:i w:val="false"/>
                <w:color w:val="000000"/>
                <w:sz w:val="20"/>
              </w:rPr>
              <w:t>
сынақтан өткізуге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w:t>
            </w:r>
            <w:r>
              <w:br/>
            </w:r>
            <w:r>
              <w:rPr>
                <w:rFonts w:ascii="Times New Roman"/>
                <w:b w:val="false"/>
                <w:i w:val="false"/>
                <w:color w:val="000000"/>
                <w:sz w:val="20"/>
              </w:rPr>
              <w:t>
күрделі жөндеу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балабақшаларды</w:t>
            </w:r>
            <w:r>
              <w:br/>
            </w:r>
            <w:r>
              <w:rPr>
                <w:rFonts w:ascii="Times New Roman"/>
                <w:b w:val="false"/>
                <w:i w:val="false"/>
                <w:color w:val="000000"/>
                <w:sz w:val="20"/>
              </w:rPr>
              <w:t>
күрделі жөндеу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w:t>
            </w:r>
            <w:r>
              <w:br/>
            </w:r>
            <w:r>
              <w:rPr>
                <w:rFonts w:ascii="Times New Roman"/>
                <w:b w:val="false"/>
                <w:i w:val="false"/>
                <w:color w:val="000000"/>
                <w:sz w:val="20"/>
              </w:rPr>
              <w:t>
бағдарламасын</w:t>
            </w:r>
            <w:r>
              <w:br/>
            </w:r>
            <w:r>
              <w:rPr>
                <w:rFonts w:ascii="Times New Roman"/>
                <w:b w:val="false"/>
                <w:i w:val="false"/>
                <w:color w:val="000000"/>
                <w:sz w:val="20"/>
              </w:rPr>
              <w:t>
іске асыруға</w:t>
            </w:r>
          </w:p>
        </w:tc>
      </w:tr>
      <w:tr>
        <w:trPr>
          <w:trHeight w:val="24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372564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5614519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327046</w:t>
            </w:r>
          </w:p>
        </w:tc>
      </w:tr>
      <w:tr>
        <w:trPr>
          <w:trHeight w:val="16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5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622281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25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107013</w:t>
            </w:r>
          </w:p>
        </w:tc>
      </w:tr>
      <w:tr>
        <w:trPr>
          <w:trHeight w:val="25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1011843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175294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126371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176896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239838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25454</w:t>
            </w:r>
          </w:p>
        </w:tc>
      </w:tr>
      <w:tr>
        <w:trPr>
          <w:trHeight w:val="25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219146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5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165893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100379</w:t>
            </w:r>
          </w:p>
        </w:tc>
      </w:tr>
      <w:tr>
        <w:trPr>
          <w:trHeight w:val="25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372564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722185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333096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64400</w:t>
            </w:r>
          </w:p>
        </w:tc>
      </w:tr>
      <w:tr>
        <w:trPr>
          <w:trHeight w:val="25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 w:id="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xml:space="preserve">
2014 жылғы "08" қазандағы "Алматы </w:t>
      </w:r>
      <w:r>
        <w:br/>
      </w:r>
      <w:r>
        <w:rPr>
          <w:rFonts w:ascii="Times New Roman"/>
          <w:b w:val="false"/>
          <w:i w:val="false"/>
          <w:color w:val="000000"/>
          <w:sz w:val="28"/>
        </w:rPr>
        <w:t>
облыстық мәслихатының 2013 жылғы</w:t>
      </w:r>
      <w:r>
        <w:br/>
      </w:r>
      <w:r>
        <w:rPr>
          <w:rFonts w:ascii="Times New Roman"/>
          <w:b w:val="false"/>
          <w:i w:val="false"/>
          <w:color w:val="000000"/>
          <w:sz w:val="28"/>
        </w:rPr>
        <w:t>
18 желтоқсандағы "Алматы облысының</w:t>
      </w:r>
      <w:r>
        <w:br/>
      </w:r>
      <w:r>
        <w:rPr>
          <w:rFonts w:ascii="Times New Roman"/>
          <w:b w:val="false"/>
          <w:i w:val="false"/>
          <w:color w:val="000000"/>
          <w:sz w:val="28"/>
        </w:rPr>
        <w:t>
2014-2016 жылдарға арналған облыстық</w:t>
      </w:r>
      <w:r>
        <w:br/>
      </w:r>
      <w:r>
        <w:rPr>
          <w:rFonts w:ascii="Times New Roman"/>
          <w:b w:val="false"/>
          <w:i w:val="false"/>
          <w:color w:val="000000"/>
          <w:sz w:val="28"/>
        </w:rPr>
        <w:t>
бюджеті туралы" № 26-156 шешіміне</w:t>
      </w:r>
      <w:r>
        <w:br/>
      </w:r>
      <w:r>
        <w:rPr>
          <w:rFonts w:ascii="Times New Roman"/>
          <w:b w:val="false"/>
          <w:i w:val="false"/>
          <w:color w:val="000000"/>
          <w:sz w:val="28"/>
        </w:rPr>
        <w:t>
өзгерістер мен толықтырулар енгізу</w:t>
      </w:r>
      <w:r>
        <w:br/>
      </w:r>
      <w:r>
        <w:rPr>
          <w:rFonts w:ascii="Times New Roman"/>
          <w:b w:val="false"/>
          <w:i w:val="false"/>
          <w:color w:val="000000"/>
          <w:sz w:val="28"/>
        </w:rPr>
        <w:t>
туралы" № 36-213 шешіміне 3 қосымша</w:t>
      </w:r>
    </w:p>
    <w:bookmarkEnd w:id="3"/>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 26-156 шешімімен бекітілген 5 қосымша</w:t>
      </w:r>
    </w:p>
    <w:p>
      <w:pPr>
        <w:spacing w:after="0"/>
        <w:ind w:left="0"/>
        <w:jc w:val="left"/>
      </w:pPr>
      <w:r>
        <w:rPr>
          <w:rFonts w:ascii="Times New Roman"/>
          <w:b/>
          <w:i w:val="false"/>
          <w:color w:val="000000"/>
        </w:rPr>
        <w:t xml:space="preserve"> Халыққа әлеуметтік көмек көрсетуге аудандар мен қалалар</w:t>
      </w:r>
      <w:r>
        <w:br/>
      </w:r>
      <w:r>
        <w:rPr>
          <w:rFonts w:ascii="Times New Roman"/>
          <w:b/>
          <w:i w:val="false"/>
          <w:color w:val="000000"/>
        </w:rPr>
        <w:t>
бюджеттеріне берілетін нысаналы ағымдағы трансферттердің</w:t>
      </w:r>
      <w:r>
        <w:br/>
      </w:r>
      <w:r>
        <w:rPr>
          <w:rFonts w:ascii="Times New Roman"/>
          <w:b/>
          <w:i w:val="false"/>
          <w:color w:val="000000"/>
        </w:rPr>
        <w:t>
сомасын бөлу</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3018"/>
        <w:gridCol w:w="1506"/>
        <w:gridCol w:w="1901"/>
        <w:gridCol w:w="1842"/>
        <w:gridCol w:w="2296"/>
        <w:gridCol w:w="3026"/>
      </w:tblGrid>
      <w:tr>
        <w:trPr>
          <w:trHeight w:val="24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w:t>
            </w:r>
            <w:r>
              <w:br/>
            </w:r>
            <w:r>
              <w:rPr>
                <w:rFonts w:ascii="Times New Roman"/>
                <w:b w:val="false"/>
                <w:i w:val="false"/>
                <w:color w:val="000000"/>
                <w:sz w:val="20"/>
              </w:rPr>
              <w:t>
тұрғын үй</w:t>
            </w:r>
            <w:r>
              <w:br/>
            </w:r>
            <w:r>
              <w:rPr>
                <w:rFonts w:ascii="Times New Roman"/>
                <w:b w:val="false"/>
                <w:i w:val="false"/>
                <w:color w:val="000000"/>
                <w:sz w:val="20"/>
              </w:rPr>
              <w:t>
көмегін</w:t>
            </w:r>
            <w:r>
              <w:br/>
            </w:r>
            <w:r>
              <w:rPr>
                <w:rFonts w:ascii="Times New Roman"/>
                <w:b w:val="false"/>
                <w:i w:val="false"/>
                <w:color w:val="000000"/>
                <w:sz w:val="20"/>
              </w:rPr>
              <w:t>
көрсетуге</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әкімінің</w:t>
            </w:r>
            <w:r>
              <w:br/>
            </w:r>
            <w:r>
              <w:rPr>
                <w:rFonts w:ascii="Times New Roman"/>
                <w:b w:val="false"/>
                <w:i w:val="false"/>
                <w:color w:val="000000"/>
                <w:sz w:val="20"/>
              </w:rPr>
              <w:t>
гранттары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естелік</w:t>
            </w:r>
            <w:r>
              <w:br/>
            </w:r>
            <w:r>
              <w:rPr>
                <w:rFonts w:ascii="Times New Roman"/>
                <w:b w:val="false"/>
                <w:i w:val="false"/>
                <w:color w:val="000000"/>
                <w:sz w:val="20"/>
              </w:rPr>
              <w:t>
күндерге</w:t>
            </w:r>
            <w:r>
              <w:br/>
            </w:r>
            <w:r>
              <w:rPr>
                <w:rFonts w:ascii="Times New Roman"/>
                <w:b w:val="false"/>
                <w:i w:val="false"/>
                <w:color w:val="000000"/>
                <w:sz w:val="20"/>
              </w:rPr>
              <w:t>
біржолғы көмек</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w:t>
            </w:r>
            <w:r>
              <w:br/>
            </w:r>
            <w:r>
              <w:rPr>
                <w:rFonts w:ascii="Times New Roman"/>
                <w:b w:val="false"/>
                <w:i w:val="false"/>
                <w:color w:val="000000"/>
                <w:sz w:val="20"/>
              </w:rPr>
              <w:t>
арналған</w:t>
            </w:r>
            <w:r>
              <w:br/>
            </w:r>
            <w:r>
              <w:rPr>
                <w:rFonts w:ascii="Times New Roman"/>
                <w:b w:val="false"/>
                <w:i w:val="false"/>
                <w:color w:val="000000"/>
                <w:sz w:val="20"/>
              </w:rPr>
              <w:t>
арнайы такси</w:t>
            </w:r>
            <w:r>
              <w:br/>
            </w:r>
            <w:r>
              <w:rPr>
                <w:rFonts w:ascii="Times New Roman"/>
                <w:b w:val="false"/>
                <w:i w:val="false"/>
                <w:color w:val="000000"/>
                <w:sz w:val="20"/>
              </w:rPr>
              <w:t>
қызметін</w:t>
            </w:r>
            <w:r>
              <w:br/>
            </w:r>
            <w:r>
              <w:rPr>
                <w:rFonts w:ascii="Times New Roman"/>
                <w:b w:val="false"/>
                <w:i w:val="false"/>
                <w:color w:val="000000"/>
                <w:sz w:val="20"/>
              </w:rPr>
              <w:t>
ұстауға</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866235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359860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133219</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117526</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24472</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138839</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34159</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17024</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27929</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34469</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177509</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21586</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5"/>
        <w:gridCol w:w="2306"/>
        <w:gridCol w:w="1829"/>
        <w:gridCol w:w="2447"/>
        <w:gridCol w:w="2407"/>
        <w:gridCol w:w="2726"/>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r>
      <w:tr>
        <w:trPr>
          <w:trHeight w:val="130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түберкүлез-</w:t>
            </w:r>
            <w:r>
              <w:br/>
            </w:r>
            <w:r>
              <w:rPr>
                <w:rFonts w:ascii="Times New Roman"/>
                <w:b w:val="false"/>
                <w:i w:val="false"/>
                <w:color w:val="000000"/>
                <w:sz w:val="20"/>
              </w:rPr>
              <w:t>
дің</w:t>
            </w:r>
            <w:r>
              <w:br/>
            </w:r>
            <w:r>
              <w:rPr>
                <w:rFonts w:ascii="Times New Roman"/>
                <w:b w:val="false"/>
                <w:i w:val="false"/>
                <w:color w:val="000000"/>
                <w:sz w:val="20"/>
              </w:rPr>
              <w:t>
ауыр түрімен</w:t>
            </w:r>
            <w:r>
              <w:br/>
            </w:r>
            <w:r>
              <w:rPr>
                <w:rFonts w:ascii="Times New Roman"/>
                <w:b w:val="false"/>
                <w:i w:val="false"/>
                <w:color w:val="000000"/>
                <w:sz w:val="20"/>
              </w:rPr>
              <w:t>
ауыратын</w:t>
            </w:r>
            <w:r>
              <w:br/>
            </w:r>
            <w:r>
              <w:rPr>
                <w:rFonts w:ascii="Times New Roman"/>
                <w:b w:val="false"/>
                <w:i w:val="false"/>
                <w:color w:val="000000"/>
                <w:sz w:val="20"/>
              </w:rPr>
              <w:t>
науқастарға</w:t>
            </w:r>
            <w:r>
              <w:br/>
            </w:r>
            <w:r>
              <w:rPr>
                <w:rFonts w:ascii="Times New Roman"/>
                <w:b w:val="false"/>
                <w:i w:val="false"/>
                <w:color w:val="000000"/>
                <w:sz w:val="20"/>
              </w:rPr>
              <w:t>
әлеуметтік</w:t>
            </w:r>
            <w:r>
              <w:br/>
            </w:r>
            <w:r>
              <w:rPr>
                <w:rFonts w:ascii="Times New Roman"/>
                <w:b w:val="false"/>
                <w:i w:val="false"/>
                <w:color w:val="000000"/>
                <w:sz w:val="20"/>
              </w:rPr>
              <w:t>
пакет беруге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w:t>
            </w:r>
            <w:r>
              <w:br/>
            </w:r>
            <w:r>
              <w:rPr>
                <w:rFonts w:ascii="Times New Roman"/>
                <w:b w:val="false"/>
                <w:i w:val="false"/>
                <w:color w:val="000000"/>
                <w:sz w:val="20"/>
              </w:rPr>
              <w:t>
тердің</w:t>
            </w:r>
            <w:r>
              <w:br/>
            </w:r>
            <w:r>
              <w:rPr>
                <w:rFonts w:ascii="Times New Roman"/>
                <w:b w:val="false"/>
                <w:i w:val="false"/>
                <w:color w:val="000000"/>
                <w:sz w:val="20"/>
              </w:rPr>
              <w:t>
өмірін</w:t>
            </w:r>
            <w:r>
              <w:br/>
            </w:r>
            <w:r>
              <w:rPr>
                <w:rFonts w:ascii="Times New Roman"/>
                <w:b w:val="false"/>
                <w:i w:val="false"/>
                <w:color w:val="000000"/>
                <w:sz w:val="20"/>
              </w:rPr>
              <w:t>
жақсарту және</w:t>
            </w:r>
            <w:r>
              <w:br/>
            </w:r>
            <w:r>
              <w:rPr>
                <w:rFonts w:ascii="Times New Roman"/>
                <w:b w:val="false"/>
                <w:i w:val="false"/>
                <w:color w:val="000000"/>
                <w:sz w:val="20"/>
              </w:rPr>
              <w:t>
құқықтарын</w:t>
            </w:r>
            <w:r>
              <w:br/>
            </w:r>
            <w:r>
              <w:rPr>
                <w:rFonts w:ascii="Times New Roman"/>
                <w:b w:val="false"/>
                <w:i w:val="false"/>
                <w:color w:val="000000"/>
                <w:sz w:val="20"/>
              </w:rPr>
              <w:t>
қамтамасыз</w:t>
            </w:r>
            <w:r>
              <w:br/>
            </w:r>
            <w:r>
              <w:rPr>
                <w:rFonts w:ascii="Times New Roman"/>
                <w:b w:val="false"/>
                <w:i w:val="false"/>
                <w:color w:val="000000"/>
                <w:sz w:val="20"/>
              </w:rPr>
              <w:t>
ету жоспарын</w:t>
            </w:r>
            <w:r>
              <w:br/>
            </w:r>
            <w:r>
              <w:rPr>
                <w:rFonts w:ascii="Times New Roman"/>
                <w:b w:val="false"/>
                <w:i w:val="false"/>
                <w:color w:val="000000"/>
                <w:sz w:val="20"/>
              </w:rPr>
              <w:t>
іске асыруға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w:t>
            </w:r>
            <w:r>
              <w:br/>
            </w:r>
            <w:r>
              <w:rPr>
                <w:rFonts w:ascii="Times New Roman"/>
                <w:b w:val="false"/>
                <w:i w:val="false"/>
                <w:color w:val="000000"/>
                <w:sz w:val="20"/>
              </w:rPr>
              <w:t>
тік</w:t>
            </w:r>
            <w:r>
              <w:br/>
            </w:r>
            <w:r>
              <w:rPr>
                <w:rFonts w:ascii="Times New Roman"/>
                <w:b w:val="false"/>
                <w:i w:val="false"/>
                <w:color w:val="000000"/>
                <w:sz w:val="20"/>
              </w:rPr>
              <w:t>
қызмет-</w:t>
            </w:r>
            <w:r>
              <w:br/>
            </w:r>
            <w:r>
              <w:rPr>
                <w:rFonts w:ascii="Times New Roman"/>
                <w:b w:val="false"/>
                <w:i w:val="false"/>
                <w:color w:val="000000"/>
                <w:sz w:val="20"/>
              </w:rPr>
              <w:t>
тер</w:t>
            </w:r>
            <w:r>
              <w:br/>
            </w:r>
            <w:r>
              <w:rPr>
                <w:rFonts w:ascii="Times New Roman"/>
                <w:b w:val="false"/>
                <w:i w:val="false"/>
                <w:color w:val="000000"/>
                <w:sz w:val="20"/>
              </w:rPr>
              <w:t>
стандарт-</w:t>
            </w:r>
            <w:r>
              <w:br/>
            </w:r>
            <w:r>
              <w:rPr>
                <w:rFonts w:ascii="Times New Roman"/>
                <w:b w:val="false"/>
                <w:i w:val="false"/>
                <w:color w:val="000000"/>
                <w:sz w:val="20"/>
              </w:rPr>
              <w:t>
тарын</w:t>
            </w:r>
            <w:r>
              <w:br/>
            </w:r>
            <w:r>
              <w:rPr>
                <w:rFonts w:ascii="Times New Roman"/>
                <w:b w:val="false"/>
                <w:i w:val="false"/>
                <w:color w:val="000000"/>
                <w:sz w:val="20"/>
              </w:rPr>
              <w:t>
енгізуге</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w:t>
            </w:r>
            <w:r>
              <w:br/>
            </w:r>
            <w:r>
              <w:rPr>
                <w:rFonts w:ascii="Times New Roman"/>
                <w:b w:val="false"/>
                <w:i w:val="false"/>
                <w:color w:val="000000"/>
                <w:sz w:val="20"/>
              </w:rPr>
              <w:t>
тердің</w:t>
            </w:r>
            <w:r>
              <w:br/>
            </w:r>
            <w:r>
              <w:rPr>
                <w:rFonts w:ascii="Times New Roman"/>
                <w:b w:val="false"/>
                <w:i w:val="false"/>
                <w:color w:val="000000"/>
                <w:sz w:val="20"/>
              </w:rPr>
              <w:t>
өмірін жақсарту</w:t>
            </w:r>
            <w:r>
              <w:br/>
            </w:r>
            <w:r>
              <w:rPr>
                <w:rFonts w:ascii="Times New Roman"/>
                <w:b w:val="false"/>
                <w:i w:val="false"/>
                <w:color w:val="000000"/>
                <w:sz w:val="20"/>
              </w:rPr>
              <w:t>
және құқықтарын</w:t>
            </w:r>
            <w:r>
              <w:br/>
            </w:r>
            <w:r>
              <w:rPr>
                <w:rFonts w:ascii="Times New Roman"/>
                <w:b w:val="false"/>
                <w:i w:val="false"/>
                <w:color w:val="000000"/>
                <w:sz w:val="20"/>
              </w:rPr>
              <w:t>
қамтамасыз ету</w:t>
            </w:r>
            <w:r>
              <w:br/>
            </w:r>
            <w:r>
              <w:rPr>
                <w:rFonts w:ascii="Times New Roman"/>
                <w:b w:val="false"/>
                <w:i w:val="false"/>
                <w:color w:val="000000"/>
                <w:sz w:val="20"/>
              </w:rPr>
              <w:t>
жоспарын іске</w:t>
            </w:r>
            <w:r>
              <w:br/>
            </w:r>
            <w:r>
              <w:rPr>
                <w:rFonts w:ascii="Times New Roman"/>
                <w:b w:val="false"/>
                <w:i w:val="false"/>
                <w:color w:val="000000"/>
                <w:sz w:val="20"/>
              </w:rPr>
              <w:t>
асыруға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атаулы</w:t>
            </w:r>
            <w:r>
              <w:br/>
            </w:r>
            <w:r>
              <w:rPr>
                <w:rFonts w:ascii="Times New Roman"/>
                <w:b w:val="false"/>
                <w:i w:val="false"/>
                <w:color w:val="000000"/>
                <w:sz w:val="20"/>
              </w:rPr>
              <w:t>
әлеуметтік</w:t>
            </w:r>
            <w:r>
              <w:br/>
            </w:r>
            <w:r>
              <w:rPr>
                <w:rFonts w:ascii="Times New Roman"/>
                <w:b w:val="false"/>
                <w:i w:val="false"/>
                <w:color w:val="000000"/>
                <w:sz w:val="20"/>
              </w:rPr>
              <w:t>
көмек</w:t>
            </w:r>
            <w:r>
              <w:br/>
            </w:r>
            <w:r>
              <w:rPr>
                <w:rFonts w:ascii="Times New Roman"/>
                <w:b w:val="false"/>
                <w:i w:val="false"/>
                <w:color w:val="000000"/>
                <w:sz w:val="20"/>
              </w:rPr>
              <w:t>
төлеуге</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w:t>
            </w:r>
            <w:r>
              <w:br/>
            </w:r>
            <w:r>
              <w:rPr>
                <w:rFonts w:ascii="Times New Roman"/>
                <w:b w:val="false"/>
                <w:i w:val="false"/>
                <w:color w:val="000000"/>
                <w:sz w:val="20"/>
              </w:rPr>
              <w:t>
дейінгі</w:t>
            </w:r>
            <w:r>
              <w:br/>
            </w:r>
            <w:r>
              <w:rPr>
                <w:rFonts w:ascii="Times New Roman"/>
                <w:b w:val="false"/>
                <w:i w:val="false"/>
                <w:color w:val="000000"/>
                <w:sz w:val="20"/>
              </w:rPr>
              <w:t>
балаларға</w:t>
            </w:r>
            <w:r>
              <w:br/>
            </w:r>
            <w:r>
              <w:rPr>
                <w:rFonts w:ascii="Times New Roman"/>
                <w:b w:val="false"/>
                <w:i w:val="false"/>
                <w:color w:val="000000"/>
                <w:sz w:val="20"/>
              </w:rPr>
              <w:t>
мемлекеттік</w:t>
            </w:r>
            <w:r>
              <w:br/>
            </w:r>
            <w:r>
              <w:rPr>
                <w:rFonts w:ascii="Times New Roman"/>
                <w:b w:val="false"/>
                <w:i w:val="false"/>
                <w:color w:val="000000"/>
                <w:sz w:val="20"/>
              </w:rPr>
              <w:t>
жәрдемақы</w:t>
            </w:r>
            <w:r>
              <w:br/>
            </w:r>
            <w:r>
              <w:rPr>
                <w:rFonts w:ascii="Times New Roman"/>
                <w:b w:val="false"/>
                <w:i w:val="false"/>
                <w:color w:val="000000"/>
                <w:sz w:val="20"/>
              </w:rPr>
              <w:t>
төлеуге</w:t>
            </w:r>
          </w:p>
        </w:tc>
      </w:tr>
      <w:tr>
        <w:trPr>
          <w:trHeight w:val="7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29049</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122671</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37301</w:t>
            </w:r>
          </w:p>
        </w:tc>
      </w:tr>
      <w:tr>
        <w:trPr>
          <w:trHeight w:val="15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w:t>
            </w:r>
          </w:p>
        </w:tc>
      </w:tr>
      <w:tr>
        <w:trPr>
          <w:trHeight w:val="22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22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w:t>
            </w:r>
          </w:p>
        </w:tc>
      </w:tr>
      <w:tr>
        <w:trPr>
          <w:trHeight w:val="22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22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22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22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22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22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22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22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p>
        </w:tc>
      </w:tr>
      <w:tr>
        <w:trPr>
          <w:trHeight w:val="22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22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22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22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22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22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29049</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21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bl>
    <w:bookmarkStart w:name="z4" w:id="4"/>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xml:space="preserve">
2014 жылғы "08" қазандағы "Алматы </w:t>
      </w:r>
      <w:r>
        <w:br/>
      </w:r>
      <w:r>
        <w:rPr>
          <w:rFonts w:ascii="Times New Roman"/>
          <w:b w:val="false"/>
          <w:i w:val="false"/>
          <w:color w:val="000000"/>
          <w:sz w:val="28"/>
        </w:rPr>
        <w:t>
облыстық мәслихатының 2013 жылғы</w:t>
      </w:r>
      <w:r>
        <w:br/>
      </w:r>
      <w:r>
        <w:rPr>
          <w:rFonts w:ascii="Times New Roman"/>
          <w:b w:val="false"/>
          <w:i w:val="false"/>
          <w:color w:val="000000"/>
          <w:sz w:val="28"/>
        </w:rPr>
        <w:t>
18 желтоқсандағы "Алматы облысының</w:t>
      </w:r>
      <w:r>
        <w:br/>
      </w:r>
      <w:r>
        <w:rPr>
          <w:rFonts w:ascii="Times New Roman"/>
          <w:b w:val="false"/>
          <w:i w:val="false"/>
          <w:color w:val="000000"/>
          <w:sz w:val="28"/>
        </w:rPr>
        <w:t>
2014-2016 жылдарға арналған облыстық</w:t>
      </w:r>
      <w:r>
        <w:br/>
      </w:r>
      <w:r>
        <w:rPr>
          <w:rFonts w:ascii="Times New Roman"/>
          <w:b w:val="false"/>
          <w:i w:val="false"/>
          <w:color w:val="000000"/>
          <w:sz w:val="28"/>
        </w:rPr>
        <w:t>
бюджеті туралы" № 26-156 шешіміне</w:t>
      </w:r>
      <w:r>
        <w:br/>
      </w:r>
      <w:r>
        <w:rPr>
          <w:rFonts w:ascii="Times New Roman"/>
          <w:b w:val="false"/>
          <w:i w:val="false"/>
          <w:color w:val="000000"/>
          <w:sz w:val="28"/>
        </w:rPr>
        <w:t>
өзгерістер мен толықтырулар енгізу</w:t>
      </w:r>
      <w:r>
        <w:br/>
      </w:r>
      <w:r>
        <w:rPr>
          <w:rFonts w:ascii="Times New Roman"/>
          <w:b w:val="false"/>
          <w:i w:val="false"/>
          <w:color w:val="000000"/>
          <w:sz w:val="28"/>
        </w:rPr>
        <w:t>
туралы" № 36-213 шешіміне 4 қосымша</w:t>
      </w:r>
    </w:p>
    <w:bookmarkEnd w:id="4"/>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 26-156 шешімімен бекітілген 5-1 қосымша</w:t>
      </w:r>
    </w:p>
    <w:p>
      <w:pPr>
        <w:spacing w:after="0"/>
        <w:ind w:left="0"/>
        <w:jc w:val="left"/>
      </w:pPr>
      <w:r>
        <w:rPr>
          <w:rFonts w:ascii="Times New Roman"/>
          <w:b/>
          <w:i w:val="false"/>
          <w:color w:val="000000"/>
        </w:rPr>
        <w:t xml:space="preserve"> 2014 жылғы 1 сәуірден бастап, мемлекеттік мекемелердің</w:t>
      </w:r>
      <w:r>
        <w:br/>
      </w:r>
      <w:r>
        <w:rPr>
          <w:rFonts w:ascii="Times New Roman"/>
          <w:b/>
          <w:i w:val="false"/>
          <w:color w:val="000000"/>
        </w:rPr>
        <w:t>
мемлекеттік қызметші болып табылмайтын қызметкерлерінің,</w:t>
      </w:r>
      <w:r>
        <w:br/>
      </w:r>
      <w:r>
        <w:rPr>
          <w:rFonts w:ascii="Times New Roman"/>
          <w:b/>
          <w:i w:val="false"/>
          <w:color w:val="000000"/>
        </w:rPr>
        <w:t>
сондай-ақ жергілікті бюджеттен қаржыландырылатын мемлекеттік</w:t>
      </w:r>
      <w:r>
        <w:br/>
      </w:r>
      <w:r>
        <w:rPr>
          <w:rFonts w:ascii="Times New Roman"/>
          <w:b/>
          <w:i w:val="false"/>
          <w:color w:val="000000"/>
        </w:rPr>
        <w:t>
кәсіпорындардың қызметкерлерінің лауазымдық жалақысына ерекше</w:t>
      </w:r>
      <w:r>
        <w:br/>
      </w:r>
      <w:r>
        <w:rPr>
          <w:rFonts w:ascii="Times New Roman"/>
          <w:b/>
          <w:i w:val="false"/>
          <w:color w:val="000000"/>
        </w:rPr>
        <w:t>
еңбек жағдайлары үшін 10 пайыз мөлшерінде ай сайынғы үстемеақы</w:t>
      </w:r>
      <w:r>
        <w:br/>
      </w:r>
      <w:r>
        <w:rPr>
          <w:rFonts w:ascii="Times New Roman"/>
          <w:b/>
          <w:i w:val="false"/>
          <w:color w:val="000000"/>
        </w:rPr>
        <w:t>
төлеуге аудан және қала бюджеттеріне ағымдағы нысаналы</w:t>
      </w:r>
      <w:r>
        <w:br/>
      </w:r>
      <w:r>
        <w:rPr>
          <w:rFonts w:ascii="Times New Roman"/>
          <w:b/>
          <w:i w:val="false"/>
          <w:color w:val="000000"/>
        </w:rPr>
        <w:t>
трансферттер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6773"/>
        <w:gridCol w:w="3813"/>
      </w:tblGrid>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 атауы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3134222</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118169</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164280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89110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111308</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242287</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242924</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88042</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270813</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138466</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93557</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219141</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179209</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104648</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233748</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151629</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184795</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38016</w:t>
            </w:r>
          </w:p>
        </w:tc>
      </w:tr>
    </w:tbl>
    <w:bookmarkStart w:name="z5" w:id="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xml:space="preserve">
2014 жылғы "08" қазандағы "Алматы </w:t>
      </w:r>
      <w:r>
        <w:br/>
      </w:r>
      <w:r>
        <w:rPr>
          <w:rFonts w:ascii="Times New Roman"/>
          <w:b w:val="false"/>
          <w:i w:val="false"/>
          <w:color w:val="000000"/>
          <w:sz w:val="28"/>
        </w:rPr>
        <w:t>
облыстық мәслихатының 2013 жылғы</w:t>
      </w:r>
      <w:r>
        <w:br/>
      </w:r>
      <w:r>
        <w:rPr>
          <w:rFonts w:ascii="Times New Roman"/>
          <w:b w:val="false"/>
          <w:i w:val="false"/>
          <w:color w:val="000000"/>
          <w:sz w:val="28"/>
        </w:rPr>
        <w:t>
18 желтоқсандағы "Алматы облысының</w:t>
      </w:r>
      <w:r>
        <w:br/>
      </w:r>
      <w:r>
        <w:rPr>
          <w:rFonts w:ascii="Times New Roman"/>
          <w:b w:val="false"/>
          <w:i w:val="false"/>
          <w:color w:val="000000"/>
          <w:sz w:val="28"/>
        </w:rPr>
        <w:t>
2014-2016 жылдарға арналған облыстық</w:t>
      </w:r>
      <w:r>
        <w:br/>
      </w:r>
      <w:r>
        <w:rPr>
          <w:rFonts w:ascii="Times New Roman"/>
          <w:b w:val="false"/>
          <w:i w:val="false"/>
          <w:color w:val="000000"/>
          <w:sz w:val="28"/>
        </w:rPr>
        <w:t>
бюджеті туралы" № 26-156 шешіміне</w:t>
      </w:r>
      <w:r>
        <w:br/>
      </w:r>
      <w:r>
        <w:rPr>
          <w:rFonts w:ascii="Times New Roman"/>
          <w:b w:val="false"/>
          <w:i w:val="false"/>
          <w:color w:val="000000"/>
          <w:sz w:val="28"/>
        </w:rPr>
        <w:t>
өзгерістер мен толықтырулар енгізу</w:t>
      </w:r>
      <w:r>
        <w:br/>
      </w:r>
      <w:r>
        <w:rPr>
          <w:rFonts w:ascii="Times New Roman"/>
          <w:b w:val="false"/>
          <w:i w:val="false"/>
          <w:color w:val="000000"/>
          <w:sz w:val="28"/>
        </w:rPr>
        <w:t>
туралы" № 36-213 шешіміне 5 қосымша</w:t>
      </w:r>
    </w:p>
    <w:bookmarkEnd w:id="5"/>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 26-156 шешімімен бекітілген 6 қосымша</w:t>
      </w:r>
    </w:p>
    <w:p>
      <w:pPr>
        <w:spacing w:after="0"/>
        <w:ind w:left="0"/>
        <w:jc w:val="left"/>
      </w:pPr>
      <w:r>
        <w:rPr>
          <w:rFonts w:ascii="Times New Roman"/>
          <w:b/>
          <w:i w:val="false"/>
          <w:color w:val="000000"/>
        </w:rPr>
        <w:t xml:space="preserve"> Ауылдарда жұмыс жасайтын мамандарды әлеуметтік қолдауға</w:t>
      </w:r>
      <w:r>
        <w:br/>
      </w:r>
      <w:r>
        <w:rPr>
          <w:rFonts w:ascii="Times New Roman"/>
          <w:b/>
          <w:i w:val="false"/>
          <w:color w:val="000000"/>
        </w:rPr>
        <w:t>
аудандар мен қалалар бюджеттеріне жергілікті бюджеттен</w:t>
      </w:r>
      <w:r>
        <w:br/>
      </w:r>
      <w:r>
        <w:rPr>
          <w:rFonts w:ascii="Times New Roman"/>
          <w:b/>
          <w:i w:val="false"/>
          <w:color w:val="000000"/>
        </w:rPr>
        <w:t>
берілетін нысаналы ағымдағы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253"/>
        <w:gridCol w:w="1573"/>
        <w:gridCol w:w="1553"/>
        <w:gridCol w:w="1613"/>
        <w:gridCol w:w="1413"/>
        <w:gridCol w:w="1313"/>
        <w:gridCol w:w="1313"/>
        <w:gridCol w:w="1973"/>
      </w:tblGrid>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сала бойынша</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w:t>
            </w:r>
            <w:r>
              <w:br/>
            </w:r>
            <w:r>
              <w:rPr>
                <w:rFonts w:ascii="Times New Roman"/>
                <w:b w:val="false"/>
                <w:i w:val="false"/>
                <w:color w:val="000000"/>
                <w:sz w:val="20"/>
              </w:rPr>
              <w:t>
лық</w:t>
            </w:r>
            <w:r>
              <w:br/>
            </w:r>
            <w:r>
              <w:rPr>
                <w:rFonts w:ascii="Times New Roman"/>
                <w:b w:val="false"/>
                <w:i w:val="false"/>
                <w:color w:val="000000"/>
                <w:sz w:val="20"/>
              </w:rPr>
              <w:t>
сақтау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w:t>
            </w:r>
            <w:r>
              <w:br/>
            </w:r>
            <w:r>
              <w:rPr>
                <w:rFonts w:ascii="Times New Roman"/>
                <w:b w:val="false"/>
                <w:i w:val="false"/>
                <w:color w:val="000000"/>
                <w:sz w:val="20"/>
              </w:rPr>
              <w:t>
меттік</w:t>
            </w:r>
            <w:r>
              <w:br/>
            </w:r>
            <w:r>
              <w:rPr>
                <w:rFonts w:ascii="Times New Roman"/>
                <w:b w:val="false"/>
                <w:i w:val="false"/>
                <w:color w:val="000000"/>
                <w:sz w:val="20"/>
              </w:rPr>
              <w:t>
қамсыз</w:t>
            </w:r>
            <w:r>
              <w:br/>
            </w:r>
            <w:r>
              <w:rPr>
                <w:rFonts w:ascii="Times New Roman"/>
                <w:b w:val="false"/>
                <w:i w:val="false"/>
                <w:color w:val="000000"/>
                <w:sz w:val="20"/>
              </w:rPr>
              <w:t>
данды-</w:t>
            </w:r>
            <w:r>
              <w:br/>
            </w:r>
            <w:r>
              <w:rPr>
                <w:rFonts w:ascii="Times New Roman"/>
                <w:b w:val="false"/>
                <w:i w:val="false"/>
                <w:color w:val="000000"/>
                <w:sz w:val="20"/>
              </w:rPr>
              <w:t>
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w:t>
            </w:r>
            <w:r>
              <w:br/>
            </w:r>
            <w:r>
              <w:rPr>
                <w:rFonts w:ascii="Times New Roman"/>
                <w:b w:val="false"/>
                <w:i w:val="false"/>
                <w:color w:val="000000"/>
                <w:sz w:val="20"/>
              </w:rPr>
              <w:t>
ниет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шаруашы</w:t>
            </w:r>
            <w:r>
              <w:br/>
            </w:r>
            <w:r>
              <w:rPr>
                <w:rFonts w:ascii="Times New Roman"/>
                <w:b w:val="false"/>
                <w:i w:val="false"/>
                <w:color w:val="000000"/>
                <w:sz w:val="20"/>
              </w:rPr>
              <w:t>
лығы</w:t>
            </w:r>
            <w:r>
              <w:br/>
            </w:r>
            <w:r>
              <w:rPr>
                <w:rFonts w:ascii="Times New Roman"/>
                <w:b w:val="false"/>
                <w:i w:val="false"/>
                <w:color w:val="000000"/>
                <w:sz w:val="20"/>
              </w:rPr>
              <w:t>
(ветери</w:t>
            </w:r>
            <w:r>
              <w:br/>
            </w:r>
            <w:r>
              <w:rPr>
                <w:rFonts w:ascii="Times New Roman"/>
                <w:b w:val="false"/>
                <w:i w:val="false"/>
                <w:color w:val="000000"/>
                <w:sz w:val="20"/>
              </w:rPr>
              <w:t>
нар)</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158387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r>
              <w:br/>
            </w:r>
            <w:r>
              <w:rPr>
                <w:rFonts w:ascii="Times New Roman"/>
                <w:b w:val="false"/>
                <w:i w:val="false"/>
                <w:color w:val="000000"/>
                <w:sz w:val="20"/>
              </w:rPr>
              <w:t>
қазақ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w:t>
            </w:r>
            <w:r>
              <w:br/>
            </w:r>
            <w:r>
              <w:rPr>
                <w:rFonts w:ascii="Times New Roman"/>
                <w:b w:val="false"/>
                <w:i w:val="false"/>
                <w:color w:val="000000"/>
                <w:sz w:val="20"/>
              </w:rPr>
              <w:t>
ған 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6"/>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xml:space="preserve">
2014 жылғы "08" қазандағы "Алматы </w:t>
      </w:r>
      <w:r>
        <w:br/>
      </w:r>
      <w:r>
        <w:rPr>
          <w:rFonts w:ascii="Times New Roman"/>
          <w:b w:val="false"/>
          <w:i w:val="false"/>
          <w:color w:val="000000"/>
          <w:sz w:val="28"/>
        </w:rPr>
        <w:t>
облыстық мәслихатының 2013 жылғы</w:t>
      </w:r>
      <w:r>
        <w:br/>
      </w:r>
      <w:r>
        <w:rPr>
          <w:rFonts w:ascii="Times New Roman"/>
          <w:b w:val="false"/>
          <w:i w:val="false"/>
          <w:color w:val="000000"/>
          <w:sz w:val="28"/>
        </w:rPr>
        <w:t>
18 желтоқсандағы "Алматы облысының</w:t>
      </w:r>
      <w:r>
        <w:br/>
      </w:r>
      <w:r>
        <w:rPr>
          <w:rFonts w:ascii="Times New Roman"/>
          <w:b w:val="false"/>
          <w:i w:val="false"/>
          <w:color w:val="000000"/>
          <w:sz w:val="28"/>
        </w:rPr>
        <w:t>
2014-2016 жылдарға арналған облыстық</w:t>
      </w:r>
      <w:r>
        <w:br/>
      </w:r>
      <w:r>
        <w:rPr>
          <w:rFonts w:ascii="Times New Roman"/>
          <w:b w:val="false"/>
          <w:i w:val="false"/>
          <w:color w:val="000000"/>
          <w:sz w:val="28"/>
        </w:rPr>
        <w:t>
бюджеті туралы" № 26-156 шешіміне</w:t>
      </w:r>
      <w:r>
        <w:br/>
      </w:r>
      <w:r>
        <w:rPr>
          <w:rFonts w:ascii="Times New Roman"/>
          <w:b w:val="false"/>
          <w:i w:val="false"/>
          <w:color w:val="000000"/>
          <w:sz w:val="28"/>
        </w:rPr>
        <w:t>
өзгерістер мен толықтырулар енгізу</w:t>
      </w:r>
      <w:r>
        <w:br/>
      </w:r>
      <w:r>
        <w:rPr>
          <w:rFonts w:ascii="Times New Roman"/>
          <w:b w:val="false"/>
          <w:i w:val="false"/>
          <w:color w:val="000000"/>
          <w:sz w:val="28"/>
        </w:rPr>
        <w:t>
туралы" № 36-213 шешіміне 6 қосымша</w:t>
      </w:r>
    </w:p>
    <w:bookmarkEnd w:id="6"/>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 26-156 шешімімен бекітілген 7 қосымша</w:t>
      </w:r>
    </w:p>
    <w:p>
      <w:pPr>
        <w:spacing w:after="0"/>
        <w:ind w:left="0"/>
        <w:jc w:val="left"/>
      </w:pPr>
      <w:r>
        <w:rPr>
          <w:rFonts w:ascii="Times New Roman"/>
          <w:b/>
          <w:i w:val="false"/>
          <w:color w:val="000000"/>
        </w:rPr>
        <w:t xml:space="preserve"> Ауылдық елді мекендер саласының мамандарын әлеуметтік қолдау</w:t>
      </w:r>
      <w:r>
        <w:br/>
      </w:r>
      <w:r>
        <w:rPr>
          <w:rFonts w:ascii="Times New Roman"/>
          <w:b/>
          <w:i w:val="false"/>
          <w:color w:val="000000"/>
        </w:rPr>
        <w:t>
шараларын іске асыру үшін берілетін бюджеттік кредиттерді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713"/>
        <w:gridCol w:w="4293"/>
      </w:tblGrid>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 атауы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981477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152790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94452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bl>
    <w:bookmarkStart w:name="z7" w:id="7"/>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xml:space="preserve">
2014 жылғы "08" қазандағы "Алматы </w:t>
      </w:r>
      <w:r>
        <w:br/>
      </w:r>
      <w:r>
        <w:rPr>
          <w:rFonts w:ascii="Times New Roman"/>
          <w:b w:val="false"/>
          <w:i w:val="false"/>
          <w:color w:val="000000"/>
          <w:sz w:val="28"/>
        </w:rPr>
        <w:t>
облыстық мәслихатының 2013 жылғы</w:t>
      </w:r>
      <w:r>
        <w:br/>
      </w:r>
      <w:r>
        <w:rPr>
          <w:rFonts w:ascii="Times New Roman"/>
          <w:b w:val="false"/>
          <w:i w:val="false"/>
          <w:color w:val="000000"/>
          <w:sz w:val="28"/>
        </w:rPr>
        <w:t>
18 желтоқсандағы "Алматы облысының</w:t>
      </w:r>
      <w:r>
        <w:br/>
      </w:r>
      <w:r>
        <w:rPr>
          <w:rFonts w:ascii="Times New Roman"/>
          <w:b w:val="false"/>
          <w:i w:val="false"/>
          <w:color w:val="000000"/>
          <w:sz w:val="28"/>
        </w:rPr>
        <w:t>
2014-2016 жылдарға арналған облыстық</w:t>
      </w:r>
      <w:r>
        <w:br/>
      </w:r>
      <w:r>
        <w:rPr>
          <w:rFonts w:ascii="Times New Roman"/>
          <w:b w:val="false"/>
          <w:i w:val="false"/>
          <w:color w:val="000000"/>
          <w:sz w:val="28"/>
        </w:rPr>
        <w:t>
бюджеті туралы" № 26-156 шешіміне</w:t>
      </w:r>
      <w:r>
        <w:br/>
      </w:r>
      <w:r>
        <w:rPr>
          <w:rFonts w:ascii="Times New Roman"/>
          <w:b w:val="false"/>
          <w:i w:val="false"/>
          <w:color w:val="000000"/>
          <w:sz w:val="28"/>
        </w:rPr>
        <w:t>
өзгерістер мен толықтырулар енгізу</w:t>
      </w:r>
      <w:r>
        <w:br/>
      </w:r>
      <w:r>
        <w:rPr>
          <w:rFonts w:ascii="Times New Roman"/>
          <w:b w:val="false"/>
          <w:i w:val="false"/>
          <w:color w:val="000000"/>
          <w:sz w:val="28"/>
        </w:rPr>
        <w:t>
туралы" № 36-213 шешіміне 7 қосымша</w:t>
      </w:r>
    </w:p>
    <w:bookmarkEnd w:id="7"/>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 26-156 шешімімен бекітілген 11 қосымша</w:t>
      </w:r>
    </w:p>
    <w:p>
      <w:pPr>
        <w:spacing w:after="0"/>
        <w:ind w:left="0"/>
        <w:jc w:val="left"/>
      </w:pPr>
      <w:r>
        <w:rPr>
          <w:rFonts w:ascii="Times New Roman"/>
          <w:b/>
          <w:i w:val="false"/>
          <w:color w:val="000000"/>
        </w:rPr>
        <w:t xml:space="preserve"> Білім беру объектілерін салуға аудандар мен қалалар</w:t>
      </w:r>
      <w:r>
        <w:br/>
      </w:r>
      <w:r>
        <w:rPr>
          <w:rFonts w:ascii="Times New Roman"/>
          <w:b/>
          <w:i w:val="false"/>
          <w:color w:val="000000"/>
        </w:rPr>
        <w:t>
бюджеттеріне берілетін нысаналы даму трансферттерінің сомасын</w:t>
      </w:r>
      <w:r>
        <w:br/>
      </w:r>
      <w:r>
        <w:rPr>
          <w:rFonts w:ascii="Times New Roman"/>
          <w:b/>
          <w:i w:val="false"/>
          <w:color w:val="000000"/>
        </w:rPr>
        <w:t>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593"/>
        <w:gridCol w:w="2793"/>
        <w:gridCol w:w="3193"/>
        <w:gridCol w:w="3293"/>
      </w:tblGrid>
      <w:tr>
        <w:trPr>
          <w:trHeight w:val="24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15475946</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5921998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9553948</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126812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126812</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1267875</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1167875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331354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331354</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303638</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303638</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2763892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2033802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730090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3426732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2105048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1321684</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173154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73154</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803744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803744</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2545490</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1383148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1162342</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109679</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109679</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343062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343062</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2935897</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2735897</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124827</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124827</w:t>
            </w:r>
          </w:p>
        </w:tc>
      </w:tr>
    </w:tbl>
    <w:bookmarkStart w:name="z8" w:id="8"/>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xml:space="preserve">
2014 жылғы "08" қазандағы "Алматы </w:t>
      </w:r>
      <w:r>
        <w:br/>
      </w:r>
      <w:r>
        <w:rPr>
          <w:rFonts w:ascii="Times New Roman"/>
          <w:b w:val="false"/>
          <w:i w:val="false"/>
          <w:color w:val="000000"/>
          <w:sz w:val="28"/>
        </w:rPr>
        <w:t>
облыстық мәслихатының 2013 жылғы</w:t>
      </w:r>
      <w:r>
        <w:br/>
      </w:r>
      <w:r>
        <w:rPr>
          <w:rFonts w:ascii="Times New Roman"/>
          <w:b w:val="false"/>
          <w:i w:val="false"/>
          <w:color w:val="000000"/>
          <w:sz w:val="28"/>
        </w:rPr>
        <w:t>
18 желтоқсандағы "Алматы облысының</w:t>
      </w:r>
      <w:r>
        <w:br/>
      </w:r>
      <w:r>
        <w:rPr>
          <w:rFonts w:ascii="Times New Roman"/>
          <w:b w:val="false"/>
          <w:i w:val="false"/>
          <w:color w:val="000000"/>
          <w:sz w:val="28"/>
        </w:rPr>
        <w:t>
2014-2016 жылдарға арналған облыстық</w:t>
      </w:r>
      <w:r>
        <w:br/>
      </w:r>
      <w:r>
        <w:rPr>
          <w:rFonts w:ascii="Times New Roman"/>
          <w:b w:val="false"/>
          <w:i w:val="false"/>
          <w:color w:val="000000"/>
          <w:sz w:val="28"/>
        </w:rPr>
        <w:t>
бюджеті туралы" № 26-156 шешіміне</w:t>
      </w:r>
      <w:r>
        <w:br/>
      </w:r>
      <w:r>
        <w:rPr>
          <w:rFonts w:ascii="Times New Roman"/>
          <w:b w:val="false"/>
          <w:i w:val="false"/>
          <w:color w:val="000000"/>
          <w:sz w:val="28"/>
        </w:rPr>
        <w:t>
өзгерістер мен толықтырулар енгізу</w:t>
      </w:r>
      <w:r>
        <w:br/>
      </w:r>
      <w:r>
        <w:rPr>
          <w:rFonts w:ascii="Times New Roman"/>
          <w:b w:val="false"/>
          <w:i w:val="false"/>
          <w:color w:val="000000"/>
          <w:sz w:val="28"/>
        </w:rPr>
        <w:t>
туралы" № 36-213 шешіміне 8 қосымша</w:t>
      </w:r>
    </w:p>
    <w:bookmarkEnd w:id="8"/>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 26-156 шешімімен бекітілген 12 қосымша</w:t>
      </w:r>
    </w:p>
    <w:p>
      <w:pPr>
        <w:spacing w:after="0"/>
        <w:ind w:left="0"/>
        <w:jc w:val="left"/>
      </w:pPr>
      <w:r>
        <w:rPr>
          <w:rFonts w:ascii="Times New Roman"/>
          <w:b/>
          <w:i w:val="false"/>
          <w:color w:val="000000"/>
        </w:rPr>
        <w:t xml:space="preserve"> Инженерлік коммуникациялық инфрақұрылымды дамытуға және</w:t>
      </w:r>
      <w:r>
        <w:br/>
      </w:r>
      <w:r>
        <w:rPr>
          <w:rFonts w:ascii="Times New Roman"/>
          <w:b/>
          <w:i w:val="false"/>
          <w:color w:val="000000"/>
        </w:rPr>
        <w:t>
жайластыруға аудандар мен қалалар бюджеттеріне берілетін</w:t>
      </w:r>
      <w:r>
        <w:br/>
      </w:r>
      <w:r>
        <w:rPr>
          <w:rFonts w:ascii="Times New Roman"/>
          <w:b/>
          <w:i w:val="false"/>
          <w:color w:val="000000"/>
        </w:rPr>
        <w:t>
нысаналы даму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913"/>
        <w:gridCol w:w="2393"/>
        <w:gridCol w:w="3453"/>
        <w:gridCol w:w="3113"/>
      </w:tblGrid>
      <w:tr>
        <w:trPr>
          <w:trHeight w:val="24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15024464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12353068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2671396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197639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117024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187857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949134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820066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129068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2342488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2023728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318760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3313039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2986793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326246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311566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194998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116568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143734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532296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430638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612033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519683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92350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621618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584035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5229066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4418394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810672</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43222</w:t>
            </w:r>
          </w:p>
        </w:tc>
      </w:tr>
    </w:tbl>
    <w:bookmarkStart w:name="z9" w:id="9"/>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xml:space="preserve">
2014 жылғы "08" қазандағы "Алматы </w:t>
      </w:r>
      <w:r>
        <w:br/>
      </w:r>
      <w:r>
        <w:rPr>
          <w:rFonts w:ascii="Times New Roman"/>
          <w:b w:val="false"/>
          <w:i w:val="false"/>
          <w:color w:val="000000"/>
          <w:sz w:val="28"/>
        </w:rPr>
        <w:t>
облыстық мәслихатының 2013 жылғы</w:t>
      </w:r>
      <w:r>
        <w:br/>
      </w:r>
      <w:r>
        <w:rPr>
          <w:rFonts w:ascii="Times New Roman"/>
          <w:b w:val="false"/>
          <w:i w:val="false"/>
          <w:color w:val="000000"/>
          <w:sz w:val="28"/>
        </w:rPr>
        <w:t>
18 желтоқсандағы "Алматы облысының</w:t>
      </w:r>
      <w:r>
        <w:br/>
      </w:r>
      <w:r>
        <w:rPr>
          <w:rFonts w:ascii="Times New Roman"/>
          <w:b w:val="false"/>
          <w:i w:val="false"/>
          <w:color w:val="000000"/>
          <w:sz w:val="28"/>
        </w:rPr>
        <w:t>
2014-2016 жылдарға арналған облыстық</w:t>
      </w:r>
      <w:r>
        <w:br/>
      </w:r>
      <w:r>
        <w:rPr>
          <w:rFonts w:ascii="Times New Roman"/>
          <w:b w:val="false"/>
          <w:i w:val="false"/>
          <w:color w:val="000000"/>
          <w:sz w:val="28"/>
        </w:rPr>
        <w:t>
бюджеті туралы" № 26-156 шешіміне</w:t>
      </w:r>
      <w:r>
        <w:br/>
      </w:r>
      <w:r>
        <w:rPr>
          <w:rFonts w:ascii="Times New Roman"/>
          <w:b w:val="false"/>
          <w:i w:val="false"/>
          <w:color w:val="000000"/>
          <w:sz w:val="28"/>
        </w:rPr>
        <w:t>
өзгерістер мен толықтырулар енгізу</w:t>
      </w:r>
      <w:r>
        <w:br/>
      </w:r>
      <w:r>
        <w:rPr>
          <w:rFonts w:ascii="Times New Roman"/>
          <w:b w:val="false"/>
          <w:i w:val="false"/>
          <w:color w:val="000000"/>
          <w:sz w:val="28"/>
        </w:rPr>
        <w:t>
туралы" № 36-213 шешіміне 9 қосымша</w:t>
      </w:r>
    </w:p>
    <w:bookmarkEnd w:id="9"/>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 26-156 шешімімен бекітілген 13 қосымша</w:t>
      </w:r>
    </w:p>
    <w:p>
      <w:pPr>
        <w:spacing w:after="0"/>
        <w:ind w:left="0"/>
        <w:jc w:val="left"/>
      </w:pPr>
      <w:r>
        <w:rPr>
          <w:rFonts w:ascii="Times New Roman"/>
          <w:b/>
          <w:i w:val="false"/>
          <w:color w:val="000000"/>
        </w:rPr>
        <w:t xml:space="preserve"> Мемлекеттік коммуналдық тұрғын үй қорының тұрғын құрылысына</w:t>
      </w:r>
      <w:r>
        <w:br/>
      </w:r>
      <w:r>
        <w:rPr>
          <w:rFonts w:ascii="Times New Roman"/>
          <w:b/>
          <w:i w:val="false"/>
          <w:color w:val="000000"/>
        </w:rPr>
        <w:t>
аудандық және қалалық бюджеттерге берілетін нысаналы даму</w:t>
      </w:r>
      <w:r>
        <w:br/>
      </w:r>
      <w:r>
        <w:rPr>
          <w:rFonts w:ascii="Times New Roman"/>
          <w:b/>
          <w:i w:val="false"/>
          <w:color w:val="000000"/>
        </w:rPr>
        <w:t>
трансферттерінің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553"/>
        <w:gridCol w:w="2593"/>
        <w:gridCol w:w="3353"/>
        <w:gridCol w:w="3433"/>
      </w:tblGrid>
      <w:tr>
        <w:trPr>
          <w:trHeight w:val="30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5967185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3258544</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2708641</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226262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226262</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318157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318157</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20159</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186392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186392</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161268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152211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117816</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149102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120213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54856</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98433</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300220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245756</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363958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353050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3163166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2163448</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999718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444751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444751</w:t>
            </w:r>
          </w:p>
        </w:tc>
      </w:tr>
    </w:tbl>
    <w:bookmarkStart w:name="z10" w:id="10"/>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xml:space="preserve">
2014 жылғы "08" қазандағы "Алматы </w:t>
      </w:r>
      <w:r>
        <w:br/>
      </w:r>
      <w:r>
        <w:rPr>
          <w:rFonts w:ascii="Times New Roman"/>
          <w:b w:val="false"/>
          <w:i w:val="false"/>
          <w:color w:val="000000"/>
          <w:sz w:val="28"/>
        </w:rPr>
        <w:t>
облыстық мәслихатының 2013 жылғы</w:t>
      </w:r>
      <w:r>
        <w:br/>
      </w:r>
      <w:r>
        <w:rPr>
          <w:rFonts w:ascii="Times New Roman"/>
          <w:b w:val="false"/>
          <w:i w:val="false"/>
          <w:color w:val="000000"/>
          <w:sz w:val="28"/>
        </w:rPr>
        <w:t>
18 желтоқсандағы "Алматы облысының</w:t>
      </w:r>
      <w:r>
        <w:br/>
      </w:r>
      <w:r>
        <w:rPr>
          <w:rFonts w:ascii="Times New Roman"/>
          <w:b w:val="false"/>
          <w:i w:val="false"/>
          <w:color w:val="000000"/>
          <w:sz w:val="28"/>
        </w:rPr>
        <w:t>
2014-2016 жылдарға арналған облыстық</w:t>
      </w:r>
      <w:r>
        <w:br/>
      </w:r>
      <w:r>
        <w:rPr>
          <w:rFonts w:ascii="Times New Roman"/>
          <w:b w:val="false"/>
          <w:i w:val="false"/>
          <w:color w:val="000000"/>
          <w:sz w:val="28"/>
        </w:rPr>
        <w:t>
бюджеті туралы" № 26-156 шешіміне</w:t>
      </w:r>
      <w:r>
        <w:br/>
      </w:r>
      <w:r>
        <w:rPr>
          <w:rFonts w:ascii="Times New Roman"/>
          <w:b w:val="false"/>
          <w:i w:val="false"/>
          <w:color w:val="000000"/>
          <w:sz w:val="28"/>
        </w:rPr>
        <w:t>
өзгерістер мен толықтырулар енгізу</w:t>
      </w:r>
      <w:r>
        <w:br/>
      </w:r>
      <w:r>
        <w:rPr>
          <w:rFonts w:ascii="Times New Roman"/>
          <w:b w:val="false"/>
          <w:i w:val="false"/>
          <w:color w:val="000000"/>
          <w:sz w:val="28"/>
        </w:rPr>
        <w:t>
туралы" № 36-213 шешіміне 10 қосымша</w:t>
      </w:r>
    </w:p>
    <w:bookmarkEnd w:id="10"/>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 26-156 шешімімен бекітілген 14 қосымша</w:t>
      </w:r>
    </w:p>
    <w:p>
      <w:pPr>
        <w:spacing w:after="0"/>
        <w:ind w:left="0"/>
        <w:jc w:val="left"/>
      </w:pPr>
      <w:r>
        <w:rPr>
          <w:rFonts w:ascii="Times New Roman"/>
          <w:b/>
          <w:i w:val="false"/>
          <w:color w:val="000000"/>
        </w:rPr>
        <w:t xml:space="preserve"> Су жүйелерін дамытуға аудандар мен қалалар бюджеттеріне</w:t>
      </w:r>
      <w:r>
        <w:br/>
      </w:r>
      <w:r>
        <w:rPr>
          <w:rFonts w:ascii="Times New Roman"/>
          <w:b/>
          <w:i w:val="false"/>
          <w:color w:val="000000"/>
        </w:rPr>
        <w:t>
берілетін нысаналы даму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573"/>
        <w:gridCol w:w="2193"/>
        <w:gridCol w:w="2493"/>
        <w:gridCol w:w="3153"/>
        <w:gridCol w:w="2413"/>
      </w:tblGrid>
      <w:tr>
        <w:trPr>
          <w:trHeight w:val="24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w:t>
            </w:r>
            <w:r>
              <w:br/>
            </w:r>
            <w:r>
              <w:rPr>
                <w:rFonts w:ascii="Times New Roman"/>
                <w:b w:val="false"/>
                <w:i w:val="false"/>
                <w:color w:val="000000"/>
                <w:sz w:val="20"/>
              </w:rPr>
              <w:t>
жабдықтауға</w:t>
            </w:r>
            <w:r>
              <w:br/>
            </w:r>
            <w:r>
              <w:rPr>
                <w:rFonts w:ascii="Times New Roman"/>
                <w:b w:val="false"/>
                <w:i w:val="false"/>
                <w:color w:val="000000"/>
                <w:sz w:val="20"/>
              </w:rPr>
              <w:t>
және су бұру</w:t>
            </w:r>
            <w:r>
              <w:br/>
            </w:r>
            <w:r>
              <w:rPr>
                <w:rFonts w:ascii="Times New Roman"/>
                <w:b w:val="false"/>
                <w:i w:val="false"/>
                <w:color w:val="000000"/>
                <w:sz w:val="20"/>
              </w:rPr>
              <w:t>
жүйелерін</w:t>
            </w:r>
            <w:r>
              <w:br/>
            </w:r>
            <w:r>
              <w:rPr>
                <w:rFonts w:ascii="Times New Roman"/>
                <w:b w:val="false"/>
                <w:i w:val="false"/>
                <w:color w:val="000000"/>
                <w:sz w:val="20"/>
              </w:rPr>
              <w:t>
дамытуға</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сумен жабдықтау</w:t>
            </w:r>
            <w:r>
              <w:br/>
            </w:r>
            <w:r>
              <w:rPr>
                <w:rFonts w:ascii="Times New Roman"/>
                <w:b w:val="false"/>
                <w:i w:val="false"/>
                <w:color w:val="000000"/>
                <w:sz w:val="20"/>
              </w:rPr>
              <w:t>
жүйесін</w:t>
            </w:r>
            <w:r>
              <w:br/>
            </w:r>
            <w:r>
              <w:rPr>
                <w:rFonts w:ascii="Times New Roman"/>
                <w:b w:val="false"/>
                <w:i w:val="false"/>
                <w:color w:val="000000"/>
                <w:sz w:val="20"/>
              </w:rPr>
              <w:t>
дамытуға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10468104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1024288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3537179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5906637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442212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442212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322692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322692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159388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411494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221088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190406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227879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227879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1943277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936007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1007270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575157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395157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194885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194885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207391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207391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308076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308076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981133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767425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213708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424760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424760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1021973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882621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139352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1026834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440850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585984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1192349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319693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452481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420175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227802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227802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224720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224720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517972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263745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254227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58110</w:t>
            </w:r>
          </w:p>
        </w:tc>
      </w:tr>
    </w:tbl>
    <w:bookmarkStart w:name="z11" w:id="1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xml:space="preserve">
2014 жылғы "08" қазандағы "Алматы </w:t>
      </w:r>
      <w:r>
        <w:br/>
      </w:r>
      <w:r>
        <w:rPr>
          <w:rFonts w:ascii="Times New Roman"/>
          <w:b w:val="false"/>
          <w:i w:val="false"/>
          <w:color w:val="000000"/>
          <w:sz w:val="28"/>
        </w:rPr>
        <w:t>
облыстық мәслихатының 2013 жылғы</w:t>
      </w:r>
      <w:r>
        <w:br/>
      </w:r>
      <w:r>
        <w:rPr>
          <w:rFonts w:ascii="Times New Roman"/>
          <w:b w:val="false"/>
          <w:i w:val="false"/>
          <w:color w:val="000000"/>
          <w:sz w:val="28"/>
        </w:rPr>
        <w:t>
18 желтоқсандағы "Алматы облысының</w:t>
      </w:r>
      <w:r>
        <w:br/>
      </w:r>
      <w:r>
        <w:rPr>
          <w:rFonts w:ascii="Times New Roman"/>
          <w:b w:val="false"/>
          <w:i w:val="false"/>
          <w:color w:val="000000"/>
          <w:sz w:val="28"/>
        </w:rPr>
        <w:t>
2014-2016 жылдарға арналған облыстық</w:t>
      </w:r>
      <w:r>
        <w:br/>
      </w:r>
      <w:r>
        <w:rPr>
          <w:rFonts w:ascii="Times New Roman"/>
          <w:b w:val="false"/>
          <w:i w:val="false"/>
          <w:color w:val="000000"/>
          <w:sz w:val="28"/>
        </w:rPr>
        <w:t>
бюджеті туралы" № 26-156 шешіміне</w:t>
      </w:r>
      <w:r>
        <w:br/>
      </w:r>
      <w:r>
        <w:rPr>
          <w:rFonts w:ascii="Times New Roman"/>
          <w:b w:val="false"/>
          <w:i w:val="false"/>
          <w:color w:val="000000"/>
          <w:sz w:val="28"/>
        </w:rPr>
        <w:t>
өзгерістер мен толықтырулар енгізу</w:t>
      </w:r>
      <w:r>
        <w:br/>
      </w:r>
      <w:r>
        <w:rPr>
          <w:rFonts w:ascii="Times New Roman"/>
          <w:b w:val="false"/>
          <w:i w:val="false"/>
          <w:color w:val="000000"/>
          <w:sz w:val="28"/>
        </w:rPr>
        <w:t>
туралы" № 36-213 шешіміне 11 қосымша</w:t>
      </w:r>
    </w:p>
    <w:bookmarkEnd w:id="11"/>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 26-156 шешімімен бекітілген 15 қосымша</w:t>
      </w:r>
    </w:p>
    <w:p>
      <w:pPr>
        <w:spacing w:after="0"/>
        <w:ind w:left="0"/>
        <w:jc w:val="left"/>
      </w:pPr>
      <w:r>
        <w:rPr>
          <w:rFonts w:ascii="Times New Roman"/>
          <w:b/>
          <w:i w:val="false"/>
          <w:color w:val="000000"/>
        </w:rPr>
        <w:t xml:space="preserve"> Коммуналдық шаруашылықты дамытуға аудандық және қалалық</w:t>
      </w:r>
      <w:r>
        <w:br/>
      </w:r>
      <w:r>
        <w:rPr>
          <w:rFonts w:ascii="Times New Roman"/>
          <w:b/>
          <w:i w:val="false"/>
          <w:color w:val="000000"/>
        </w:rPr>
        <w:t>
бюджеттерге берілетін нысаналы даму трансферттерінің сомасын</w:t>
      </w:r>
      <w:r>
        <w:br/>
      </w:r>
      <w:r>
        <w:rPr>
          <w:rFonts w:ascii="Times New Roman"/>
          <w:b/>
          <w:i w:val="false"/>
          <w:color w:val="000000"/>
        </w:rPr>
        <w:t>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653"/>
        <w:gridCol w:w="2673"/>
        <w:gridCol w:w="3153"/>
        <w:gridCol w:w="3213"/>
      </w:tblGrid>
      <w:tr>
        <w:trPr>
          <w:trHeight w:val="24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8872569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5110620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3761949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1108136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984104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124032</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330378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234220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532750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424822</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701555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541317</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493746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225207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268539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762783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372471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390312</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1153884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1047118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766989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688172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78817</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335915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444634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319103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1945726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877959</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1067767</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176368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146457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29911</w:t>
            </w:r>
          </w:p>
        </w:tc>
      </w:tr>
    </w:tbl>
    <w:bookmarkStart w:name="z12" w:id="12"/>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xml:space="preserve">
2014 жылғы "08" қазандағы "Алматы </w:t>
      </w:r>
      <w:r>
        <w:br/>
      </w:r>
      <w:r>
        <w:rPr>
          <w:rFonts w:ascii="Times New Roman"/>
          <w:b w:val="false"/>
          <w:i w:val="false"/>
          <w:color w:val="000000"/>
          <w:sz w:val="28"/>
        </w:rPr>
        <w:t>
облыстық мәслихатының 2013 жылғы</w:t>
      </w:r>
      <w:r>
        <w:br/>
      </w:r>
      <w:r>
        <w:rPr>
          <w:rFonts w:ascii="Times New Roman"/>
          <w:b w:val="false"/>
          <w:i w:val="false"/>
          <w:color w:val="000000"/>
          <w:sz w:val="28"/>
        </w:rPr>
        <w:t>
18 желтоқсандағы "Алматы облысының</w:t>
      </w:r>
      <w:r>
        <w:br/>
      </w:r>
      <w:r>
        <w:rPr>
          <w:rFonts w:ascii="Times New Roman"/>
          <w:b w:val="false"/>
          <w:i w:val="false"/>
          <w:color w:val="000000"/>
          <w:sz w:val="28"/>
        </w:rPr>
        <w:t>
2014-2016 жылдарға арналған облыстық</w:t>
      </w:r>
      <w:r>
        <w:br/>
      </w:r>
      <w:r>
        <w:rPr>
          <w:rFonts w:ascii="Times New Roman"/>
          <w:b w:val="false"/>
          <w:i w:val="false"/>
          <w:color w:val="000000"/>
          <w:sz w:val="28"/>
        </w:rPr>
        <w:t>
бюджеті туралы" № 26-156 шешіміне</w:t>
      </w:r>
      <w:r>
        <w:br/>
      </w:r>
      <w:r>
        <w:rPr>
          <w:rFonts w:ascii="Times New Roman"/>
          <w:b w:val="false"/>
          <w:i w:val="false"/>
          <w:color w:val="000000"/>
          <w:sz w:val="28"/>
        </w:rPr>
        <w:t>
өзгерістер мен толықтырулар енгізу</w:t>
      </w:r>
      <w:r>
        <w:br/>
      </w:r>
      <w:r>
        <w:rPr>
          <w:rFonts w:ascii="Times New Roman"/>
          <w:b w:val="false"/>
          <w:i w:val="false"/>
          <w:color w:val="000000"/>
          <w:sz w:val="28"/>
        </w:rPr>
        <w:t>
туралы" № 36-213 шешіміне 12 қосымша</w:t>
      </w:r>
    </w:p>
    <w:bookmarkEnd w:id="12"/>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 26-156 шешімімен бекітілген 16 қосымша</w:t>
      </w:r>
    </w:p>
    <w:p>
      <w:pPr>
        <w:spacing w:after="0"/>
        <w:ind w:left="0"/>
        <w:jc w:val="left"/>
      </w:pPr>
      <w:r>
        <w:rPr>
          <w:rFonts w:ascii="Times New Roman"/>
          <w:b/>
          <w:i w:val="false"/>
          <w:color w:val="000000"/>
        </w:rPr>
        <w:t xml:space="preserve"> Коммуналдық шаруашылық объектілерін дамытуға аудандық және</w:t>
      </w:r>
      <w:r>
        <w:br/>
      </w:r>
      <w:r>
        <w:rPr>
          <w:rFonts w:ascii="Times New Roman"/>
          <w:b/>
          <w:i w:val="false"/>
          <w:color w:val="000000"/>
        </w:rPr>
        <w:t>
қалалық бюджеттерге облыстық бюджет есебінен берілетін нысаналы</w:t>
      </w:r>
      <w:r>
        <w:br/>
      </w:r>
      <w:r>
        <w:rPr>
          <w:rFonts w:ascii="Times New Roman"/>
          <w:b/>
          <w:i w:val="false"/>
          <w:color w:val="000000"/>
        </w:rPr>
        <w:t>
даму трансферттерінің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513"/>
        <w:gridCol w:w="3773"/>
      </w:tblGrid>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 атауы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798583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176051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276115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252332</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82669</w:t>
            </w:r>
          </w:p>
        </w:tc>
      </w:tr>
    </w:tbl>
    <w:bookmarkStart w:name="z13" w:id="1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xml:space="preserve">
2014 жылғы "08" қазандағы "Алматы </w:t>
      </w:r>
      <w:r>
        <w:br/>
      </w:r>
      <w:r>
        <w:rPr>
          <w:rFonts w:ascii="Times New Roman"/>
          <w:b w:val="false"/>
          <w:i w:val="false"/>
          <w:color w:val="000000"/>
          <w:sz w:val="28"/>
        </w:rPr>
        <w:t>
облыстық мәслихатының 2013 жылғы</w:t>
      </w:r>
      <w:r>
        <w:br/>
      </w:r>
      <w:r>
        <w:rPr>
          <w:rFonts w:ascii="Times New Roman"/>
          <w:b w:val="false"/>
          <w:i w:val="false"/>
          <w:color w:val="000000"/>
          <w:sz w:val="28"/>
        </w:rPr>
        <w:t>
18 желтоқсандағы "Алматы облысының</w:t>
      </w:r>
      <w:r>
        <w:br/>
      </w:r>
      <w:r>
        <w:rPr>
          <w:rFonts w:ascii="Times New Roman"/>
          <w:b w:val="false"/>
          <w:i w:val="false"/>
          <w:color w:val="000000"/>
          <w:sz w:val="28"/>
        </w:rPr>
        <w:t>
2014-2016 жылдарға арналған облыстық</w:t>
      </w:r>
      <w:r>
        <w:br/>
      </w:r>
      <w:r>
        <w:rPr>
          <w:rFonts w:ascii="Times New Roman"/>
          <w:b w:val="false"/>
          <w:i w:val="false"/>
          <w:color w:val="000000"/>
          <w:sz w:val="28"/>
        </w:rPr>
        <w:t>
бюджеті туралы" № 26-156 шешіміне</w:t>
      </w:r>
      <w:r>
        <w:br/>
      </w:r>
      <w:r>
        <w:rPr>
          <w:rFonts w:ascii="Times New Roman"/>
          <w:b w:val="false"/>
          <w:i w:val="false"/>
          <w:color w:val="000000"/>
          <w:sz w:val="28"/>
        </w:rPr>
        <w:t>
өзгерістер мен толықтырулар енгізу</w:t>
      </w:r>
      <w:r>
        <w:br/>
      </w:r>
      <w:r>
        <w:rPr>
          <w:rFonts w:ascii="Times New Roman"/>
          <w:b w:val="false"/>
          <w:i w:val="false"/>
          <w:color w:val="000000"/>
          <w:sz w:val="28"/>
        </w:rPr>
        <w:t>
туралы" № 36-213 шешіміне 13 қосымша</w:t>
      </w:r>
    </w:p>
    <w:bookmarkEnd w:id="13"/>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 26-156 шешімімен бекітілген 18 қосымша</w:t>
      </w:r>
    </w:p>
    <w:p>
      <w:pPr>
        <w:spacing w:after="0"/>
        <w:ind w:left="0"/>
        <w:jc w:val="left"/>
      </w:pPr>
      <w:r>
        <w:rPr>
          <w:rFonts w:ascii="Times New Roman"/>
          <w:b/>
          <w:i w:val="false"/>
          <w:color w:val="000000"/>
        </w:rPr>
        <w:t xml:space="preserve"> Мемлекет мұқтажы үшін жер учаскелерін алуға республикалық</w:t>
      </w:r>
      <w:r>
        <w:br/>
      </w:r>
      <w:r>
        <w:rPr>
          <w:rFonts w:ascii="Times New Roman"/>
          <w:b/>
          <w:i w:val="false"/>
          <w:color w:val="000000"/>
        </w:rPr>
        <w:t>
бюджеттен аудандар мен қалалар бюджеттеріне берілетін нысаналы</w:t>
      </w:r>
      <w:r>
        <w:br/>
      </w:r>
      <w:r>
        <w:rPr>
          <w:rFonts w:ascii="Times New Roman"/>
          <w:b/>
          <w:i w:val="false"/>
          <w:color w:val="000000"/>
        </w:rPr>
        <w:t>
ағымдағы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53"/>
        <w:gridCol w:w="4493"/>
      </w:tblGrid>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 атауы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2242462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400735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378203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1405235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r>
    </w:tbl>
    <w:bookmarkStart w:name="z14" w:id="14"/>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xml:space="preserve">
2014 жылғы "08" қазандағы "Алматы </w:t>
      </w:r>
      <w:r>
        <w:br/>
      </w:r>
      <w:r>
        <w:rPr>
          <w:rFonts w:ascii="Times New Roman"/>
          <w:b w:val="false"/>
          <w:i w:val="false"/>
          <w:color w:val="000000"/>
          <w:sz w:val="28"/>
        </w:rPr>
        <w:t>
облыстық мәслихатының 2013 жылғы</w:t>
      </w:r>
      <w:r>
        <w:br/>
      </w:r>
      <w:r>
        <w:rPr>
          <w:rFonts w:ascii="Times New Roman"/>
          <w:b w:val="false"/>
          <w:i w:val="false"/>
          <w:color w:val="000000"/>
          <w:sz w:val="28"/>
        </w:rPr>
        <w:t>
18 желтоқсандағы "Алматы облысының</w:t>
      </w:r>
      <w:r>
        <w:br/>
      </w:r>
      <w:r>
        <w:rPr>
          <w:rFonts w:ascii="Times New Roman"/>
          <w:b w:val="false"/>
          <w:i w:val="false"/>
          <w:color w:val="000000"/>
          <w:sz w:val="28"/>
        </w:rPr>
        <w:t>
2014-2016 жылдарға арналған облыстық</w:t>
      </w:r>
      <w:r>
        <w:br/>
      </w:r>
      <w:r>
        <w:rPr>
          <w:rFonts w:ascii="Times New Roman"/>
          <w:b w:val="false"/>
          <w:i w:val="false"/>
          <w:color w:val="000000"/>
          <w:sz w:val="28"/>
        </w:rPr>
        <w:t>
бюджеті туралы" № 26-156 шешіміне</w:t>
      </w:r>
      <w:r>
        <w:br/>
      </w:r>
      <w:r>
        <w:rPr>
          <w:rFonts w:ascii="Times New Roman"/>
          <w:b w:val="false"/>
          <w:i w:val="false"/>
          <w:color w:val="000000"/>
          <w:sz w:val="28"/>
        </w:rPr>
        <w:t>
өзгерістер мен толықтырулар енгізу</w:t>
      </w:r>
      <w:r>
        <w:br/>
      </w:r>
      <w:r>
        <w:rPr>
          <w:rFonts w:ascii="Times New Roman"/>
          <w:b w:val="false"/>
          <w:i w:val="false"/>
          <w:color w:val="000000"/>
          <w:sz w:val="28"/>
        </w:rPr>
        <w:t>
туралы" № 36-213 шешіміне 14 қосымша</w:t>
      </w:r>
    </w:p>
    <w:bookmarkEnd w:id="14"/>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 26-156 шешімімен бекітілген 19 қосымша</w:t>
      </w:r>
    </w:p>
    <w:p>
      <w:pPr>
        <w:spacing w:after="0"/>
        <w:ind w:left="0"/>
        <w:jc w:val="left"/>
      </w:pPr>
      <w:r>
        <w:rPr>
          <w:rFonts w:ascii="Times New Roman"/>
          <w:b/>
          <w:i w:val="false"/>
          <w:color w:val="000000"/>
        </w:rPr>
        <w:t xml:space="preserve"> Аудандық маңызы бар қалалардың, кенттердiң, ауылдардың</w:t>
      </w:r>
      <w:r>
        <w:br/>
      </w:r>
      <w:r>
        <w:rPr>
          <w:rFonts w:ascii="Times New Roman"/>
          <w:b/>
          <w:i w:val="false"/>
          <w:color w:val="000000"/>
        </w:rPr>
        <w:t>
(селолардың), ауылдық (селолық) округтердiң шекарасын белгiлеу</w:t>
      </w:r>
      <w:r>
        <w:br/>
      </w:r>
      <w:r>
        <w:rPr>
          <w:rFonts w:ascii="Times New Roman"/>
          <w:b/>
          <w:i w:val="false"/>
          <w:color w:val="000000"/>
        </w:rPr>
        <w:t>
кезiнде жүргiзiлетiн жерге орналастыруға, ауыл шаруашылығы</w:t>
      </w:r>
      <w:r>
        <w:br/>
      </w:r>
      <w:r>
        <w:rPr>
          <w:rFonts w:ascii="Times New Roman"/>
          <w:b/>
          <w:i w:val="false"/>
          <w:color w:val="000000"/>
        </w:rPr>
        <w:t>
алқаптарын бiр түрден екiншiсiне ауыстыру жөнiндегi</w:t>
      </w:r>
      <w:r>
        <w:br/>
      </w:r>
      <w:r>
        <w:rPr>
          <w:rFonts w:ascii="Times New Roman"/>
          <w:b/>
          <w:i w:val="false"/>
          <w:color w:val="000000"/>
        </w:rPr>
        <w:t>
жұмыстарына, елдi мекендердi жер-шаруашылық орналастыруға</w:t>
      </w:r>
      <w:r>
        <w:br/>
      </w:r>
      <w:r>
        <w:rPr>
          <w:rFonts w:ascii="Times New Roman"/>
          <w:b/>
          <w:i w:val="false"/>
          <w:color w:val="000000"/>
        </w:rPr>
        <w:t>
жергілікті бюджеттерден берілетін ағымдағы нысалы</w:t>
      </w:r>
      <w:r>
        <w:br/>
      </w:r>
      <w:r>
        <w:rPr>
          <w:rFonts w:ascii="Times New Roman"/>
          <w:b/>
          <w:i w:val="false"/>
          <w:color w:val="000000"/>
        </w:rPr>
        <w:t>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453"/>
        <w:gridCol w:w="4853"/>
      </w:tblGrid>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 атауы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