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28b44" w14:textId="1528b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"Тұқымның сапасына сараптама жасау жөніндегі зертханаларды аттестаттау"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2014 жылғы 19 қыркүйектегі № 335 қаулысы. Алматы облысының Әділет департаментінде 2014 жылы 24 қазанда № 2886 болып тіркелді. Күші жойылды - Алматы облысы әкімдігінің 2015 жылғы 15 қыркүйектегі № 414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Алматы облысы әкімдігінің 15.09.2015 </w:t>
      </w:r>
      <w:r>
        <w:rPr>
          <w:rFonts w:ascii="Times New Roman"/>
          <w:b w:val="false"/>
          <w:i w:val="false"/>
          <w:color w:val="ff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"Мемлекеттік көрсетілетін қызметтер туралы" Қазақстан Республикасының 2013 жылғы 15 сәуірдегі Заңының 16 - бабы </w:t>
      </w:r>
      <w:r>
        <w:rPr>
          <w:rFonts w:ascii="Times New Roman"/>
          <w:b w:val="false"/>
          <w:i w:val="false"/>
          <w:color w:val="000000"/>
          <w:sz w:val="28"/>
        </w:rPr>
        <w:t>1-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"Тұқымның сапасына сараптама жасау жөніндегі зертханаларды аттестаттау" мемлекеттік көрсетілетін қызмет стандартын бекіту туралы" Қазақстан Республикасы Үкіметінің 2014 жылғы 6 маусымдағы № 623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"Тұқымның сапасына сараптама жасау жөніндегі зертханаларды аттестаттау"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облыс әкімінің орынбасары Тынышбай Досымбекұлы Досымбековке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2014 жылғы 19 қыркүйектегі № 335 қаулысымен бекітілген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"Тұқымның сапасына сараптама жасау жөніндегі зертханаларды аттестаттау" мемлекеттік көрсетілетін қызмет регламенті</w:t>
      </w:r>
      <w:r>
        <w:rPr>
          <w:rFonts w:ascii="Times New Roman"/>
          <w:b/>
          <w:i w:val="false"/>
          <w:color w:val="000000"/>
        </w:rPr>
        <w:t xml:space="preserve">  1. Жалпы ережелер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"Тұқымның сапасына сараптама жасау жөніндегі зертханаларды аттестаттау" мемлекеттік көрсетілетін қызмет (бұдан әрі – мемлекеттік көрсетілетін қызмет) "Алматы облысының ауыл шаруашылығы басқармасы" мемлекеттік мекемесімен (бұдан әрі – көрсетілетін қызметті беруші)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Мемлекеттiк көрсетілетін қызмет Қазақстан Республикасы Үкіметінің 2014 жылы 6 маусымдағы № 623 қаулысымен бекітілген "Тұқымның сапасына сараптама жасау жөніндегі зертханаларды аттестаттау" мемлекеттiк көрсетілетін қызмет стандарты негізінде (бұдан әрі – Стандарт), сондай-ақ Қазақстан Республикасы Үкіметінің 2011 жылы 21 қарашадағы № 1364 қаулысымен бекітілген "Тұқым сапасына сараптама жасау жөніндегі зертханаларды аттестаттау қағидалары" негізінде (бұдан әрі – Қағидалар)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Мемлекеттік қызметті көрсету нысаны: электрондық (ішінара автоматтандырылған) және (немесе)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Мемлекеттік қызметті көрсету нәтижесі – Қағидалардың 6-қосымшасына сәйкес нысан бойынша, тұқым сапасына сараптама жасау жөніндегі зертхананы аттестаттау туралы куәлік (бұдан әрі – куәлік)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құрылымдық бөлімшелер (қызметкерлер) мен көрсетілетін қызметті берушінің іс-қимыл тәртібін сипаттау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 Көрсетілетін қызметті алушының (не сенімхат бойынша оның өкілінің) Стандарттың 9-тармағына сәйкес құжаттар топтамасымен бірге жүгінуі, мемлекеттік қызмет көрсету бойынша рәсімді (іс-қимылды) бастауға негіздеме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Мемлекеттік қызмет көрсету процесінің құрамына кіретін әрбір рәсімнің (іс-қимылдың) мазмұны, оны орындаудың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құжаттарды қабылдау және тіркеу, өтінімді қабылдаған лауазымды адамның тегі және аты-жөні, күні және уақыты көрсетілген талон беру, көрсетілетін қызметті берушінің басшысына құжаттарға бұрыштама қоюға жолдау. Нәтижесі – құжаттарды көрсетілетін қызметті берушінің басшысына жолдау. Ұзақтығы – 15 (он бес)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құжаттармен танысу және көрсетілетін қызметті берушінің жауапты орындаушысын анықтау. Нәтижесі – көрсетілетін қызметті берушінің жауапты орындаушысын анықтау. Ұзақтығы – 30 (отыз)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құжаттарды қарау, куәлікті рәсімдеу және көрсетілетін қызметті берушінің басшысына қол қоюға жіберу. Нәтижесі – куәлікті рәсімдеу. Ұзақтығы – 18 (он сегіз) жұмыс күннен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көрсетілетін қызметті берушінің басшысының куәлікке қол қоюы. Нәтижесі – куәлікке қол қою. Ұзақтығы – 30 (отыз)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куәлікті тіркеу және көрсетілетін қызметті алушыға беру. Нәтижесі – куәлікті. Ұзақтығы – 30 (отыз)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құрылымдық бөлімшелер (қызметкерлер) мен көрсетілетін қызметті берушінің өзара іс-қимыл тәртібін сипаттау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Мемлекеттік қызмет көрсету процесіне қатысатын құрылымдық бөлімшелердің (қызметкерлердің)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көрсетілетін қызметті берушінің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көрсетілетін қызметті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көрсетілетін қызметті берушінің жауапты орындаушысы.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Әрбір рәсімнің (іс-қимылдың) ұзақтығын көрсете отырып, құрылымдық бөлімшелер арасындағы өзара іс-қимылдың реттілігін сипаттау осы регламенттің қосымшасы "Мемлекеттік қызмет көрсетудің бизнес – процестерінің анықтамалығында"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Халыққа қызмет көрсету орталықтарымен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8. Жүгіну тәртібін және "электрондық үкімет" веб-порталы (бұдан әрі - портал) арқылы мемлекеттік қызмет көрсету кезінде қызмет беруші мен қызмет алушының рәсімдерінің (іс-қимылдарының) реттілігін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көрсетілетін қызметті алушы порталда тіркеледі, электронды-цифрлық қолтаңбасымен (бұдан әрі - ЭЦҚ) куәландырылған электрондық өтінішті және Стандарттың 9-тармағына сәйкес құжаттарды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көрсетілетін қызметті алушының "жеке кабинетінде" мемлекеттік қызметті көрсету үшін сұрау салудың қабылданғаны туралы мәртебе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электрондық өтінішті және құжаттарды қабылданғаннан кейін мемлекеттік қызметті көрсету процесінде көрсетілетін қызметті берушінің құрылымдық бөлімшелердің іс-қимыл тәртібі осы регламенттің 5-тармағына сәйкес жүзеге асырылады;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мемлекеттік қызметті көрсету нәтижесі көрсетілетін қызметті берушінің уәкілетті адамының ЭЦҚ куәландырылған электрондық құжат нысанында көрсетілетін қызметті алушының "жеке кабинетіне" жіберіледі.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"Тұқымның сапасына сараптама жасау жөніндегі зертханаларды аттестаттау" мемлекеттік көрсетілетін қызмет регламентіне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 "Тұқымның сапасына сараптама жасау жөніндегі зертханаларды аттестаттау"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873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3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5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