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35be" w14:textId="4003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кәсіпкерлік қызметті қолдау саласындағы мемлекеттік қызмет көрсету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2014 жылғы 19 қыркүйектегі № 338 қаулысы. Алматы облысының Әділет департаментінде 2014 жылы 28 қазанда № 2899 болып тіркелді. Күші жойылды - Алматы облысы әкімдігінің 2015 жылғы 25 маусымдағы № 266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әкімдігінің 25.06.2015 № 266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көрсетілетін қызметтер туралы" 2013 жылғы 15 сәуірдегі Қазақстан Республикасының Заңының 16 – 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"Кәсіпкерлік қызметті қолдау саласындағы мемлекеттік қызмет көрсету стандарттарын бекіту туралы" 2014 жылғы 4 мамырдағы № 434 Қазақстан Республикасы Үкіметінің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"Бизнестің жол картасы 2020 бағдарламасы" шеңберінде сыйақы мөлшерлемесін субсидиялауды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"Бизнестің жол картасы 2020 бағдарламасы" шеңберінде кепілдіктер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"Бизнестің жол картасы 2020 бағдарламасы" шеңберінде гранттар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"Бизнестің жол картасы 2020 бағдарламасы" шеңберінде өндірістік (индустриялық) инфрақұрылымды дамыту бойынша қолдау көрсету"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"Моноқалаларды дамытудың 2012 – 2020 жылдарға арналған бағдарламасы" шеңберінде гранттар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"Моноқалаларды дамытудың 2012 – 2020 жылдарға арналған бағдарламасы" шеңберінде сыйақы мөлшерлемесін субсидиялауды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"Моноқалаларды дамытудың 2012 – 2020 жылдарға арналған бағдарламасы" шеңберінде өндірістік (индустриялық) инфрақұрылымды дамыту бойынша қолдау көрсету"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"Моноқалаларды дамытудың 2012 – 2020 жылдарға арналған бағдарламасы" шеңберінде микрокредиттер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Серік Мелісұлы Тұрдалиевке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облысының әкімі                     А. Баталов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338 қаулысымен бекітілген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"Бизнестің жол картасы 2020 бағдарламасы" шеңберінде сыйақы</w:t>
      </w:r>
      <w:r>
        <w:br/>
      </w:r>
      <w:r>
        <w:rPr>
          <w:rFonts w:ascii="Times New Roman"/>
          <w:b/>
          <w:i w:val="false"/>
          <w:color w:val="000000"/>
        </w:rPr>
        <w:t>
мөлшерлемесін субсидиялауды беру" мемлекеттік көрсетілетін</w:t>
      </w:r>
      <w:r>
        <w:br/>
      </w:r>
      <w:r>
        <w:rPr>
          <w:rFonts w:ascii="Times New Roman"/>
          <w:b/>
          <w:i w:val="false"/>
          <w:color w:val="000000"/>
        </w:rPr>
        <w:t>
қызмет 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"Бизнестің жол картасы 2020" бағдарламасы шеңберінде сыйақы мөлшерлемесін субсидиялауды беру" мемлекеттік көрсетілетін қызмет (бұдан әрі – мемлекеттік көрсетілетін қызмет) жеке және заңды тұлғаларға (бұдан әрі – көрсетілетін қызметті алушы) "Алматы облысының кәсіпкерлік басқармасы" мемлекеттік мекемесімен (бұдан әрі – көрсетілетін қызметті беруші)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Қазақстан Республикасы Үкіметінің 2014 жылы 4 мамырдағы №434 қаулысымен бекітілген "Бизнестің жол картасы 2020 бағдарламасы" шеңберінде сыйақы мөлшерлемесін субсидиялауды беру" мемлекеттік көрсетілетін қызмет стандарты негізінде (бұдан әрі – Стандарт)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қызметтің нәтижесі Өңірлік үйлестіру кеңесінің отырысы хаттамасының үзінді көшірмесі болып табылады.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
(қызметкерлер) мен көрсетілетін қызметті берушінің іс-қимыл</w:t>
      </w:r>
      <w:r>
        <w:br/>
      </w:r>
      <w:r>
        <w:rPr>
          <w:rFonts w:ascii="Times New Roman"/>
          <w:b/>
          <w:i w:val="false"/>
          <w:color w:val="000000"/>
        </w:rPr>
        <w:t>
тәртібін сипаттау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Көрсетілетін қызметті алушының (не сенімхат бойынша оның өкілінің) Стандарттың 9-тармағына сәйкес құжаттар топтамасымен бірге жүгінуі, мемлекеттік қызмет көрсету бойынша рәсімді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және тіркеу, көрсетілетін қызметті берушінің басшысына жолдау. Ұзақтығы – 30 (отыз) минуттан аспайды. Нәтижесі – құжаттарды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қарау және жауапты орындаушыны анықтау. Ұзақтығы - 30 (отыз) минуттан аспайды. Нәтижесі – жауапты орындаушыны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ұсынылған құжаттардың толықтығын тексеру, жобалардың тізбесін дайындау және құру, жобалардың тізбесін Өңірлік үйлестіру кеңесінің (бұдан әрі - ӨҮК) қарауына жолдау. Ұзақтығы – 5 (бес) күнтізбелік күннен аспайды. Нәтижесі – жобалардың тізбесін ӨҮК қарауына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жобаларды қарау және ӨҮК отырысының хаттамасын рәсімдеу. Ұзақтығы – 8 (сегіз) күнтізбелік күннен аспайды. Нәтижесі – ӨҮК отырысының хаттамасы;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алушыға ӨҮК отырысы хаттамасының үзінді көшірмесін беру. Ұзақтығы – 30 (отыз) минуттан аспайды. Нәтижесі – көрсетілетін қызметті алушының мемлекеттік көрсетілетін қызметті алғандығы туралы қол қоюы және мемлекеттік көрсетілетін қызметтің нәтижесін беруді тіркеу журналындағы жазба.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
(қызметкерлер) мен көрсетілетін қызметті берушінің өзара</w:t>
      </w:r>
      <w:r>
        <w:br/>
      </w:r>
      <w:r>
        <w:rPr>
          <w:rFonts w:ascii="Times New Roman"/>
          <w:b/>
          <w:i w:val="false"/>
          <w:color w:val="000000"/>
        </w:rPr>
        <w:t>
іс-қимыл тәртібін сипаттау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Мемлекеттік қызмет көрсету процесіне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арасындағы өзара іс-қимылдың реттілігін сипаттау осы регламенттің қосымшасы "Мемлекеттік қызмет көрсетудің бизнес-процестерінің анықтамалығында" келтірілген.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"Бизнестің жол картасы 2020"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бағдарламасы шеңберінде сыйақы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мөлшерлемесін субсидиялауды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беру" мемлекеттік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регламентіне қосымша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көрсетудің бизнес-процестерінің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>
"Бизнестің жол картасы 2020" бағдарламасы шеңберінде сыйақы</w:t>
      </w:r>
      <w:r>
        <w:br/>
      </w:r>
      <w:r>
        <w:rPr>
          <w:rFonts w:ascii="Times New Roman"/>
          <w:b/>
          <w:i w:val="false"/>
          <w:color w:val="000000"/>
        </w:rPr>
        <w:t>
мөлшерлемесін субсидиялауды беру"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8356600" cy="913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56600" cy="913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338 қаулысымен бекітілген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"Бизнестің жол картасы 2020 бағдарламасы" шеңберінде</w:t>
      </w:r>
      <w:r>
        <w:br/>
      </w:r>
      <w:r>
        <w:rPr>
          <w:rFonts w:ascii="Times New Roman"/>
          <w:b/>
          <w:i w:val="false"/>
          <w:color w:val="000000"/>
        </w:rPr>
        <w:t>
кепілдіктер беру" мемлекеттік көрсетілетін қызмет регламенті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"Бизнестің жол картасы 2020 бағдарламасы" шеңберінде кепілдіктер беру" мемлекеттік көрсетілетін қызмет (бұдан әрі – мемлекеттік көрсетілетін қызмет) жеке және заңды тұлғаларға (бұдан әрі – көрсетілетін қызметті алушы) "Алматы облысының кәсіпкерлік басқармасы" мемлекеттік мекемесімен (бұдан әрі – көрсетілетін қызметті беруші)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Қазақстан Республикасы Үкіметінің 2014 жылы 4 мамырдағы № 434 қаулысымен бекітілген "Бизнестің жол картасы 2020 бағдарламасы" шеңберінде кепілдіктер беру" мемлекеттік көрсетілетін қызмет стандарты негізінде (бұдан әрі – Стандарт)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қызметтің нәтижесі Өңірлік үйлестіру кеңесінің отырысы хаттамасының үзінді көшірмесі болып табылады.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
(қызметкерлер) мен көрсетілетін қызметті берушінің іс-қимыл</w:t>
      </w:r>
      <w:r>
        <w:br/>
      </w:r>
      <w:r>
        <w:rPr>
          <w:rFonts w:ascii="Times New Roman"/>
          <w:b/>
          <w:i w:val="false"/>
          <w:color w:val="000000"/>
        </w:rPr>
        <w:t>
тәртібін сипаттау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Көрсетілетін қызметті алушының (не сенімхат бойынша оның өкілінің) Стандарттың 9-тармағына сәйкес құжаттар топтамасымен бірге жүгінуі, мемлекеттік қызмет көрсету бойынша рәсімді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және тіркеу, көрсетілетін қызметті берушінің басшысына жолдау. Ұзақтығы – 30 (отыз) минуттан аспайды. Нәтижесі – құжаттарды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қарау және жауапты орындаушыны анықтау. Ұзақтығы – 30 (отыз) минуттан аспайды. Нәтижесі – жауапты орындаушыны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ұсынылған құжаттардың толықтығын тексеру, жобалардың тізбесін дайындау және құру, жобалардың тізбесін Өңірлік үйлестіру кеңесінің (бұдан әрі – ӨҮК) қарауына жолдау. Ұзақтығы – 5 (бес) күнтізбелік күннен аспайды. Нәтижесі – жобалардың тізбесін ӨҮК қарауына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жобаларды қарау және ӨҮК отырысының хаттамасын рәсімдеу. Ұзақтығы – 8 (сегіз) күнтізбелік күннен аспайды. Нәтижесі – ӨҮК отырысының хаттамасы;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алушыға ӨҮК отырысы хаттамасының үзінді көшірмесін беру. Ұзақтығы – 30 (отыз) минуттан аспайды. Нәтижесі – көрсетілетін қызметті алушының мемлекеттік көрсетілетін қызметті алғандығы туралы қол қоюы және мемлекеттік көрсетілетін қызметтің нәтижесін беруді тіркеу журналындағы жазба.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
(қызметкерлер) мен көрсетілетін қызметті берушінің өзара</w:t>
      </w:r>
      <w:r>
        <w:br/>
      </w:r>
      <w:r>
        <w:rPr>
          <w:rFonts w:ascii="Times New Roman"/>
          <w:b/>
          <w:i w:val="false"/>
          <w:color w:val="000000"/>
        </w:rPr>
        <w:t>
іс-қимыл тәртібін сипаттау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Мемлекеттік қызмет көрсету процесіне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арасындағы өзара іс-қимылдың реттілігін сипаттау осы регламенттің қосымшасы "Мемлекеттік қызмет көрсетудің бизнес-процестерінің анықтамалығында" келтірілген.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"Бизнестің жол картасы 2020"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бағдарламасы шеңберінде кепілдіктер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беру" мемлекеттік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регламентіне қосымша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көрсетудің бизнес-процестерінің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>
"Бизнестің жол картасы 2020" бағдарламасы шеңберінде</w:t>
      </w:r>
      <w:r>
        <w:br/>
      </w:r>
      <w:r>
        <w:rPr>
          <w:rFonts w:ascii="Times New Roman"/>
          <w:b/>
          <w:i w:val="false"/>
          <w:color w:val="000000"/>
        </w:rPr>
        <w:t>
кепілдіктер беру"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483600" cy="939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83600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338 қаулысымен бекітілген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"Бизнестің жол картасы 2020 бағдарламасы" шеңберінде гранттар</w:t>
      </w:r>
      <w:r>
        <w:br/>
      </w:r>
      <w:r>
        <w:rPr>
          <w:rFonts w:ascii="Times New Roman"/>
          <w:b/>
          <w:i w:val="false"/>
          <w:color w:val="000000"/>
        </w:rPr>
        <w:t>
беру" мемлекеттік көрсетілетін қызмет регламенті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"Бизнестің жол картасы 2020 бағдарламасы" шеңберінде гранттар беру" мемлекеттік көрсетілетін қызмет (бұдан әрі – мемлекеттік көрсетілетін қызмет) жеке және заңды тұлғаларға (бұдан әрі – көрсетілетін қызметті алушы) "Алматы облысының кәсіпкерлік басқармасы" мемлекеттік мекемесімен (бұдан әрі – көрсетілетін қызметті беруші)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Қазақстан Республикасы Үкіметінің 2014 жылы 4 мамырдағы №434 қаулысымен бекітілген "Бизнестің жол картасы 2020 бағдарламасы" шеңберінде гранттар беру" мемлекеттік көрсетілетін қызмет стандарты негізінде (бұдан әрі – Стандарт)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қызметтің нәтижесі Өңірлік үйлестіру кеңесінің отырысы хаттамасының үзінді көшірмесі болып табылады.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
(қызметкерлер) мен көрсетілетін қызметті берушінің іс-қимыл</w:t>
      </w:r>
      <w:r>
        <w:br/>
      </w:r>
      <w:r>
        <w:rPr>
          <w:rFonts w:ascii="Times New Roman"/>
          <w:b/>
          <w:i w:val="false"/>
          <w:color w:val="000000"/>
        </w:rPr>
        <w:t>
тәртібін сипаттау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Көрсетілетін қызметті алушының (не сенімхат бойынша оның өкілінің) Стандарттың 9-тармағына сәйкес құжаттар топтамасымен бірге жүгінуі, мемлекеттік қызмет көрсету бойынша рәсімді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және тіркеу, көрсетілетін қызметті берушінің басшысына жолдау. Ұзақтығы – 30 (отыз) минуттан аспайды. Нәтижесі – құжаттарды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қарау және жауапты орындаушыны анықтау. Ұзақтығы – 30 (отыз) минуттан аспайды. Нәтижесі – жауапты орындаушыны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ұсынылған құжаттардың толықтығын тексеру, жобалардың тізбесін дайындау және құру, жобалардың тізбесін Өңірлік үйлестіру кеңесінің (бұдан әрі – ӨҮК) қарауына жолдау. Ұзақтығы – 5 (бес) күнтізбелік күннен аспайды. Нәтижесі – жобалардың тізбесін ӨҮК қарауына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жобаларды қарау және ӨҮК отырысының хаттамасын рәсімдеу. Ұзақтығы – 8 (сегіз) күнтізбелік күннен аспайды. Нәтижесі – ӨҮК отырысының хаттамасы;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алушыға ӨҮК отырысы хаттамасының үзінді көшірмесін беру. Ұзақтығы – 30 (отыз) минуттан аспайды. Нәтижесі – көрсетілетін қызметті алушының мемлекеттік көрсетілетін қызметті алғандығы туралы қол қоюы және мемлекеттік көрсетілетін қызметтің нәтижесін беруді тіркеу журналындағы жазба.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
(қызметкерлер) мен көрсетілетін қызметті берушінің өзара</w:t>
      </w:r>
      <w:r>
        <w:br/>
      </w:r>
      <w:r>
        <w:rPr>
          <w:rFonts w:ascii="Times New Roman"/>
          <w:b/>
          <w:i w:val="false"/>
          <w:color w:val="000000"/>
        </w:rPr>
        <w:t>
іс-қимыл тәртібін сипаттау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Мемлекеттік қызмет көрсету процесіне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арасындағы өзара іс-қимылдың реттілігін сипаттау осы регламенттің қосымшасы "Мемлекеттік қызмет көрсетудің бизнес-процестерінің анықтамалығында" келтірілген.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"Бизнестің жол картасы 2020"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бағдарламасы шеңберінде гранттар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беру" мемлекеттік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регламентіне қосымша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көрсетудің бизнес-процестерінің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>
"Бизнестің жол картасы 2020" бағдарламасы шеңберінде гранттар</w:t>
      </w:r>
      <w:r>
        <w:br/>
      </w:r>
      <w:r>
        <w:rPr>
          <w:rFonts w:ascii="Times New Roman"/>
          <w:b/>
          <w:i w:val="false"/>
          <w:color w:val="000000"/>
        </w:rPr>
        <w:t>
беру"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8509000" cy="942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09000" cy="942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338 қаулысымен бекітілген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"Бизнестің жол картасы 2020 бағдарламасы" шеңберінде өндірістік</w:t>
      </w:r>
      <w:r>
        <w:br/>
      </w:r>
      <w:r>
        <w:rPr>
          <w:rFonts w:ascii="Times New Roman"/>
          <w:b/>
          <w:i w:val="false"/>
          <w:color w:val="000000"/>
        </w:rPr>
        <w:t>
(индустриялық) инфрақұрылымды дамыту бойынша қолдау көрсету"</w:t>
      </w:r>
      <w:r>
        <w:br/>
      </w:r>
      <w:r>
        <w:rPr>
          <w:rFonts w:ascii="Times New Roman"/>
          <w:b/>
          <w:i w:val="false"/>
          <w:color w:val="000000"/>
        </w:rPr>
        <w:t>
мемлекеттік көрсетілетін қызмет регламенті</w:t>
      </w:r>
    </w:p>
    <w:bookmarkEnd w:id="23"/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"Бизнестің жол картасы 2020 бағдарламасы" шеңберінде өндірістік (индустриялық) инфрақұрылымды дамыту бойынша қолдау көрсету" мемлекеттік көрсетілетін қызмет (бұдан әрі – мемлекеттік көрсетілетін қызмет) жеке және заңды тұлғаларға (бұдан әрі – көрсетілетін қызметті алушы) "Алматы облысының кәсіпкерлік басқармасы" мемлекеттік мекемесімен (бұдан әрі – көрсетілетін қызметті беруші)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Қазақстан Республикасы Үкіметінің 2014 жылы 4 мамырдағы №434 қаулысымен бекітілген "Бизнестің жол картасы 2020 бағдарламасы" шеңберінде өндірістік (индустриялық) инфрақұрылымды дамыту бойынша қолдау көрсету" мемлекеттік көрсетілетін қызмет стандарты негізінде (бұдан әрі – Стандарт)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қызметтің нәтижесі Өңірлік үйлестіру кеңесінің отырысы хаттамасының үзінді көшірмесі болып табылады.</w:t>
      </w:r>
    </w:p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
(қызметкерлер) мен көрсетілетін қызметті берушінің іс-қимыл</w:t>
      </w:r>
      <w:r>
        <w:br/>
      </w:r>
      <w:r>
        <w:rPr>
          <w:rFonts w:ascii="Times New Roman"/>
          <w:b/>
          <w:i w:val="false"/>
          <w:color w:val="000000"/>
        </w:rPr>
        <w:t>
тәртібін сипаттау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Көрсетілетін қызметті алушының (не сенімхат бойынша оның өкілінің) Стандарттың 9-тармағына сәйкес құжаттар топтамасымен бірге жүгінуі, мемлекеттік қызмет көрсету бойынша рәсімді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және тіркеу, көрсетілетін қызметті берушінің басшысына жолдау. Ұзақтығы – 30 (отыз) минуттан аспайды. Нәтижесі – құжаттарды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қарау және жауапты орындаушыны анықтау. Ұзақтығы - 30 (отыз) минуттан аспайды. Нәтижесі – жауапты орындаушыны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ұсынылған құжаттардың толықтығын тексеру, жобалардың тізбесін дайындау және құру, жобалардың тізбесін Өңірлік үйлестіру кеңесінің (бұдан әрі - ӨҮК) қарауына жолдау. Ұзақтығы – 5 (бес) күнтізбелік күннен аспайды. Нәтижесі – жобалардың тізбесін ӨҮК қарауына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жобаларды қарау және ӨҮК отырысының хаттамасын рәсімдеу. Ұзақтығы – 8 (сегіз) күнтізбелік күннен аспайды. Нәтижесі – ӨҮК отырысының хаттамасы;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алушыға ӨҮК отырысы хаттамасының үзінді көшірмесін беру. Ұзақтығы – 30 (отыз) минуттан аспайды. Нәтижесі – көрсетілетін қызметті алушының мемлекеттік көрсетілетін қызметті алғандығы туралы қол қоюы және мемлекеттік көрсетілетін қызметтің нәтижесін беруді тіркеу журналындағы жазба.</w:t>
      </w:r>
    </w:p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
(қызметкерлер) мен көрсетілетін қызметті берушінің өзара</w:t>
      </w:r>
      <w:r>
        <w:br/>
      </w:r>
      <w:r>
        <w:rPr>
          <w:rFonts w:ascii="Times New Roman"/>
          <w:b/>
          <w:i w:val="false"/>
          <w:color w:val="000000"/>
        </w:rPr>
        <w:t>
іс-қимыл тәртібін сипаттау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Мемлекеттік қызмет көрсету процесіне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арасындағы өзара іс-қимылдың реттілігін сипаттау осы регламенттің қосымшасы "Мемлекеттік қызмет көрсетудің бизнес-процестерінің анықтамалығында" келтірілген.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"Бизнестің жол картасы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бағдарламасы" шеңберінде өндірістік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(индустриялық) инфрақұрылымды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қолдау көрсету"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көрсетілетін қызмет регламентіне қосымша</w:t>
      </w:r>
    </w:p>
    <w:bookmarkEnd w:id="27"/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көрсетудің бизнес-процестерінің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>
"Бизнестің жол картасы 2020 бағдарламасы" шеңберінде өндірістік</w:t>
      </w:r>
      <w:r>
        <w:br/>
      </w:r>
      <w:r>
        <w:rPr>
          <w:rFonts w:ascii="Times New Roman"/>
          <w:b/>
          <w:i w:val="false"/>
          <w:color w:val="000000"/>
        </w:rPr>
        <w:t>
(индустриялық) инфрақұрылымды дамыту бойынша қолдау көрсету"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8420100" cy="942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20100" cy="942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338 қаулысымен бекітілген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"Моноқалаларды дамытудың 2012 – 2020 жылдарға арналған</w:t>
      </w:r>
      <w:r>
        <w:br/>
      </w:r>
      <w:r>
        <w:rPr>
          <w:rFonts w:ascii="Times New Roman"/>
          <w:b/>
          <w:i w:val="false"/>
          <w:color w:val="000000"/>
        </w:rPr>
        <w:t>
бағдарламасы" шеңберінде гранттар беру" мемлекеттік</w:t>
      </w:r>
      <w:r>
        <w:br/>
      </w:r>
      <w:r>
        <w:rPr>
          <w:rFonts w:ascii="Times New Roman"/>
          <w:b/>
          <w:i w:val="false"/>
          <w:color w:val="000000"/>
        </w:rPr>
        <w:t>
көрсетілетін қызмет регламенті</w:t>
      </w:r>
    </w:p>
    <w:bookmarkEnd w:id="30"/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"Моноқалаларды дамытудың 2012 – 2020 жылдарға арналған бағдарламасы" шеңберінде гранттар беру" мемлекеттік көрсетілетін қызмет (бұдан әрі – мемлекеттік көрсетілетін қызмет) жеке және заңды тұлғаларға (бұдан әрі – көрсетілетін қызметті алушы) "Алматы облысының кәсіпкерлік басқармасы" мемлекеттік мекемесімен (бұдан әрі – көрсетілетін қызметті беруші)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Қазақстан Республикасы Үкіметінің 2014 жылы 4 мамырдағы № 434 қаулысымен бекітілген "Моноқалаларды дамытудың 2012 – 2020 жылдарға арналған бағдарламасы" шеңберінде гранттар беру" мемлекеттік көрсетілетін қызмет стандарты негізінде (бұдан әрі – Стандарт)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қызметтің нәтижесі Өңірлік үйлестіру кеңесінің отырысы хаттамасының үзінді көшірмесі болып табылады.</w:t>
      </w:r>
    </w:p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
(қызметкерлер) мен көрсетілетін қызметті берушінің іс-қимыл</w:t>
      </w:r>
      <w:r>
        <w:br/>
      </w:r>
      <w:r>
        <w:rPr>
          <w:rFonts w:ascii="Times New Roman"/>
          <w:b/>
          <w:i w:val="false"/>
          <w:color w:val="000000"/>
        </w:rPr>
        <w:t>
тәртібін сипаттау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Көрсетілетін қызметті алушының (не сенімхат бойынша оның өкілінің) Стандарттың 9-тармағына сәйкес құжаттар топтамасымен бірге жүгінуі, мемлекеттік қызмет көрсету бойынша рәсімді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және тіркеу, көрсетілетін қызметті берушінің басшысына жолдау. Ұзақтығы – 30 (отыз) минуттан аспайды. Нәтижесі – құжаттарды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қарау және жауапты орындаушыны анықтау. Ұзақтығы – 30 (отыз) минуттан аспайды. Нәтижесі – жауапты орындаушыны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ұсынылған құжаттардың толықтығын тексеру, жобалардың тізбесін дайындау және құру, жобалардың тізбесін Өңірлік үйлестіру кеңесінің (бұдан әрі – ӨҮК) қарауына жолдау. Ұзақтығы – 5 (бес) күнтізбелік күннен аспайды. Нәтижесі – жобалардың тізбесін ӨҮК қарауына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жобаларды қарау және ӨҮК отырысының хаттамасын рәсімдеу. Ұзақтығы – 8 (сегіз) күнтізбелік күннен аспайды. Нәтижесі – ӨҮК отырысының хаттамасы;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алушыға ӨҮК отырысы хаттамасының үзінді көшірмесін беру. Ұзақтығы – 30 (отыз) минуттан аспайды. Нәтижесі – көрсетілетін қызметті алушының мемлекеттік көрсетілетін қызметті алғандығы туралы қол қоюы және мемлекеттік көрсетілетін қызметтің нәтижесін беруді тіркеу журналындағы жазба.</w:t>
      </w:r>
    </w:p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
(қызметкерлер) мен көрсетілетін қызметті берушінің өзара</w:t>
      </w:r>
      <w:r>
        <w:br/>
      </w:r>
      <w:r>
        <w:rPr>
          <w:rFonts w:ascii="Times New Roman"/>
          <w:b/>
          <w:i w:val="false"/>
          <w:color w:val="000000"/>
        </w:rPr>
        <w:t>
іс-қимыл тәртібін сипаттау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Мемлекеттік қызмет көрсету процесіне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арасындағы өзара іс-қимылдың реттілігін сипаттау осы регламенттің қосымшасы "Мемлекеттік қызмет көрсетудің бизнес-процестерінің анықтамалығында" келтірілген.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"Моноқалаларды дамытудың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– 2020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бағдарламасы" шеңберінде гранттар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беру" мемлекеттік көрсетілетін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регламентіне қосымша</w:t>
      </w:r>
    </w:p>
    <w:bookmarkEnd w:id="34"/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көрсетудің бизнес-процестерінің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>
"Моноқалаларды дамытудың 2012 – 2020 жылдарға арналған</w:t>
      </w:r>
      <w:r>
        <w:br/>
      </w:r>
      <w:r>
        <w:rPr>
          <w:rFonts w:ascii="Times New Roman"/>
          <w:b/>
          <w:i w:val="false"/>
          <w:color w:val="000000"/>
        </w:rPr>
        <w:t>
бағдарламасы" шеңберінде гранттар беру"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8470900" cy="942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70900" cy="942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338 қаулысымен бекітілген</w:t>
      </w:r>
    </w:p>
    <w:bookmarkEnd w:id="36"/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"Моноқалаларды дамытудың 2012 – 2020 жылдарға арналған</w:t>
      </w:r>
      <w:r>
        <w:br/>
      </w:r>
      <w:r>
        <w:rPr>
          <w:rFonts w:ascii="Times New Roman"/>
          <w:b/>
          <w:i w:val="false"/>
          <w:color w:val="000000"/>
        </w:rPr>
        <w:t>
бағдарламасы" шеңберінде сыйақы мөлшерлемесін субсидиялауды</w:t>
      </w:r>
      <w:r>
        <w:br/>
      </w:r>
      <w:r>
        <w:rPr>
          <w:rFonts w:ascii="Times New Roman"/>
          <w:b/>
          <w:i w:val="false"/>
          <w:color w:val="000000"/>
        </w:rPr>
        <w:t>
беру" мемлекеттік көрсетілетін қызмет регламенті</w:t>
      </w:r>
    </w:p>
    <w:bookmarkEnd w:id="37"/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"Моноқалаларды дамытудың 2012 – 2020 жылдарға арналған бағдарламасы" шеңберінде сыйақы мөлшерлемесін субсидиялауды беру" мемлекеттік көрсетілетін қызмет (бұдан әрі – мемлекеттік көрсетілетін қызмет) жеке және заңды тұлғаларға (бұдан әрі – көрсетілетін қызметті алушы) "Алматы облысының кәсіпкерлік басқармасы" мемлекеттік мекемесімен (бұдан әрі – көрсетілетін қызметті беруші)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Қазақстан Республикасы Үкіметінің 2014 жылы 4 мамырдағы № 434 қаулысымен бекітілген "Моноқалаларды дамытудың 2012 – 2020 жылдарға арналған бағдарламасы" шеңберінде сыйақы мөлшерлемесін субсидиялауды беру" шеңберінде сыйақы мөлшерлемесін субсидиялауды беру" мемлекеттік көрсетілетін қызмет стандарты негізінде (бұдан әрі – Стандарт)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қызметтің нәтижесі Өңірлік үйлестіру кеңесінің отырысы хаттамасының үзінді көшірмесі болып табылады.</w:t>
      </w:r>
    </w:p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
(қызметкерлер) мен көрсетілетін қызметті берушінің іс-қимыл</w:t>
      </w:r>
      <w:r>
        <w:br/>
      </w:r>
      <w:r>
        <w:rPr>
          <w:rFonts w:ascii="Times New Roman"/>
          <w:b/>
          <w:i w:val="false"/>
          <w:color w:val="000000"/>
        </w:rPr>
        <w:t>
тәртібін сипаттау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Көрсетілетін қызметті алушының (не сенімхат бойынша оның өкілінің) Стандарттың 9-тармағына сәйкес құжаттар топтамасымен бірге жүгінуі, мемлекеттік қызмет көрсету бойынша рәсімді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және тіркеу, көрсетілетін қызметті берушінің басшысына жолдау. Ұзақтығы – 30 (отыз) минуттан аспайды. Нәтижесі – құжаттарды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қарау және жауапты орындаушыны анықтау. Ұзақтығы - 30 (отыз) минуттан аспайды. Нәтижесі – жауапты орындаушыны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ұсынылған құжаттардың толықтығын тексеру, жобалардың тізбесін дайындау және құру, жобалардың тізбесін Өңірлік үйлестіру кеңесінің (бұдан әрі – ӨҮК) қарауына жолдау. Ұзақтығы – 5 (бес) күнтізбелік күннен аспайды. Нәтижесі – жобалардың тізбесін ӨҮК қарауына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жобаларды қарау және ӨҮК отырысының хаттамасын рәсімдеу. Ұзақтығы – 8 (сегіз) күнтізбелік күннен аспайды. Нәтижесі – ӨҮК отырысының хаттамасы;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алушыға ӨҮК отырысы хаттамасының үзінді көшірмесін беру. Ұзақтығы – 30 (отыз) минуттан аспайды. Нәтижесі – көрсетілетін қызметті алушының мемлекеттік көрсетілетін қызметті алғандығы туралы қол қоюы және мемлекеттік көрсетілетін қызметтің нәтижесін беруді тіркеу журналындағы жазба.</w:t>
      </w:r>
    </w:p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
(қызметкерлер) мен көрсетілетін қызметті берушінің өзара</w:t>
      </w:r>
      <w:r>
        <w:br/>
      </w:r>
      <w:r>
        <w:rPr>
          <w:rFonts w:ascii="Times New Roman"/>
          <w:b/>
          <w:i w:val="false"/>
          <w:color w:val="000000"/>
        </w:rPr>
        <w:t>
іс-қимыл тәртібін сипаттау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Мемлекеттік қызмет көрсету процесіне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арасындағы өзара іс-қимылдың реттілігін сипаттау осы регламенттің қосымшасы "Мемлекеттік қызмет көрсетудің бизнес-процестерінің анықтамалығында" келтірілген.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"Моноқалаларды дамытудың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– 2020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бағдарламасы" шеңберінде сыйақы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мөлшерлемесін субсидиялауды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регламентіне қосымша</w:t>
      </w:r>
    </w:p>
    <w:bookmarkEnd w:id="41"/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көрсетудің бизнес-процестерінің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>
"Моноқалаларды дамытудың 2012 – 2020 жылдарға арналған</w:t>
      </w:r>
      <w:r>
        <w:br/>
      </w:r>
      <w:r>
        <w:rPr>
          <w:rFonts w:ascii="Times New Roman"/>
          <w:b/>
          <w:i w:val="false"/>
          <w:color w:val="000000"/>
        </w:rPr>
        <w:t>
бағдарламасы" шеңберінде сыйақы мөлшерлемесін субсидиялауды</w:t>
      </w:r>
      <w:r>
        <w:br/>
      </w:r>
      <w:r>
        <w:rPr>
          <w:rFonts w:ascii="Times New Roman"/>
          <w:b/>
          <w:i w:val="false"/>
          <w:color w:val="000000"/>
        </w:rPr>
        <w:t>
беру"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8470900" cy="942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70900" cy="942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338 қаулысымен бекітілген</w:t>
      </w:r>
    </w:p>
    <w:bookmarkEnd w:id="43"/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"Моноқалаларды дамытудың 2012 – 2020 жылдарға арналған</w:t>
      </w:r>
      <w:r>
        <w:br/>
      </w:r>
      <w:r>
        <w:rPr>
          <w:rFonts w:ascii="Times New Roman"/>
          <w:b/>
          <w:i w:val="false"/>
          <w:color w:val="000000"/>
        </w:rPr>
        <w:t>
бағдарламасы" шеңберінде өндірістік (индустриялық)</w:t>
      </w:r>
      <w:r>
        <w:br/>
      </w:r>
      <w:r>
        <w:rPr>
          <w:rFonts w:ascii="Times New Roman"/>
          <w:b/>
          <w:i w:val="false"/>
          <w:color w:val="000000"/>
        </w:rPr>
        <w:t>
инфрақұрылымды дамыту бойынша қолдау көрсету" мемлекеттік</w:t>
      </w:r>
      <w:r>
        <w:br/>
      </w:r>
      <w:r>
        <w:rPr>
          <w:rFonts w:ascii="Times New Roman"/>
          <w:b/>
          <w:i w:val="false"/>
          <w:color w:val="000000"/>
        </w:rPr>
        <w:t>
көрсетілетін қызмет регламенті</w:t>
      </w:r>
    </w:p>
    <w:bookmarkEnd w:id="44"/>
    <w:bookmarkStart w:name="z4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"Моноқалаларды дамытудың 2012 – 2020 жылдарға арналған бағдарламасы" шеңберінде өндірістік (индустриялық) инфрақұрылымды дамыту бойынша қолдау көрсету" мемлекеттік көрсетілетін қызмет (бұдан әрі – мемлекеттік көрсетілетін қызмет) жеке және заңды тұлғаларға (бұдан әрі – көрсетілетін қызметті алушы) "Алматы облысының кәсіпкерлік басқармасы" мемлекеттік мекемесімен (бұдан әрі – көрсетілетін қызметті беруші)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Қазақстан Республикасы Үкіметінің 2014 жылы 4 мамырдағы №434 қаулысымен бекітілген "Моноқалаларды дамытудың 2012 – 2020 жылдарға арналған бағдарламасы" шеңберінде өндірістік (индустриялық) инфрақұрылымды дамыту бойынша қолдау көрсету" мемлекеттік көрсетілетін қызмет стандарты негізінде (бұдан әрі - Стандарт)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қызметтің нәтижесі Өңірлік үйлестіру кеңесінің отырысы хаттамасының үзінді көшірмесі болып табылады.</w:t>
      </w:r>
    </w:p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
(қызметкерлер) мен көрсетілетін қызметті берушінің іс-қимыл</w:t>
      </w:r>
      <w:r>
        <w:br/>
      </w:r>
      <w:r>
        <w:rPr>
          <w:rFonts w:ascii="Times New Roman"/>
          <w:b/>
          <w:i w:val="false"/>
          <w:color w:val="000000"/>
        </w:rPr>
        <w:t>
тәртібін сипаттау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Көрсетілетін қызметті алушының (не сенімхат бойынша оның өкілінің) Стандарттың 9-тармағына сәйкес құжаттар топтамасымен бірге жүгінуі, мемлекеттік қызмет көрсету бойынша рәсімді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және тіркеу, көрсетілетін қызметті берушінің басшысына жолдау. Ұзақтығы – 30 (отыз) минуттан аспайды. Нәтижесі – құжаттарды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қарау және жауапты орындаушыны анықтау. Ұзақтығы - 30 (отыз) минуттан аспайды. Нәтижесі – жауапты орындаушыны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ұсынылған құжаттардың толықтығын тексеру, жобалардың тізбесін дайындау және құру, жобалардың тізбесін Өңірлік үйлестіру кеңесінің (бұдан әрі - ӨҮК) қарауына жолдау. Ұзақтығы – 5 (бес) күнтізбелік күннен аспайды. Нәтижесі – жобалардың тізбесін ӨҮК қарауына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жобаларды қарау және ӨҮК отырысының хаттамасын рәсімдеу. Ұзақтығы – 8 (сегіз) күнтізбелік күннен аспайды. Нәтижесі – ӨҮК отырысының хаттамасы;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алушыға ӨҮК отырысы хаттамасының үзінді көшірмесін беру. Ұзақтығы – 30 (отыз) минуттан аспайды. Нәтижесі – көрсетілетін қызметті алушының мемлекеттік көрсетілетін қызметті алғандығы туралы қол қоюы және мемлекеттік көрсетілетін қызметтің нәтижесін беруді тіркеу журналындағы жазба.</w:t>
      </w:r>
    </w:p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
(қызметкерлер) мен көрсетілетін қызметті берушінің өзара</w:t>
      </w:r>
      <w:r>
        <w:br/>
      </w:r>
      <w:r>
        <w:rPr>
          <w:rFonts w:ascii="Times New Roman"/>
          <w:b/>
          <w:i w:val="false"/>
          <w:color w:val="000000"/>
        </w:rPr>
        <w:t>
іс-қимыл тәртібін сипаттау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Мемлекеттік қызмет көрсету процесіне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арасындағы өзара іс-қимылдың реттілігін сипаттау осы регламенттің қосымшасы "Мемлекеттік қызмет көрсетудің бизнес-процестерінің анықтамалығында" келтірілген.</w:t>
      </w:r>
    </w:p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"Моноқалаларды дамытудың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– 2020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бағдарламасы" шеңберінде өндірістік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(индустриялық) инфрақұрылымды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дамыту бойынша қолдау көрсету"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регламентіне қосымша</w:t>
      </w:r>
    </w:p>
    <w:bookmarkEnd w:id="48"/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көрсетудің бизнес-процестерінің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>
"Моноқалаларды дамытудың 2012 – 2020 жылдарға арналған</w:t>
      </w:r>
      <w:r>
        <w:br/>
      </w:r>
      <w:r>
        <w:rPr>
          <w:rFonts w:ascii="Times New Roman"/>
          <w:b/>
          <w:i w:val="false"/>
          <w:color w:val="000000"/>
        </w:rPr>
        <w:t>
бағдарламасы" шеңберінде өндірістік (индустриялық)</w:t>
      </w:r>
      <w:r>
        <w:br/>
      </w:r>
      <w:r>
        <w:rPr>
          <w:rFonts w:ascii="Times New Roman"/>
          <w:b/>
          <w:i w:val="false"/>
          <w:color w:val="000000"/>
        </w:rPr>
        <w:t>
инфрақұрылымды дамыту бойынша қолдау көрсету"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8470900" cy="919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709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338 қаулысымен бекітілген</w:t>
      </w:r>
    </w:p>
    <w:bookmarkEnd w:id="50"/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"Моноқалаларды дамытудың 2012 – 2020 жылдарға арналған</w:t>
      </w:r>
      <w:r>
        <w:br/>
      </w:r>
      <w:r>
        <w:rPr>
          <w:rFonts w:ascii="Times New Roman"/>
          <w:b/>
          <w:i w:val="false"/>
          <w:color w:val="000000"/>
        </w:rPr>
        <w:t>
бағдарламасы" шеңберінде микрокредиттер беру" мемлекеттік</w:t>
      </w:r>
      <w:r>
        <w:br/>
      </w:r>
      <w:r>
        <w:rPr>
          <w:rFonts w:ascii="Times New Roman"/>
          <w:b/>
          <w:i w:val="false"/>
          <w:color w:val="000000"/>
        </w:rPr>
        <w:t>
көрсетілетін қызмет регламенті</w:t>
      </w:r>
    </w:p>
    <w:bookmarkEnd w:id="51"/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"Моноқалаларды дамытудың 2012 – 2020 жылдарға арналған бағдарламасы" шеңберінде микрокредиттер беру" мемлекеттік көрсетілетін қызмет (бұдан әрі – мемлекеттік көрсетілетін қызмет) жеке және заңды тұлғаларға (бұдан әрі – көрсетілетін қызметті алушы) Алматы облысы аудандарының және облыстық маңызы бар қалаларының жұмыспен қамту және әлеуметтік бағдарламалар бөлімдерімен (бұдан әрі – көрсетілетін қызметті беруші)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Қазақстан Республикасы Үкіметінің 2014 жылы 4 мамырдағы №434 қаулысымен бекітілген "Моноқалаларды дамытудың 2012 – 2020 жылдарға арналған бағдарламасы" шеңберінде микрокредиттер беру" мемлекеттік көрсетілетін қызмет стандарты негізінде (бұдан әрі – Стандарт)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қызметтің нәтижесі әлеуметтік шарт болып табылады.</w:t>
      </w:r>
    </w:p>
    <w:bookmarkStart w:name="z5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
(қызметкерлер) мен көрсетілетін қызметті берушінің іс-қимыл</w:t>
      </w:r>
      <w:r>
        <w:br/>
      </w:r>
      <w:r>
        <w:rPr>
          <w:rFonts w:ascii="Times New Roman"/>
          <w:b/>
          <w:i w:val="false"/>
          <w:color w:val="000000"/>
        </w:rPr>
        <w:t>
тәртібін сипаттау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Көрсетілетін қызметті алушының (не сенімхат бойынша оның өкілінің) Стандарттың 9-тармағына сәйкес құжаттар топтамасымен бірге жүгінуі, мемлекеттік қызмет көрсету бойынша рәсімді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және тіркеу, көрсетілетін қызметті берушінің басшысына жолдау. Ұзақтығы – 30 (отыз) минуттан аспайды. Нәтижесі – құжаттарды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қарау және жауапты орындаушыны анықтау. Ұзақтығы – 30 (отыз) минуттан аспайды. Нәтижесі – жауапты орындаушыны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ұсынылған құжаттардың толықтығын тексеру, жобалардың тізбесін дайындау және құру, жобалардың тізбесін кәсіпкерлік бөліміне қарауға жолдау. Ұзақтығы – 5 (бес) күнтізбелік күннен аспайды. Нәтижесі – жобалардың тізбесін қарауға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жобаларды қарау және келісу. Ұзақтығы – 4 (төрт) күнтізбелік күннен аспайды. Нәтижесі – келісім хаты;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қорытынды тексеру және қаржыландыру үшін уәкілетті өңірлік ұйымға келісілген жобаларды ұсыну. Ұзақтығы – 4 (төрт) күнтізбелік күннен аспайды. Нәтижесі – әлеуметтік шарт құру.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әлеуметтік шарт беру. Ұзақтығы – 30 (отыз) минуттан аспайды. Нәтижесі – көрсетілетін қызметті алушының мемлекеттік көрсетілетін қызметті алғандығы туралы қол қоюы және мемлекеттік көрсетілетін қызметтің нәтижесін беруді тіркеу журналындағы жазба.</w:t>
      </w:r>
    </w:p>
    <w:bookmarkStart w:name="z5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
(қызметкерлер) мен көрсетілетін қызметті берушінің өзара</w:t>
      </w:r>
      <w:r>
        <w:br/>
      </w:r>
      <w:r>
        <w:rPr>
          <w:rFonts w:ascii="Times New Roman"/>
          <w:b/>
          <w:i w:val="false"/>
          <w:color w:val="000000"/>
        </w:rPr>
        <w:t>
іс-қимыл тәртібін сипаттау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Мемлекеттік қызмет көрсету процесіне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қызметтерді берушінің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қызметтерді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қызметтерді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арасындағы өзара іс-қимылдың реттілігін сипаттау осы регламенттің қосымшасы "Мемлекеттік қызмет көрсетудің бизнес-процестерінің анықтамалығында" келтірілген.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"Моноқалаларды дамытудың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– 2020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бағдарламасы" шеңберінде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микрокредиттер беру"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көрсетілетін қызмет регламентіне қосымша</w:t>
      </w:r>
    </w:p>
    <w:bookmarkEnd w:id="55"/>
    <w:bookmarkStart w:name="z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көрсетудің бизнес-процестерінің</w:t>
      </w:r>
      <w:r>
        <w:br/>
      </w:r>
      <w:r>
        <w:rPr>
          <w:rFonts w:ascii="Times New Roman"/>
          <w:b/>
          <w:i w:val="false"/>
          <w:color w:val="000000"/>
        </w:rPr>
        <w:t>
анықтамалығы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8470900" cy="938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70900" cy="938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