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620b" w14:textId="ca7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2012 жылғы 10 желтоқсандағы 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жораларды өткізуге арналған үй-жайлардың орналастырылуын келісу туралы" N 389 қаулысына 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19 қыркүйектегі N 337 қаулысы. Алматы облысының Әділет департаментінде 2014 жылы 29 қазанда N 2900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қызмет және діни бірлестіктер туралы" 2011 жылғы 11 қазандағы Қазақстан Республикасының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келісу туралы" 2012 жылғы 10 желтоқсандағы N 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Департаментімен 2012 жылдың 21 желтоқсанында N 2252 тіркелген, "Огни Алатау" және "Жетісу" газеттерінде 2012 жылғы 27 желтоқсанында жарияланған N 144)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"4) тармақшасына" деген сөздер "7) тармақшасына"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Серік Мейірханұлы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                     А. Баталов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"19"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292"/>
        <w:gridCol w:w="8082"/>
      </w:tblGrid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"Әлемді" 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 Біржан Сал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50/52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"Салтанат" 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қаласы, 2 шағын аудан, N 2 үй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 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Қаскелең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N 90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"Книги"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Жмутская көшесі, N 29/3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"Книги"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Сарқан қаласы,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"Әмбебап"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Жансүгіров ауылы, Желтоқсан көшесі, N 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базары"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қаласы, Д.Қонаев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Алакөл базары, N 2 бутигі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"Гүлзат" 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ауданы, Бақанас ауылы, Сейфулин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2/22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адам көшесі, N 119 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Шелек ауылы,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134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"Агиян"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 Қарабұлақ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көшесі, N 87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"HIT" супермаркеті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ауылы,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51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"Халал"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Боралдай кенті, Абылайхан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"Бекзат" 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ауданы, Үштөбе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N 19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көшесі, N 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"Шаған"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N 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"Сымбат"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Әзімжанов көшесі, N 25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ауданы, Талғар қаласы, 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122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"Алимжан"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ауылы, К. Исламов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 н/з үй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"Жанна" дүкені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қаласы, М. Әуезов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