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5e1" w14:textId="aa96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18 желтоқсандағы "Алматы облысының 2014-2016 жылдарға арналған облыстық бюджеті туралы" № 26-156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2014 жылғы 19 қарашадағы № 38-220 шешімі. Алматы облысының Әділет департаментінде 2014 жылы 25 қарашада № 2924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14 қарашадағы "2014-2016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1199 қаулысына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2013 жылғы 18 желтоқсандағы "Алматы облысының 2014-2016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№ 26-156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24 желтоқсандағы нормативтік құқықтық актілерді мемлекеттік тіркеу Тізілімінде № 2534 тіркелген, 2014 жылғы 9 қаңтардағы № 3 "Огни Алатау" және 2014 жылғы 9 қаңтардағы № 3 "Жетісу" газеттерінде жарияланған), Алматы облыстық мәслихатының 2014 жылғы 30 қаңтардағы "Алматы облыстық мәслихатының 2013 жылғы 18 желтоқсандағы "Алматы облысының 2014-2016 жылдарға арналған облыстық бюджеті туралы" № 26-156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11 ақпандағы нормативтік құқықтық актілерді мемлекеттік тіркеу Тізілімінде № 2570 тіркелген, 2014 жылғы 25 ақпандағы № 24 "Огни Алатау" және 2014 жылғы 25 ақпандағы № 24 "Жетісу" газеттерінде жарияланған), Алматы облыстық мәслихатының 2014 жылғы 31 наурыздағы "Алматы облыстық мәслихатының 2013 жылғы 18 желтоқсандағы "Алматы облысының 2014-2016 жылдарға арналған облыстық бюджеті туралы" № 26-156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29-176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3 сәуірдегі нормативтік құқықтық актілерді мемлекеттік тіркеу Тізілімінде № 2642 тіркелген, 2014 жылғы 17 сәуірдегі № 43 "Огни Алатау" және 2014 жылғы 17 сәуірдегі № 43 "Жетісу" газеттерінде жарияланған), Алматы облыстық мәслихатының 2014 жылғы 24 сәуірдегі "Алматы облыстық мәслихатының 2013 жылғы 18 желтоқсандағы "Алматы облысының 2014-2016 жылдарға арналған облыстық бюджеті туралы" № 26-156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31-186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12 мамырында нормативтік құқықтық актілерді мемлекеттік тіркеу Тізілімінде № 2697 тіркелген, 2014 жылғы 15 мамырдағы № 54-55 "Огни Алатау" және 2014 жылғы 15 мамырдағы № 54-55 "Жетісу" газеттерінде жарияланған), Алматы облыстық мәслихатының 2014 жылғы 24 шілдедегі "Алматы облыстық мәслихатының 2013 жылғы 18 желтоқсандағы "Алматы облысының 2014-2016 жылдарға арналған облыстық бюджеті туралы" № 26-156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34-200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30 шілдесінде нормативтік құқықтық актілерді мемлекеттік тіркеу Тізілімінде № 2787 тіркелген, 2014 жылғы 12 тамыздағы № 93 "Огни Алатау" және 2014 жылғы 12 тамыздағы № 93 "Жетісу" газеттерінде жарияланған), Алматы облыстық мәслихатының 2014 жылғы 08 қазандағы "Алматы облыстық мәслихатының 2013 жылғы 18 желтоқсандағы "Алматы облысының 2014-2016 жылдарға арналған облыстық бюджеті туралы" № 26-156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36-213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15 қазанда нормативтік құқықтық актілерді мемлекеттік тіркеу Тізілімінде № 2868 тіркелген, 2014 жылғы 28 қазандағы № 120 "Огни Алатау" және 2014 жылғы 28 қазандағы № 120 "Жетісу"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"309 262 089" саны "306 394 538"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"80 567" саны "82 296"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"287 423 124" саны "284 553 844"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трансферттер-барлығы" "235 477 396" саны "232 608 116"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"58 488 093" саны "56 586 475"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"6 497 273" саны "6 485 181"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"36 512 879" саны "35 581 547"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көмекке" "254 610" саны "98 040"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"2014 жылғы 1 сәуірден бастап,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төлеуге" "3 962 506" саны "3 884 683"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субсидиялауға" "1 205" саны "11 940"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"жаңартылатын энергия көздерін пайдалануды қолдауға-8 860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 қозғалысы қауіпсіздігін қамтамасыз етуге" "108 402" саны "18 212"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"Бизнестiң жол картасы-2020" бағдарламасы шеңберiнде өңiрлерде жеке кәсiпкерлiктi қолдауға" "3 513 108" саны "3 178 083"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"қайта өңдеуші кәсіпорындардың ауыл шаруашылығы өнімін тереңдете қайта өңдеп өнім өндіруі үшін оны сатып алу шығындарын субсидиялауға" "315 000" саны "70 435"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"55 698 950" саны "54 731 288"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"6 630 145" саны "6 870 145"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 салуға денсаулық сақтау объектілерін салуға" "4 007 527" саны "2 870 000"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объектілерінің сейсмотұрақтылығын күшейтуге" "148 549" саны "142 069"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тұрғын үй қорының тұрғын үйін жобалауға, салуға және (немесе) сатып алуға" "3 258 544" саны "3 199 112"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дамытуға" "5 110 620" саны "5 106 397"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"313 707 197" саны "309 651 707"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"3 427 816" саны "3 598 532"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"4 358 685" саны "4 529 399"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"930 869" саны "930 867"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"(-)17 195 794" саны "(-) 16 178 571"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"17 195 794" саны "16 178 571"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"11 962 660" саны "11 920 070"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"5 949 811" саны "5 937 719"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"6 012 848" саны "5 982 351"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"225 335" саны "223 514"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"372 564" саны "362 293"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"5 614 519" саны "5 597 321"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"327 046" саны "313 746"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"36 512 879" саны "35 581 547"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"30 630 399" саны "30 798 822"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"4 867 874" саны "4 821 474"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"1 006 426" саны "999 880"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"866 235" саны "698 359"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"359 860" саны "358 210"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"133 219" саны "127 546"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"24 472" саны "4 885"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"18 480" саны "17 084"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"117 526" саны "114 942"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-122 671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"37 301" саны "31 634"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"29 049" саны "24 536"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"13 731" саны "10 864"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"3 513 108" саны "3 178 083"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"3 134 222" саны "3 073 891"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"15 475 946" саны "15 445 698"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"15 024 464" саны "14 968 597"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"5 967 185" саны "5 858 264"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"10 468 104" саны "10 262 050"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"8 872 569" саны "8 630 388"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"798 583" саны "797 515"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"634 967" саны "595 189"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"9 738 610" саны "9 754 903"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Қожабеков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2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2014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17"/>
        <w:gridCol w:w="339"/>
        <w:gridCol w:w="10217"/>
        <w:gridCol w:w="23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306394538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21752841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12552902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12552902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8150244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8150244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29454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сыйақылар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284553844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232608116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27"/>
        <w:gridCol w:w="690"/>
        <w:gridCol w:w="690"/>
        <w:gridCol w:w="8583"/>
        <w:gridCol w:w="230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309651707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7620648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3981579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3739654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1383106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869968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146346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1198267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886580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886580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336719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1679630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1679630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баcқару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3440014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жағдайлар, азаматтық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уәкілетті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 жөнінде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9805333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9805333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8997955</w:t>
            </w:r>
          </w:p>
        </w:tc>
      </w:tr>
      <w:tr>
        <w:trPr>
          <w:trHeight w:val="9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6805620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2084022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807378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807378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56988631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4613490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2855655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988752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885534</w:t>
            </w:r>
          </w:p>
        </w:tc>
      </w:tr>
      <w:tr>
        <w:trPr>
          <w:trHeight w:val="16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223514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сынақтан 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1457540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300295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6192121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311749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5880372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5880372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41187035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23378241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жеткізу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145977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167703</w:t>
            </w:r>
          </w:p>
        </w:tc>
      </w:tr>
      <w:tr>
        <w:trPr>
          <w:trHeight w:val="7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1979726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20514850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17799645</w:t>
            </w:r>
          </w:p>
        </w:tc>
      </w:tr>
      <w:tr>
        <w:trPr>
          <w:trHeight w:val="10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15445698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897154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1456793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61596892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1179177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1179177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құрамдауыштары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өндіру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11612063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11612063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күйзеліс және мінез-құлқының бұзылуынан,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психикаға белсенді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5944490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181565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ұйыту факторларымен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910707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 иммундық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1425854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51674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2329425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35281143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35281143</w:t>
            </w:r>
          </w:p>
        </w:tc>
      </w:tr>
      <w:tr>
        <w:trPr>
          <w:trHeight w:val="10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балаларға арналған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тағамдардың арнаулы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396997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және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халыққа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көрсетуі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32167011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дәрілік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көрсететін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қоспағанда,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және санитариялық авиация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641594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12846885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5481119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365785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 үшін тегін және жеңілдетілген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4892862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7365766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7011934</w:t>
            </w:r>
          </w:p>
        </w:tc>
      </w:tr>
      <w:tr>
        <w:trPr>
          <w:trHeight w:val="10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ауылдық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дәрігерлік амбулаториялар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фельдшерлік акушерлік пункттер салу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4433916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2810071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1924581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487552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931138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патологиялары бар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635177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338124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төлеуге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1254087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1167187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 және өмір сүру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 және өмір сүру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46498258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23472709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282097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282097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20826861</w:t>
            </w:r>
          </w:p>
        </w:tc>
      </w:tr>
      <w:tr>
        <w:trPr>
          <w:trHeight w:val="12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5858264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14968597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үйлерде 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23025549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829516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22196033</w:t>
            </w:r>
          </w:p>
        </w:tc>
      </w:tr>
      <w:tr>
        <w:trPr>
          <w:trHeight w:val="9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6718747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8630388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2356387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5544998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2062792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2062792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3482206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118306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3193852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981467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654267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81617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208582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1489415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27971838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23961378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21473563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2584760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7908268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488333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200310</w:t>
            </w:r>
          </w:p>
        </w:tc>
      </w:tr>
      <w:tr>
        <w:trPr>
          <w:trHeight w:val="18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өсімдік шаруашылығы 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 мен сапасын арттыруды,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пен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қажетті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арзандатуды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2989244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(көмiндiлердi)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8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мақсатында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(энтомофагтардың) және биопрепараттардың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материалдың сорттық және себу сапаларын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құнын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673027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өсіру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703297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 тереңдете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өңдеп өнім шығаруы үшін оны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көтерген шығыстардың бөліктерін өтеу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4821861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қарыздарын кепілдендіру мен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2301187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5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18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1986491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1029550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1016289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931511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750086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697951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595189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1236570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 қалыптастыру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2295685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2295685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2230295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9754903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9754903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755269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6524826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2118464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11234431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11189663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145752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3457543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383652</w:t>
            </w:r>
          </w:p>
        </w:tc>
      </w:tr>
      <w:tr>
        <w:trPr>
          <w:trHeight w:val="25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табылмайтын жұмыскерлерінің,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жұмыскерлерінің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айлықақысына ерекше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үшін ай сайынғы үстемеақы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3073891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242864</w:t>
            </w:r>
          </w:p>
        </w:tc>
      </w:tr>
      <w:tr>
        <w:trPr>
          <w:trHeight w:val="19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конкурстық құжаттамаларын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түзету, сондай-ақ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сараптамаларын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консультативтік сүйемелдеу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660906</w:t>
            </w:r>
          </w:p>
        </w:tc>
      </w:tr>
      <w:tr>
        <w:trPr>
          <w:trHeight w:val="15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3217083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2818926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200157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2980873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1036189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жайластыруға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1050720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даму трансферттерi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49110945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</w:t>
            </w:r>
          </w:p>
        </w:tc>
      </w:tr>
      <w:tr>
        <w:trPr>
          <w:trHeight w:val="13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249604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3598532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4529399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10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кредит беру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Әлеуметтік-кәсіпкерлік корпорацияларға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10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 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"Даму"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қоры" АҚ-ға кредит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9353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бюджеттiк кредиттердiң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693"/>
        <w:gridCol w:w="865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9322870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9322870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тұрғын үйлерді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1275171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1275171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61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937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-16178571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653"/>
        <w:gridCol w:w="863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845991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беруді дамыту үшін аудандық және қалалық бюджеттерге республикалық бюджеттен берілетін ағымдағы нысаналы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73"/>
        <w:gridCol w:w="2813"/>
        <w:gridCol w:w="3713"/>
        <w:gridCol w:w="3333"/>
      </w:tblGrid>
      <w:tr>
        <w:trPr>
          <w:trHeight w:val="2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11920070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922987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1518771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817179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492101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1407636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873"/>
        <w:gridCol w:w="2613"/>
        <w:gridCol w:w="2913"/>
        <w:gridCol w:w="2393"/>
      </w:tblGrid>
      <w:tr>
        <w:trPr>
          <w:trHeight w:val="22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108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313746</w:t>
            </w:r>
          </w:p>
        </w:tc>
      </w:tr>
      <w:tr>
        <w:trPr>
          <w:trHeight w:val="16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107013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87079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</w:tr>
      <w:tr>
        <w:trPr>
          <w:trHeight w:val="2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 әлеуметтік көмек көрсетуге аудандар мен қалалар бюджеттеріне берілетін нысаналы ағымдағы трансферттердің сомасын 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13"/>
        <w:gridCol w:w="2353"/>
        <w:gridCol w:w="2633"/>
        <w:gridCol w:w="2393"/>
        <w:gridCol w:w="2713"/>
      </w:tblGrid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233"/>
        <w:gridCol w:w="2413"/>
        <w:gridCol w:w="2213"/>
        <w:gridCol w:w="2253"/>
        <w:gridCol w:w="22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30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</w:tr>
      <w:tr>
        <w:trPr>
          <w:trHeight w:val="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1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сәуірден бастап,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 аудан және қала бюджеттеріне ағымдағы нысаналы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773"/>
        <w:gridCol w:w="3813"/>
      </w:tblGrid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3073891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Ауылдарда жұмыс жасайтын мамандарды әлеуметтік қолдауға аудандар мен қалалар бюджеттеріне жергілікті бюджеттен берілетін нысаналы ағымдағы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214"/>
        <w:gridCol w:w="1796"/>
        <w:gridCol w:w="1796"/>
        <w:gridCol w:w="1716"/>
        <w:gridCol w:w="1615"/>
        <w:gridCol w:w="1458"/>
        <w:gridCol w:w="1399"/>
        <w:gridCol w:w="1419"/>
      </w:tblGrid>
      <w:tr>
        <w:trPr>
          <w:trHeight w:val="25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 саласының мамандарын әлеуметтік қолдау шараларын іске асыру үшін берілетін бюджеттік кредиттерді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73"/>
        <w:gridCol w:w="58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объектілерін салуға аудандар мен қалалар бюджеттеріне берілетін нысаналы 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833"/>
        <w:gridCol w:w="2633"/>
        <w:gridCol w:w="2853"/>
        <w:gridCol w:w="3153"/>
      </w:tblGrid>
      <w:tr>
        <w:trPr>
          <w:trHeight w:val="2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15445698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6011998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9433700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1167875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2853892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730090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1318683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1383148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1162342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2735897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33"/>
        <w:gridCol w:w="2733"/>
        <w:gridCol w:w="3173"/>
        <w:gridCol w:w="355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14968597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12353068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820066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2342488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3309349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623034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536183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4401894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9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коммуналдық тұрғын үй қорының тұрғын құрылысына аудандық және қалалық бюджеттерге берілетін нысаналы 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333"/>
        <w:gridCol w:w="3153"/>
      </w:tblGrid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5858264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2659152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363958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3103734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10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жүйелерін дамытуға аудандар мен қалалар бюджеттеріне берілетін нысаналы даму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010"/>
        <w:gridCol w:w="2246"/>
        <w:gridCol w:w="3071"/>
        <w:gridCol w:w="2085"/>
        <w:gridCol w:w="2971"/>
      </w:tblGrid>
      <w:tr>
        <w:trPr>
          <w:trHeight w:val="24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10255926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5694459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991026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575157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986834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545984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369392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514472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11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шаруашылықты дамытуға аудандық және қалалық бюджеттерге берілетін нысаналы 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53"/>
        <w:gridCol w:w="2633"/>
        <w:gridCol w:w="3333"/>
        <w:gridCol w:w="343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8630388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5106397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701555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1813824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12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шаруашылық объектілерін дамытуға аудандық және қалалық бюджеттерге облыстық бюджет есебінен берілетін нысаналы 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273"/>
        <w:gridCol w:w="4653"/>
      </w:tblGrid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176051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81601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 13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№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салуға аудандар мен қалалар бюджеттеріне берілетін бюджеттік кредиттер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493"/>
        <w:gridCol w:w="3053"/>
        <w:gridCol w:w="281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