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8028" w14:textId="6e78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нормативтерін, қолдан ұрықтандыру қызметін жеткізушілерге қойылатын өлшемдер мен талаптарды, сондай-ақ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 облыс әкімдігінің 2014 жылғы 26 наурыздағы №83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12 желтоқсандағы № 452 қаулысы. Алматы облысы Әділет департаментінде 2015 жылы 13 қаңтарда № 2993 болып тіркелді. Күші жойылды -Алматы облысы әкімдігінің 2024 жылғы 30 қыркүйектегі № 301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-Алматы облысы әкімдігінің 30.09.2024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 өнiмiнiң өнiмдiлiгi мен сапасын арттыруды жергілікті бюджеттерден субсидиялау қағидаларын бекіту туралы" 2014 жылғы 18 ақпандағы №103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 2014 жылғы 26 наурыздағы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нормативтерін, қолдан ұрықтандыру қызметін жеткізушілерге қойылатын өлшемдер мен талаптарды, сондай-ақ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 №83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27 наурызда нормативтік құқықтық актілерді мемлекеттік тіркеу Тізілімінде № 2639 тіркелген және 2014 жылғы 1 сәуірде № 36 "Жетісу" және "Огни Алатау" газеттерінде жарияланған)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Тынышбай Досымбекұлы Досымбековке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"12" "12" №452 қаулысына 1-қосымша "Жеке қосалқы шаруашылықтарда ірі қара малды аналық мал басын қолдан ұрықтандыру жөніндегі шығындарды 100%-ға дейін өтеуге арналған субсидиялар нормативтерін, қолдан ұрықтандыру қызметін жеткізушілерге 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облыс әкімдігінің 2014 жылғы 26 наурыздағы № 83 қаулысына өзгерістер мен толықтырулар енгізу туралы"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2014 жылғы 26 наурыздағы "Жеке қосалқы шаруашылықтарда ірі қара малды аналық мал басын қолдан ұрықтандыру жөніндегі шығындарды 100%-ға дейін өтеуге арналған субсидиялар нормативтерін, қолдан ұрықтандыру қызметін жеткізушілерге 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№ 83 қаулысына 3-қосымша 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атауы</w:t>
            </w:r>
          </w:p>
          <w:bookmarkEnd w:id="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Субсидиялана-тын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малдан аналық мал басымен селекциялық және асыл тұқымдық жұмысты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11 369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227 378,0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аналық мал басы селекциялық және асыл тұқымдық жұмысты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867 975,2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малды сатып алу (Австралиядан, АҚШ-тан, Канададан)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бұқаларды күтіп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мал шаруашылығы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басына асыл тұқымдық селекциялық жұмысты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малды сатып алу (Австралиядан, АҚШ-тан, Канададан)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мал басын қолдан ұрықтандыру жөніндегі шығындарды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250 079,5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аналық қой басына селекциялық және асыл тұқымдық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тоқтылар мен тұсақтарды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шаруашылығы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жұмыртқа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"12" "12" № 452 қаулысына 1-қосымша "Жеке қосалқы шаруашылықтарда ірі қара малды аналық мал басын қолдан ұрықтандыру жөніндегі шығындарды 100%-ға дейін өтеуге арналған субсидиялар нормативтерін, қолдан ұрықтандыру қызметін жеткізушілерге 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облыс әкімдігінің 2014 жылғы 26 наурыздағы № 83 қаулысына өзгерістер мен толықтырулар енгізу туралы"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26 наурыздағы "Жеке қосалқы шаруашылықтарда ірі қара малды аналық мал басын қолдан ұрықтандыру жөніндегі шығындарды 100%-ға дейін өтеуге арналған субсидиялар нормативтерін, қолдан ұрықтандыру қызметін жеткізушілерге 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№ 83 қаулысына 3-қосымша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арттыруды субсидиялау бағыттары бойынша субсидиялар көлемдері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атауы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Субсидияла-натын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 өндіру үшін мал азығы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169 146,1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үшін мал азығы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559 139,3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100 628,0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өндіру үшін азық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3 824 264,8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3 308 837,3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515 427,5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үшін азық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1 827 992,3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524 606,1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1 573 818,4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өндіруге арналған азық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764 563,5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 жүн өндіруге арналған азық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20 574,8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Қымызды өндіруге арналған азық құнын арзандату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Шұбатты өндіруге арналған азық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субсидиялаудың бірінші деңгейіндегі бордақылау алаңдарын өткізу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