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18c6" w14:textId="12d1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облыстардағы, Астана және Алматы қалаларындағы әділет департаменттері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29 қазандағы № 304 бұйрығы. Қазақстан Республикасының Әділет министрлігінде 2014 жылы 31 қазанда № 9847 тіркелді. Күші жойылды - Қазақстан Республикасы Әділет министрінің 2017 жылғы 11 мамырдағы № 530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11.05.2017 </w:t>
      </w:r>
      <w:r>
        <w:rPr>
          <w:rFonts w:ascii="Times New Roman"/>
          <w:b w:val="false"/>
          <w:i w:val="false"/>
          <w:color w:val="ff0000"/>
          <w:sz w:val="28"/>
        </w:rPr>
        <w:t>№ 530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9-1-бабының </w:t>
      </w:r>
      <w:r>
        <w:rPr>
          <w:rFonts w:ascii="Times New Roman"/>
          <w:b w:val="false"/>
          <w:i w:val="false"/>
          <w:color w:val="000000"/>
          <w:sz w:val="28"/>
        </w:rPr>
        <w:t>4-1-тармағын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Әділет министрлігінің Астана қаласы Әділет департаментінің ережесі;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Әділет министрлігінің Алматы қаласы Әділет департаментінің ережесі;</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Әділет министрлігінің Ақмола облысы Әділет департаментінің ережесі;</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ережесі;</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ережесі;</w:t>
      </w:r>
    </w:p>
    <w:bookmarkEnd w:id="6"/>
    <w:bookmarkStart w:name="z8"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ережесі;</w:t>
      </w:r>
    </w:p>
    <w:bookmarkEnd w:id="7"/>
    <w:bookmarkStart w:name="z9"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Әділет министрлігінің Батыс Қазақстан облысы Әділет департаментінің ережесі;</w:t>
      </w:r>
    </w:p>
    <w:bookmarkEnd w:id="8"/>
    <w:bookmarkStart w:name="z10"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ережесі;</w:t>
      </w:r>
    </w:p>
    <w:bookmarkEnd w:id="9"/>
    <w:bookmarkStart w:name="z11"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Әділет министрлігінің Қарағанды облысы Әділет департаментінің ережесі;</w:t>
      </w:r>
    </w:p>
    <w:bookmarkEnd w:id="10"/>
    <w:bookmarkStart w:name="z12"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 Әділет министрлігінің Қостанай облысы Әділет департаментінің ережесі;</w:t>
      </w:r>
    </w:p>
    <w:bookmarkEnd w:id="11"/>
    <w:bookmarkStart w:name="z13"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 Әділет министрлігінің Қызылорда облысы Әділет департаментінің ережесі;</w:t>
      </w:r>
    </w:p>
    <w:bookmarkEnd w:id="12"/>
    <w:bookmarkStart w:name="z14"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Қазақстан Республикасы Әділет министрлігінің Маңғыстау облысы Әділет департаментінің ережесі;</w:t>
      </w:r>
    </w:p>
    <w:bookmarkEnd w:id="13"/>
    <w:bookmarkStart w:name="z15" w:id="14"/>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Қазақстан Республикасы Әділет министрлігінің Оңтүстік Қазақстан облысы Әділет департаментінің ережесі;</w:t>
      </w:r>
    </w:p>
    <w:bookmarkEnd w:id="14"/>
    <w:bookmarkStart w:name="z16" w:id="15"/>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 Әділет министрлігінің Павлодар облысы Әділет департаментінің ережесі;</w:t>
      </w:r>
    </w:p>
    <w:bookmarkEnd w:id="15"/>
    <w:bookmarkStart w:name="z17" w:id="16"/>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 Әділет министрлігінің Солтүстік Қазақстан облысы Әділет департаментінің ережесі;</w:t>
      </w:r>
    </w:p>
    <w:bookmarkEnd w:id="16"/>
    <w:bookmarkStart w:name="z18" w:id="17"/>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Қазақстан Республикасы Әділет министрлігінің Шығыс Қазақстан облысы Әділет департаментінің ережесі бекітілсін.</w:t>
      </w:r>
    </w:p>
    <w:bookmarkEnd w:id="17"/>
    <w:bookmarkStart w:name="z19" w:id="18"/>
    <w:p>
      <w:pPr>
        <w:spacing w:after="0"/>
        <w:ind w:left="0"/>
        <w:jc w:val="both"/>
      </w:pPr>
      <w:r>
        <w:rPr>
          <w:rFonts w:ascii="Times New Roman"/>
          <w:b w:val="false"/>
          <w:i w:val="false"/>
          <w:color w:val="000000"/>
          <w:sz w:val="28"/>
        </w:rPr>
        <w:t>
      2. Облыстардағы, Астана және Алматы қалаларындағы әділет департаменттері осы бұйрықтан туындайтын тиісті шараларды қабылдасын.</w:t>
      </w:r>
    </w:p>
    <w:bookmarkEnd w:id="18"/>
    <w:bookmarkStart w:name="z20" w:id="1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1 қосымша</w:t>
            </w:r>
          </w:p>
        </w:tc>
      </w:tr>
    </w:tbl>
    <w:bookmarkStart w:name="z22" w:id="2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Астана қаласы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0"/>
    <w:bookmarkStart w:name="z24" w:id="21"/>
    <w:p>
      <w:pPr>
        <w:spacing w:after="0"/>
        <w:ind w:left="0"/>
        <w:jc w:val="both"/>
      </w:pPr>
      <w:r>
        <w:rPr>
          <w:rFonts w:ascii="Times New Roman"/>
          <w:b w:val="false"/>
          <w:i w:val="false"/>
          <w:color w:val="000000"/>
          <w:sz w:val="28"/>
        </w:rPr>
        <w:t>
      1. Астана қаласының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21"/>
    <w:bookmarkStart w:name="z25" w:id="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
    <w:bookmarkStart w:name="z26" w:id="2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3"/>
    <w:bookmarkStart w:name="z27" w:id="2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4"/>
    <w:bookmarkStart w:name="z28" w:id="2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25"/>
    <w:bookmarkStart w:name="z29" w:id="2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26"/>
    <w:bookmarkStart w:name="z30" w:id="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
    <w:bookmarkStart w:name="z31" w:id="28"/>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Жеңіс даңғылы, 15.</w:t>
      </w:r>
    </w:p>
    <w:bookmarkEnd w:id="28"/>
    <w:bookmarkStart w:name="z32" w:id="29"/>
    <w:p>
      <w:pPr>
        <w:spacing w:after="0"/>
        <w:ind w:left="0"/>
        <w:jc w:val="both"/>
      </w:pPr>
      <w:r>
        <w:rPr>
          <w:rFonts w:ascii="Times New Roman"/>
          <w:b w:val="false"/>
          <w:i w:val="false"/>
          <w:color w:val="000000"/>
          <w:sz w:val="28"/>
        </w:rPr>
        <w:t xml:space="preserve">
      9. Департаменттің толық атауы – "Қазақстан Республикасы Әділет министрлігінің Астана қаласы әділет департаменті" республикалық мемлекеттік мекемесі. </w:t>
      </w:r>
    </w:p>
    <w:bookmarkEnd w:id="29"/>
    <w:bookmarkStart w:name="z33" w:id="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
    <w:bookmarkStart w:name="z34" w:id="3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31"/>
    <w:bookmarkStart w:name="z35" w:id="3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3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36" w:id="33"/>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33"/>
    <w:bookmarkStart w:name="z37" w:id="34"/>
    <w:p>
      <w:pPr>
        <w:spacing w:after="0"/>
        <w:ind w:left="0"/>
        <w:jc w:val="both"/>
      </w:pPr>
      <w:r>
        <w:rPr>
          <w:rFonts w:ascii="Times New Roman"/>
          <w:b w:val="false"/>
          <w:i w:val="false"/>
          <w:color w:val="000000"/>
          <w:sz w:val="28"/>
        </w:rPr>
        <w:t>
      13. Департаменттің міндеттері:</w:t>
      </w:r>
    </w:p>
    <w:bookmarkEnd w:id="34"/>
    <w:bookmarkStart w:name="z38" w:id="35"/>
    <w:p>
      <w:pPr>
        <w:spacing w:after="0"/>
        <w:ind w:left="0"/>
        <w:jc w:val="both"/>
      </w:pPr>
      <w:r>
        <w:rPr>
          <w:rFonts w:ascii="Times New Roman"/>
          <w:b w:val="false"/>
          <w:i w:val="false"/>
          <w:color w:val="000000"/>
          <w:sz w:val="28"/>
        </w:rPr>
        <w:t>
      1) заңды тұлғаларды, жылжымайтын мүлікке құқықтарды, мәслихаттардың, жергілікті өкілді және атқарушы органдардың нормативтік құқықтық актілерін мемлекеттік тіркеуді жүзеге асыру;</w:t>
      </w:r>
    </w:p>
    <w:bookmarkEnd w:id="35"/>
    <w:bookmarkStart w:name="z39" w:id="3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36"/>
    <w:bookmarkStart w:name="z40" w:id="3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37"/>
    <w:bookmarkStart w:name="z41" w:id="3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38"/>
    <w:bookmarkStart w:name="z42" w:id="3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39"/>
    <w:bookmarkStart w:name="z43" w:id="40"/>
    <w:p>
      <w:pPr>
        <w:spacing w:after="0"/>
        <w:ind w:left="0"/>
        <w:jc w:val="both"/>
      </w:pPr>
      <w:r>
        <w:rPr>
          <w:rFonts w:ascii="Times New Roman"/>
          <w:b w:val="false"/>
          <w:i w:val="false"/>
          <w:color w:val="000000"/>
          <w:sz w:val="28"/>
        </w:rPr>
        <w:t>
      14. Департаменттің функциялары:</w:t>
      </w:r>
    </w:p>
    <w:bookmarkEnd w:id="40"/>
    <w:bookmarkStart w:name="z44" w:id="41"/>
    <w:p>
      <w:pPr>
        <w:spacing w:after="0"/>
        <w:ind w:left="0"/>
        <w:jc w:val="both"/>
      </w:pPr>
      <w:r>
        <w:rPr>
          <w:rFonts w:ascii="Times New Roman"/>
          <w:b w:val="false"/>
          <w:i w:val="false"/>
          <w:color w:val="000000"/>
          <w:sz w:val="28"/>
        </w:rPr>
        <w:t>
      1) мемлекеттік тіркеу саласында:</w:t>
      </w:r>
    </w:p>
    <w:bookmarkEnd w:id="4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45" w:id="42"/>
    <w:p>
      <w:pPr>
        <w:spacing w:after="0"/>
        <w:ind w:left="0"/>
        <w:jc w:val="both"/>
      </w:pPr>
      <w:r>
        <w:rPr>
          <w:rFonts w:ascii="Times New Roman"/>
          <w:b w:val="false"/>
          <w:i w:val="false"/>
          <w:color w:val="000000"/>
          <w:sz w:val="28"/>
        </w:rPr>
        <w:t>
      2) заңгерлік қызмет көрсетуді ұйымдастыру саласында:</w:t>
      </w:r>
    </w:p>
    <w:bookmarkEnd w:id="4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46" w:id="4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47" w:id="44"/>
    <w:p>
      <w:pPr>
        <w:spacing w:after="0"/>
        <w:ind w:left="0"/>
        <w:jc w:val="both"/>
      </w:pPr>
      <w:r>
        <w:rPr>
          <w:rFonts w:ascii="Times New Roman"/>
          <w:b w:val="false"/>
          <w:i w:val="false"/>
          <w:color w:val="000000"/>
          <w:sz w:val="28"/>
        </w:rPr>
        <w:t>
      4) атқарушылық құжаттарды орындау саласында:</w:t>
      </w:r>
    </w:p>
    <w:bookmarkEnd w:id="44"/>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48" w:id="45"/>
    <w:p>
      <w:pPr>
        <w:spacing w:after="0"/>
        <w:ind w:left="0"/>
        <w:jc w:val="both"/>
      </w:pPr>
      <w:r>
        <w:rPr>
          <w:rFonts w:ascii="Times New Roman"/>
          <w:b w:val="false"/>
          <w:i w:val="false"/>
          <w:color w:val="000000"/>
          <w:sz w:val="28"/>
        </w:rPr>
        <w:t>
      5) әкімшілік іс жүргізу саласында:</w:t>
      </w:r>
    </w:p>
    <w:bookmarkEnd w:id="4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49" w:id="46"/>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6"/>
    <w:bookmarkStart w:name="z50" w:id="47"/>
    <w:p>
      <w:pPr>
        <w:spacing w:after="0"/>
        <w:ind w:left="0"/>
        <w:jc w:val="both"/>
      </w:pPr>
      <w:r>
        <w:rPr>
          <w:rFonts w:ascii="Times New Roman"/>
          <w:b w:val="false"/>
          <w:i w:val="false"/>
          <w:color w:val="000000"/>
          <w:sz w:val="28"/>
        </w:rPr>
        <w:t>
      15. Департаменттің құқықтары мен міндеттері:</w:t>
      </w:r>
    </w:p>
    <w:bookmarkEnd w:id="4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51" w:id="4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8"/>
    <w:bookmarkStart w:name="z52" w:id="4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Start w:name="z53" w:id="50"/>
    <w:p>
      <w:pPr>
        <w:spacing w:after="0"/>
        <w:ind w:left="0"/>
        <w:jc w:val="left"/>
      </w:pPr>
      <w:r>
        <w:rPr>
          <w:rFonts w:ascii="Times New Roman"/>
          <w:b/>
          <w:i w:val="false"/>
          <w:color w:val="000000"/>
        </w:rPr>
        <w:t xml:space="preserve"> 3. Департаменттің қызметін ұйымдастыру</w:t>
      </w:r>
    </w:p>
    <w:bookmarkEnd w:id="50"/>
    <w:bookmarkStart w:name="z54" w:id="51"/>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51"/>
    <w:bookmarkStart w:name="z55" w:id="52"/>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52"/>
    <w:bookmarkStart w:name="z56" w:id="53"/>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53"/>
    <w:bookmarkStart w:name="z57" w:id="54"/>
    <w:p>
      <w:pPr>
        <w:spacing w:after="0"/>
        <w:ind w:left="0"/>
        <w:jc w:val="both"/>
      </w:pPr>
      <w:r>
        <w:rPr>
          <w:rFonts w:ascii="Times New Roman"/>
          <w:b w:val="false"/>
          <w:i w:val="false"/>
          <w:color w:val="000000"/>
          <w:sz w:val="28"/>
        </w:rPr>
        <w:t>
      19. Департамент басшысының өкілеттігі:</w:t>
      </w:r>
    </w:p>
    <w:bookmarkEnd w:id="54"/>
    <w:bookmarkStart w:name="z58" w:id="55"/>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55"/>
    <w:bookmarkStart w:name="z59" w:id="56"/>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56"/>
    <w:bookmarkStart w:name="z60" w:id="57"/>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57"/>
    <w:bookmarkStart w:name="z61" w:id="58"/>
    <w:p>
      <w:pPr>
        <w:spacing w:after="0"/>
        <w:ind w:left="0"/>
        <w:jc w:val="both"/>
      </w:pPr>
      <w:r>
        <w:rPr>
          <w:rFonts w:ascii="Times New Roman"/>
          <w:b w:val="false"/>
          <w:i w:val="false"/>
          <w:color w:val="000000"/>
          <w:sz w:val="28"/>
        </w:rPr>
        <w:t>
      4) өз құзыреті шегінде бұйрықтар шығарады;</w:t>
      </w:r>
    </w:p>
    <w:bookmarkEnd w:id="58"/>
    <w:bookmarkStart w:name="z62" w:id="59"/>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59"/>
    <w:bookmarkStart w:name="z63" w:id="60"/>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60"/>
    <w:bookmarkStart w:name="z64" w:id="61"/>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6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65" w:id="62"/>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62"/>
    <w:bookmarkStart w:name="z66" w:id="63"/>
    <w:p>
      <w:pPr>
        <w:spacing w:after="0"/>
        <w:ind w:left="0"/>
        <w:jc w:val="left"/>
      </w:pPr>
      <w:r>
        <w:rPr>
          <w:rFonts w:ascii="Times New Roman"/>
          <w:b/>
          <w:i w:val="false"/>
          <w:color w:val="000000"/>
        </w:rPr>
        <w:t xml:space="preserve"> 4. Департаменттің мүлкі</w:t>
      </w:r>
    </w:p>
    <w:bookmarkEnd w:id="63"/>
    <w:bookmarkStart w:name="z67" w:id="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64"/>
    <w:bookmarkStart w:name="z68" w:id="6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
    <w:bookmarkStart w:name="z69" w:id="6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6"/>
    <w:bookmarkStart w:name="z70" w:id="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1" w:id="68"/>
    <w:p>
      <w:pPr>
        <w:spacing w:after="0"/>
        <w:ind w:left="0"/>
        <w:jc w:val="left"/>
      </w:pPr>
      <w:r>
        <w:rPr>
          <w:rFonts w:ascii="Times New Roman"/>
          <w:b/>
          <w:i w:val="false"/>
          <w:color w:val="000000"/>
        </w:rPr>
        <w:t xml:space="preserve"> 5. Департаментті қайта ұйымдастыру және тарату</w:t>
      </w:r>
    </w:p>
    <w:bookmarkEnd w:id="68"/>
    <w:bookmarkStart w:name="z72" w:id="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2-қосымша</w:t>
            </w:r>
          </w:p>
        </w:tc>
      </w:tr>
    </w:tbl>
    <w:bookmarkStart w:name="z74" w:id="7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70"/>
    <w:bookmarkStart w:name="z76" w:id="71"/>
    <w:p>
      <w:pPr>
        <w:spacing w:after="0"/>
        <w:ind w:left="0"/>
        <w:jc w:val="both"/>
      </w:pPr>
      <w:r>
        <w:rPr>
          <w:rFonts w:ascii="Times New Roman"/>
          <w:b w:val="false"/>
          <w:i w:val="false"/>
          <w:color w:val="000000"/>
          <w:sz w:val="28"/>
        </w:rPr>
        <w:t>
      1. Алматы қаласының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71"/>
    <w:bookmarkStart w:name="z77" w:id="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2"/>
    <w:bookmarkStart w:name="z78" w:id="7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3"/>
    <w:bookmarkStart w:name="z79" w:id="7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74"/>
    <w:bookmarkStart w:name="z80" w:id="7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75"/>
    <w:bookmarkStart w:name="z81" w:id="7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76"/>
    <w:bookmarkStart w:name="z82" w:id="7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7"/>
    <w:bookmarkStart w:name="z83" w:id="78"/>
    <w:p>
      <w:pPr>
        <w:spacing w:after="0"/>
        <w:ind w:left="0"/>
        <w:jc w:val="both"/>
      </w:pPr>
      <w:r>
        <w:rPr>
          <w:rFonts w:ascii="Times New Roman"/>
          <w:b w:val="false"/>
          <w:i w:val="false"/>
          <w:color w:val="000000"/>
          <w:sz w:val="28"/>
        </w:rPr>
        <w:t>
      8. Департаменттің заңды мекен-жайы: Қазақстан Республикасы, 050010, Алматы қаласы, Зенков көшесі, 47.</w:t>
      </w:r>
    </w:p>
    <w:bookmarkEnd w:id="78"/>
    <w:bookmarkStart w:name="z84" w:id="79"/>
    <w:p>
      <w:pPr>
        <w:spacing w:after="0"/>
        <w:ind w:left="0"/>
        <w:jc w:val="both"/>
      </w:pPr>
      <w:r>
        <w:rPr>
          <w:rFonts w:ascii="Times New Roman"/>
          <w:b w:val="false"/>
          <w:i w:val="false"/>
          <w:color w:val="000000"/>
          <w:sz w:val="28"/>
        </w:rPr>
        <w:t xml:space="preserve">
      9. Департаменттің толық атауы – "Қазақстан Республикасы Әділет министрлігінің Алматы қаласы әділет департаменті" республикалық мемлекеттік мекемесі. </w:t>
      </w:r>
    </w:p>
    <w:bookmarkEnd w:id="79"/>
    <w:bookmarkStart w:name="z85" w:id="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0"/>
    <w:bookmarkStart w:name="z86" w:id="8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81"/>
    <w:bookmarkStart w:name="z87" w:id="8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8" w:id="83"/>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83"/>
    <w:bookmarkStart w:name="z89" w:id="84"/>
    <w:p>
      <w:pPr>
        <w:spacing w:after="0"/>
        <w:ind w:left="0"/>
        <w:jc w:val="both"/>
      </w:pPr>
      <w:r>
        <w:rPr>
          <w:rFonts w:ascii="Times New Roman"/>
          <w:b w:val="false"/>
          <w:i w:val="false"/>
          <w:color w:val="000000"/>
          <w:sz w:val="28"/>
        </w:rPr>
        <w:t>
      13. Департаменттің міндеттері:</w:t>
      </w:r>
    </w:p>
    <w:bookmarkEnd w:id="84"/>
    <w:bookmarkStart w:name="z90" w:id="85"/>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85"/>
    <w:bookmarkStart w:name="z91" w:id="8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86"/>
    <w:bookmarkStart w:name="z92" w:id="8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87"/>
    <w:bookmarkStart w:name="z93" w:id="8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88"/>
    <w:bookmarkStart w:name="z94" w:id="8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89"/>
    <w:bookmarkStart w:name="z95" w:id="90"/>
    <w:p>
      <w:pPr>
        <w:spacing w:after="0"/>
        <w:ind w:left="0"/>
        <w:jc w:val="both"/>
      </w:pPr>
      <w:r>
        <w:rPr>
          <w:rFonts w:ascii="Times New Roman"/>
          <w:b w:val="false"/>
          <w:i w:val="false"/>
          <w:color w:val="000000"/>
          <w:sz w:val="28"/>
        </w:rPr>
        <w:t>
      14. Департаменттің функциялары:</w:t>
      </w:r>
    </w:p>
    <w:bookmarkEnd w:id="90"/>
    <w:bookmarkStart w:name="z96" w:id="91"/>
    <w:p>
      <w:pPr>
        <w:spacing w:after="0"/>
        <w:ind w:left="0"/>
        <w:jc w:val="both"/>
      </w:pPr>
      <w:r>
        <w:rPr>
          <w:rFonts w:ascii="Times New Roman"/>
          <w:b w:val="false"/>
          <w:i w:val="false"/>
          <w:color w:val="000000"/>
          <w:sz w:val="28"/>
        </w:rPr>
        <w:t>
      1) мемлекеттік тіркеу саласында:</w:t>
      </w:r>
    </w:p>
    <w:bookmarkEnd w:id="9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97" w:id="92"/>
    <w:p>
      <w:pPr>
        <w:spacing w:after="0"/>
        <w:ind w:left="0"/>
        <w:jc w:val="both"/>
      </w:pPr>
      <w:r>
        <w:rPr>
          <w:rFonts w:ascii="Times New Roman"/>
          <w:b w:val="false"/>
          <w:i w:val="false"/>
          <w:color w:val="000000"/>
          <w:sz w:val="28"/>
        </w:rPr>
        <w:t>
      2) заңгерлік қызмет көрсетуді ұйымдастыру саласында:</w:t>
      </w:r>
    </w:p>
    <w:bookmarkEnd w:id="9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98" w:id="9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99" w:id="94"/>
    <w:p>
      <w:pPr>
        <w:spacing w:after="0"/>
        <w:ind w:left="0"/>
        <w:jc w:val="both"/>
      </w:pPr>
      <w:r>
        <w:rPr>
          <w:rFonts w:ascii="Times New Roman"/>
          <w:b w:val="false"/>
          <w:i w:val="false"/>
          <w:color w:val="000000"/>
          <w:sz w:val="28"/>
        </w:rPr>
        <w:t>
      4) атқарушылық құжаттарды орындау саласында:</w:t>
      </w:r>
    </w:p>
    <w:bookmarkEnd w:id="94"/>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100" w:id="95"/>
    <w:p>
      <w:pPr>
        <w:spacing w:after="0"/>
        <w:ind w:left="0"/>
        <w:jc w:val="both"/>
      </w:pPr>
      <w:r>
        <w:rPr>
          <w:rFonts w:ascii="Times New Roman"/>
          <w:b w:val="false"/>
          <w:i w:val="false"/>
          <w:color w:val="000000"/>
          <w:sz w:val="28"/>
        </w:rPr>
        <w:t>
      5) әкімшілік іс жүргізу саласында:</w:t>
      </w:r>
    </w:p>
    <w:bookmarkEnd w:id="9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101" w:id="96"/>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6"/>
    <w:bookmarkStart w:name="z102" w:id="97"/>
    <w:p>
      <w:pPr>
        <w:spacing w:after="0"/>
        <w:ind w:left="0"/>
        <w:jc w:val="both"/>
      </w:pPr>
      <w:r>
        <w:rPr>
          <w:rFonts w:ascii="Times New Roman"/>
          <w:b w:val="false"/>
          <w:i w:val="false"/>
          <w:color w:val="000000"/>
          <w:sz w:val="28"/>
        </w:rPr>
        <w:t>
      15. Департаменттің құқықтары мен міндеттері:</w:t>
      </w:r>
    </w:p>
    <w:bookmarkEnd w:id="9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103" w:id="9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8"/>
    <w:bookmarkStart w:name="z104" w:id="9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9"/>
    <w:bookmarkStart w:name="z105" w:id="10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0"/>
    <w:bookmarkStart w:name="z106" w:id="101"/>
    <w:p>
      <w:pPr>
        <w:spacing w:after="0"/>
        <w:ind w:left="0"/>
        <w:jc w:val="left"/>
      </w:pPr>
      <w:r>
        <w:rPr>
          <w:rFonts w:ascii="Times New Roman"/>
          <w:b/>
          <w:i w:val="false"/>
          <w:color w:val="000000"/>
        </w:rPr>
        <w:t xml:space="preserve"> 3. Департаменттің қызметін ұйымдастыру</w:t>
      </w:r>
    </w:p>
    <w:bookmarkEnd w:id="101"/>
    <w:bookmarkStart w:name="z107" w:id="102"/>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102"/>
    <w:bookmarkStart w:name="z108" w:id="103"/>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103"/>
    <w:bookmarkStart w:name="z109" w:id="104"/>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104"/>
    <w:bookmarkStart w:name="z110" w:id="105"/>
    <w:p>
      <w:pPr>
        <w:spacing w:after="0"/>
        <w:ind w:left="0"/>
        <w:jc w:val="both"/>
      </w:pPr>
      <w:r>
        <w:rPr>
          <w:rFonts w:ascii="Times New Roman"/>
          <w:b w:val="false"/>
          <w:i w:val="false"/>
          <w:color w:val="000000"/>
          <w:sz w:val="28"/>
        </w:rPr>
        <w:t>
      19. Департамент басшысының өкілеттігі:</w:t>
      </w:r>
    </w:p>
    <w:bookmarkEnd w:id="105"/>
    <w:bookmarkStart w:name="z111" w:id="106"/>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106"/>
    <w:bookmarkStart w:name="z112" w:id="107"/>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107"/>
    <w:bookmarkStart w:name="z113" w:id="108"/>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108"/>
    <w:bookmarkStart w:name="z114" w:id="109"/>
    <w:p>
      <w:pPr>
        <w:spacing w:after="0"/>
        <w:ind w:left="0"/>
        <w:jc w:val="both"/>
      </w:pPr>
      <w:r>
        <w:rPr>
          <w:rFonts w:ascii="Times New Roman"/>
          <w:b w:val="false"/>
          <w:i w:val="false"/>
          <w:color w:val="000000"/>
          <w:sz w:val="28"/>
        </w:rPr>
        <w:t>
      4) өз құзыреті шегінде бұйрықтар шығарады;</w:t>
      </w:r>
    </w:p>
    <w:bookmarkEnd w:id="109"/>
    <w:bookmarkStart w:name="z115" w:id="11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10"/>
    <w:bookmarkStart w:name="z116" w:id="111"/>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111"/>
    <w:bookmarkStart w:name="z117" w:id="112"/>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1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18" w:id="11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113"/>
    <w:bookmarkStart w:name="z119" w:id="114"/>
    <w:p>
      <w:pPr>
        <w:spacing w:after="0"/>
        <w:ind w:left="0"/>
        <w:jc w:val="left"/>
      </w:pPr>
      <w:r>
        <w:rPr>
          <w:rFonts w:ascii="Times New Roman"/>
          <w:b/>
          <w:i w:val="false"/>
          <w:color w:val="000000"/>
        </w:rPr>
        <w:t xml:space="preserve"> 4. Департаменттің мүлкі</w:t>
      </w:r>
    </w:p>
    <w:bookmarkEnd w:id="114"/>
    <w:bookmarkStart w:name="z120" w:id="1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11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1" w:id="1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6"/>
    <w:bookmarkStart w:name="z122" w:id="11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
    <w:bookmarkStart w:name="z123" w:id="118"/>
    <w:p>
      <w:pPr>
        <w:spacing w:after="0"/>
        <w:ind w:left="0"/>
        <w:jc w:val="left"/>
      </w:pPr>
      <w:r>
        <w:rPr>
          <w:rFonts w:ascii="Times New Roman"/>
          <w:b/>
          <w:i w:val="false"/>
          <w:color w:val="000000"/>
        </w:rPr>
        <w:t xml:space="preserve"> 5. Департаментті қайта ұйымдастыру және тарату</w:t>
      </w:r>
    </w:p>
    <w:bookmarkEnd w:id="118"/>
    <w:bookmarkStart w:name="z124" w:id="1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3-қосымша</w:t>
            </w:r>
          </w:p>
        </w:tc>
      </w:tr>
    </w:tbl>
    <w:bookmarkStart w:name="z126" w:id="12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Ақмола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20"/>
    <w:bookmarkStart w:name="z128" w:id="121"/>
    <w:p>
      <w:pPr>
        <w:spacing w:after="0"/>
        <w:ind w:left="0"/>
        <w:jc w:val="both"/>
      </w:pPr>
      <w:r>
        <w:rPr>
          <w:rFonts w:ascii="Times New Roman"/>
          <w:b w:val="false"/>
          <w:i w:val="false"/>
          <w:color w:val="000000"/>
          <w:sz w:val="28"/>
        </w:rPr>
        <w:t>
      1. Ақмола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121"/>
    <w:bookmarkStart w:name="z129" w:id="12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2"/>
    <w:bookmarkStart w:name="z130" w:id="12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3"/>
    <w:bookmarkStart w:name="z131" w:id="12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24"/>
    <w:bookmarkStart w:name="z132" w:id="12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125"/>
    <w:bookmarkStart w:name="z133" w:id="12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126"/>
    <w:bookmarkStart w:name="z134" w:id="1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27"/>
    <w:bookmarkStart w:name="z135" w:id="128"/>
    <w:p>
      <w:pPr>
        <w:spacing w:after="0"/>
        <w:ind w:left="0"/>
        <w:jc w:val="both"/>
      </w:pPr>
      <w:r>
        <w:rPr>
          <w:rFonts w:ascii="Times New Roman"/>
          <w:b w:val="false"/>
          <w:i w:val="false"/>
          <w:color w:val="000000"/>
          <w:sz w:val="28"/>
        </w:rPr>
        <w:t>
      8. Департаменттің заңды мекен-жайы: Қазақстан Республикасы, 020000, Ақмола облысы, Көкшетау қаласы, М.Горький көшесі, 37.</w:t>
      </w:r>
    </w:p>
    <w:bookmarkEnd w:id="128"/>
    <w:bookmarkStart w:name="z136" w:id="129"/>
    <w:p>
      <w:pPr>
        <w:spacing w:after="0"/>
        <w:ind w:left="0"/>
        <w:jc w:val="both"/>
      </w:pPr>
      <w:r>
        <w:rPr>
          <w:rFonts w:ascii="Times New Roman"/>
          <w:b w:val="false"/>
          <w:i w:val="false"/>
          <w:color w:val="000000"/>
          <w:sz w:val="28"/>
        </w:rPr>
        <w:t xml:space="preserve">
      9. Департаменттің толық атауы – "Қазақстан Республикасы Әділет министрлігінің Ақмола облысы әділет департаменті" республикалық мемлекеттік мекемесі. </w:t>
      </w:r>
    </w:p>
    <w:bookmarkEnd w:id="129"/>
    <w:bookmarkStart w:name="z137" w:id="1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0"/>
    <w:bookmarkStart w:name="z138" w:id="13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131"/>
    <w:bookmarkStart w:name="z139" w:id="13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13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40" w:id="133"/>
    <w:p>
      <w:pPr>
        <w:spacing w:after="0"/>
        <w:ind w:left="0"/>
        <w:jc w:val="left"/>
      </w:pPr>
      <w:r>
        <w:rPr>
          <w:rFonts w:ascii="Times New Roman"/>
          <w:b/>
          <w:i w:val="false"/>
          <w:color w:val="000000"/>
        </w:rPr>
        <w:t xml:space="preserve"> 2. Департаменттің негізгі міндеттері, функциялары, </w:t>
      </w:r>
      <w:r>
        <w:br/>
      </w:r>
      <w:r>
        <w:rPr>
          <w:rFonts w:ascii="Times New Roman"/>
          <w:b/>
          <w:i w:val="false"/>
          <w:color w:val="000000"/>
        </w:rPr>
        <w:t>құқықтары мен міндеттері</w:t>
      </w:r>
    </w:p>
    <w:bookmarkEnd w:id="133"/>
    <w:bookmarkStart w:name="z141" w:id="134"/>
    <w:p>
      <w:pPr>
        <w:spacing w:after="0"/>
        <w:ind w:left="0"/>
        <w:jc w:val="both"/>
      </w:pPr>
      <w:r>
        <w:rPr>
          <w:rFonts w:ascii="Times New Roman"/>
          <w:b w:val="false"/>
          <w:i w:val="false"/>
          <w:color w:val="000000"/>
          <w:sz w:val="28"/>
        </w:rPr>
        <w:t>
      13. Департаменттің міндеттері:</w:t>
      </w:r>
    </w:p>
    <w:bookmarkEnd w:id="134"/>
    <w:bookmarkStart w:name="z142" w:id="135"/>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135"/>
    <w:bookmarkStart w:name="z143" w:id="13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136"/>
    <w:bookmarkStart w:name="z144" w:id="13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137"/>
    <w:bookmarkStart w:name="z145" w:id="13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138"/>
    <w:bookmarkStart w:name="z146" w:id="13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139"/>
    <w:bookmarkStart w:name="z147" w:id="140"/>
    <w:p>
      <w:pPr>
        <w:spacing w:after="0"/>
        <w:ind w:left="0"/>
        <w:jc w:val="both"/>
      </w:pPr>
      <w:r>
        <w:rPr>
          <w:rFonts w:ascii="Times New Roman"/>
          <w:b w:val="false"/>
          <w:i w:val="false"/>
          <w:color w:val="000000"/>
          <w:sz w:val="28"/>
        </w:rPr>
        <w:t>
      14. Департаменттің функциялары:</w:t>
      </w:r>
    </w:p>
    <w:bookmarkEnd w:id="140"/>
    <w:bookmarkStart w:name="z148" w:id="141"/>
    <w:p>
      <w:pPr>
        <w:spacing w:after="0"/>
        <w:ind w:left="0"/>
        <w:jc w:val="both"/>
      </w:pPr>
      <w:r>
        <w:rPr>
          <w:rFonts w:ascii="Times New Roman"/>
          <w:b w:val="false"/>
          <w:i w:val="false"/>
          <w:color w:val="000000"/>
          <w:sz w:val="28"/>
        </w:rPr>
        <w:t>
      1) мемлекеттік тіркеу саласында:</w:t>
      </w:r>
    </w:p>
    <w:bookmarkEnd w:id="14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149" w:id="142"/>
    <w:p>
      <w:pPr>
        <w:spacing w:after="0"/>
        <w:ind w:left="0"/>
        <w:jc w:val="both"/>
      </w:pPr>
      <w:r>
        <w:rPr>
          <w:rFonts w:ascii="Times New Roman"/>
          <w:b w:val="false"/>
          <w:i w:val="false"/>
          <w:color w:val="000000"/>
          <w:sz w:val="28"/>
        </w:rPr>
        <w:t>
      2) заңгерлік қызмет көрсетуді ұйымдастыру саласында:</w:t>
      </w:r>
    </w:p>
    <w:bookmarkEnd w:id="14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150" w:id="14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4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151" w:id="144"/>
    <w:p>
      <w:pPr>
        <w:spacing w:after="0"/>
        <w:ind w:left="0"/>
        <w:jc w:val="both"/>
      </w:pPr>
      <w:r>
        <w:rPr>
          <w:rFonts w:ascii="Times New Roman"/>
          <w:b w:val="false"/>
          <w:i w:val="false"/>
          <w:color w:val="000000"/>
          <w:sz w:val="28"/>
        </w:rPr>
        <w:t>
      4) атқарушылық құжаттарды орындау саласында:</w:t>
      </w:r>
    </w:p>
    <w:bookmarkEnd w:id="144"/>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152" w:id="145"/>
    <w:p>
      <w:pPr>
        <w:spacing w:after="0"/>
        <w:ind w:left="0"/>
        <w:jc w:val="both"/>
      </w:pPr>
      <w:r>
        <w:rPr>
          <w:rFonts w:ascii="Times New Roman"/>
          <w:b w:val="false"/>
          <w:i w:val="false"/>
          <w:color w:val="000000"/>
          <w:sz w:val="28"/>
        </w:rPr>
        <w:t>
      5) әкімшілік іс жүргізу саласында:</w:t>
      </w:r>
    </w:p>
    <w:bookmarkEnd w:id="14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153" w:id="146"/>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46"/>
    <w:bookmarkStart w:name="z154" w:id="147"/>
    <w:p>
      <w:pPr>
        <w:spacing w:after="0"/>
        <w:ind w:left="0"/>
        <w:jc w:val="both"/>
      </w:pPr>
      <w:r>
        <w:rPr>
          <w:rFonts w:ascii="Times New Roman"/>
          <w:b w:val="false"/>
          <w:i w:val="false"/>
          <w:color w:val="000000"/>
          <w:sz w:val="28"/>
        </w:rPr>
        <w:t>
      15. Департаменттің құқықтары мен міндеттері:</w:t>
      </w:r>
    </w:p>
    <w:bookmarkEnd w:id="14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155" w:id="14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48"/>
    <w:bookmarkStart w:name="z156" w:id="14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49"/>
    <w:bookmarkStart w:name="z157" w:id="15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50"/>
    <w:bookmarkStart w:name="z158" w:id="151"/>
    <w:p>
      <w:pPr>
        <w:spacing w:after="0"/>
        <w:ind w:left="0"/>
        <w:jc w:val="left"/>
      </w:pPr>
      <w:r>
        <w:rPr>
          <w:rFonts w:ascii="Times New Roman"/>
          <w:b/>
          <w:i w:val="false"/>
          <w:color w:val="000000"/>
        </w:rPr>
        <w:t xml:space="preserve"> 3. Департаменттің қызметін ұйымдастыру</w:t>
      </w:r>
    </w:p>
    <w:bookmarkEnd w:id="151"/>
    <w:bookmarkStart w:name="z159" w:id="152"/>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152"/>
    <w:bookmarkStart w:name="z160" w:id="153"/>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153"/>
    <w:bookmarkStart w:name="z161" w:id="154"/>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154"/>
    <w:bookmarkStart w:name="z162" w:id="155"/>
    <w:p>
      <w:pPr>
        <w:spacing w:after="0"/>
        <w:ind w:left="0"/>
        <w:jc w:val="both"/>
      </w:pPr>
      <w:r>
        <w:rPr>
          <w:rFonts w:ascii="Times New Roman"/>
          <w:b w:val="false"/>
          <w:i w:val="false"/>
          <w:color w:val="000000"/>
          <w:sz w:val="28"/>
        </w:rPr>
        <w:t>
      19. Департамент басшысының өкілеттігі:</w:t>
      </w:r>
    </w:p>
    <w:bookmarkEnd w:id="155"/>
    <w:bookmarkStart w:name="z163" w:id="156"/>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156"/>
    <w:bookmarkStart w:name="z164" w:id="157"/>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157"/>
    <w:bookmarkStart w:name="z165" w:id="158"/>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158"/>
    <w:bookmarkStart w:name="z166" w:id="159"/>
    <w:p>
      <w:pPr>
        <w:spacing w:after="0"/>
        <w:ind w:left="0"/>
        <w:jc w:val="both"/>
      </w:pPr>
      <w:r>
        <w:rPr>
          <w:rFonts w:ascii="Times New Roman"/>
          <w:b w:val="false"/>
          <w:i w:val="false"/>
          <w:color w:val="000000"/>
          <w:sz w:val="28"/>
        </w:rPr>
        <w:t>
      4) өз құзыреті шегінде бұйрықтар шығарады;</w:t>
      </w:r>
    </w:p>
    <w:bookmarkEnd w:id="159"/>
    <w:bookmarkStart w:name="z167" w:id="16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160"/>
    <w:bookmarkStart w:name="z168" w:id="161"/>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161"/>
    <w:bookmarkStart w:name="z169" w:id="162"/>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16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170" w:id="16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163"/>
    <w:bookmarkStart w:name="z171" w:id="164"/>
    <w:p>
      <w:pPr>
        <w:spacing w:after="0"/>
        <w:ind w:left="0"/>
        <w:jc w:val="left"/>
      </w:pPr>
      <w:r>
        <w:rPr>
          <w:rFonts w:ascii="Times New Roman"/>
          <w:b/>
          <w:i w:val="false"/>
          <w:color w:val="000000"/>
        </w:rPr>
        <w:t xml:space="preserve"> 4. Департаменттің мүлкі</w:t>
      </w:r>
    </w:p>
    <w:bookmarkEnd w:id="164"/>
    <w:bookmarkStart w:name="z172" w:id="16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16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3" w:id="16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6"/>
    <w:bookmarkStart w:name="z174" w:id="1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7"/>
    <w:bookmarkStart w:name="z175" w:id="168"/>
    <w:p>
      <w:pPr>
        <w:spacing w:after="0"/>
        <w:ind w:left="0"/>
        <w:jc w:val="left"/>
      </w:pPr>
      <w:r>
        <w:rPr>
          <w:rFonts w:ascii="Times New Roman"/>
          <w:b/>
          <w:i w:val="false"/>
          <w:color w:val="000000"/>
        </w:rPr>
        <w:t xml:space="preserve"> 5. Департаментті қайта ұйымдастыру және тарату</w:t>
      </w:r>
    </w:p>
    <w:bookmarkEnd w:id="168"/>
    <w:bookmarkStart w:name="z176" w:id="1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4-қосымша</w:t>
            </w:r>
          </w:p>
        </w:tc>
      </w:tr>
    </w:tbl>
    <w:bookmarkStart w:name="z178" w:id="17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70"/>
    <w:bookmarkStart w:name="z180" w:id="171"/>
    <w:p>
      <w:pPr>
        <w:spacing w:after="0"/>
        <w:ind w:left="0"/>
        <w:jc w:val="both"/>
      </w:pPr>
      <w:r>
        <w:rPr>
          <w:rFonts w:ascii="Times New Roman"/>
          <w:b w:val="false"/>
          <w:i w:val="false"/>
          <w:color w:val="000000"/>
          <w:sz w:val="28"/>
        </w:rPr>
        <w:t>
      1. Ақтөбе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171"/>
    <w:bookmarkStart w:name="z181" w:id="17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2"/>
    <w:bookmarkStart w:name="z182" w:id="17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73"/>
    <w:bookmarkStart w:name="z183" w:id="17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74"/>
    <w:bookmarkStart w:name="z184" w:id="17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175"/>
    <w:bookmarkStart w:name="z185" w:id="17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176"/>
    <w:bookmarkStart w:name="z186" w:id="17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77"/>
    <w:bookmarkStart w:name="z187" w:id="178"/>
    <w:p>
      <w:pPr>
        <w:spacing w:after="0"/>
        <w:ind w:left="0"/>
        <w:jc w:val="both"/>
      </w:pPr>
      <w:r>
        <w:rPr>
          <w:rFonts w:ascii="Times New Roman"/>
          <w:b w:val="false"/>
          <w:i w:val="false"/>
          <w:color w:val="000000"/>
          <w:sz w:val="28"/>
        </w:rPr>
        <w:t>
      8. Департаменттің заңды мекен-жайы: Қазақстан Республикасы, 030000, Ақтөбе облысы, Ақтөбе қаласы, Абай даңғылы, 17.</w:t>
      </w:r>
    </w:p>
    <w:bookmarkEnd w:id="178"/>
    <w:bookmarkStart w:name="z188" w:id="179"/>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Ақтөбе облысы әділет департаменті" республикалық мемлекеттік мекемесі.</w:t>
      </w:r>
    </w:p>
    <w:bookmarkEnd w:id="179"/>
    <w:bookmarkStart w:name="z189" w:id="1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0"/>
    <w:bookmarkStart w:name="z190" w:id="18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181"/>
    <w:bookmarkStart w:name="z191" w:id="18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1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92" w:id="183"/>
    <w:p>
      <w:pPr>
        <w:spacing w:after="0"/>
        <w:ind w:left="0"/>
        <w:jc w:val="left"/>
      </w:pPr>
      <w:r>
        <w:rPr>
          <w:rFonts w:ascii="Times New Roman"/>
          <w:b/>
          <w:i w:val="false"/>
          <w:color w:val="000000"/>
        </w:rPr>
        <w:t xml:space="preserve"> 2. Департаменттің негізгі міндеттері, функциялары, </w:t>
      </w:r>
      <w:r>
        <w:br/>
      </w:r>
      <w:r>
        <w:rPr>
          <w:rFonts w:ascii="Times New Roman"/>
          <w:b/>
          <w:i w:val="false"/>
          <w:color w:val="000000"/>
        </w:rPr>
        <w:t>құқықтары мен міндеттері</w:t>
      </w:r>
    </w:p>
    <w:bookmarkEnd w:id="183"/>
    <w:bookmarkStart w:name="z193" w:id="184"/>
    <w:p>
      <w:pPr>
        <w:spacing w:after="0"/>
        <w:ind w:left="0"/>
        <w:jc w:val="both"/>
      </w:pPr>
      <w:r>
        <w:rPr>
          <w:rFonts w:ascii="Times New Roman"/>
          <w:b w:val="false"/>
          <w:i w:val="false"/>
          <w:color w:val="000000"/>
          <w:sz w:val="28"/>
        </w:rPr>
        <w:t>
      13. Департаменттің міндеттері:</w:t>
      </w:r>
    </w:p>
    <w:bookmarkEnd w:id="184"/>
    <w:bookmarkStart w:name="z194" w:id="185"/>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185"/>
    <w:bookmarkStart w:name="z195" w:id="18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186"/>
    <w:bookmarkStart w:name="z196" w:id="18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187"/>
    <w:bookmarkStart w:name="z197" w:id="18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188"/>
    <w:bookmarkStart w:name="z198" w:id="18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189"/>
    <w:bookmarkStart w:name="z199" w:id="190"/>
    <w:p>
      <w:pPr>
        <w:spacing w:after="0"/>
        <w:ind w:left="0"/>
        <w:jc w:val="both"/>
      </w:pPr>
      <w:r>
        <w:rPr>
          <w:rFonts w:ascii="Times New Roman"/>
          <w:b w:val="false"/>
          <w:i w:val="false"/>
          <w:color w:val="000000"/>
          <w:sz w:val="28"/>
        </w:rPr>
        <w:t>
      14. Департаменттің функциялары:</w:t>
      </w:r>
    </w:p>
    <w:bookmarkEnd w:id="190"/>
    <w:bookmarkStart w:name="z200" w:id="191"/>
    <w:p>
      <w:pPr>
        <w:spacing w:after="0"/>
        <w:ind w:left="0"/>
        <w:jc w:val="both"/>
      </w:pPr>
      <w:r>
        <w:rPr>
          <w:rFonts w:ascii="Times New Roman"/>
          <w:b w:val="false"/>
          <w:i w:val="false"/>
          <w:color w:val="000000"/>
          <w:sz w:val="28"/>
        </w:rPr>
        <w:t>
      1) мемлекеттік тіркеу саласында:</w:t>
      </w:r>
    </w:p>
    <w:bookmarkEnd w:id="19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201" w:id="192"/>
    <w:p>
      <w:pPr>
        <w:spacing w:after="0"/>
        <w:ind w:left="0"/>
        <w:jc w:val="both"/>
      </w:pPr>
      <w:r>
        <w:rPr>
          <w:rFonts w:ascii="Times New Roman"/>
          <w:b w:val="false"/>
          <w:i w:val="false"/>
          <w:color w:val="000000"/>
          <w:sz w:val="28"/>
        </w:rPr>
        <w:t>
      2) заңгерлік қызмет көрсетуді ұйымдастыру саласында:</w:t>
      </w:r>
    </w:p>
    <w:bookmarkEnd w:id="19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202" w:id="19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9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203" w:id="194"/>
    <w:p>
      <w:pPr>
        <w:spacing w:after="0"/>
        <w:ind w:left="0"/>
        <w:jc w:val="both"/>
      </w:pPr>
      <w:r>
        <w:rPr>
          <w:rFonts w:ascii="Times New Roman"/>
          <w:b w:val="false"/>
          <w:i w:val="false"/>
          <w:color w:val="000000"/>
          <w:sz w:val="28"/>
        </w:rPr>
        <w:t>
      4) атқарушылық құжаттарды орындау саласында:</w:t>
      </w:r>
    </w:p>
    <w:bookmarkEnd w:id="194"/>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204" w:id="195"/>
    <w:p>
      <w:pPr>
        <w:spacing w:after="0"/>
        <w:ind w:left="0"/>
        <w:jc w:val="both"/>
      </w:pPr>
      <w:r>
        <w:rPr>
          <w:rFonts w:ascii="Times New Roman"/>
          <w:b w:val="false"/>
          <w:i w:val="false"/>
          <w:color w:val="000000"/>
          <w:sz w:val="28"/>
        </w:rPr>
        <w:t>
      5) әкімшілік іс жүргізу саласында:</w:t>
      </w:r>
    </w:p>
    <w:bookmarkEnd w:id="19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205" w:id="196"/>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96"/>
    <w:bookmarkStart w:name="z206" w:id="197"/>
    <w:p>
      <w:pPr>
        <w:spacing w:after="0"/>
        <w:ind w:left="0"/>
        <w:jc w:val="both"/>
      </w:pPr>
      <w:r>
        <w:rPr>
          <w:rFonts w:ascii="Times New Roman"/>
          <w:b w:val="false"/>
          <w:i w:val="false"/>
          <w:color w:val="000000"/>
          <w:sz w:val="28"/>
        </w:rPr>
        <w:t>
      15. Департаменттің құқықтары мен міндеттері:</w:t>
      </w:r>
    </w:p>
    <w:bookmarkEnd w:id="19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207" w:id="19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98"/>
    <w:bookmarkStart w:name="z208" w:id="19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99"/>
    <w:bookmarkStart w:name="z209" w:id="20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00"/>
    <w:bookmarkStart w:name="z210" w:id="201"/>
    <w:p>
      <w:pPr>
        <w:spacing w:after="0"/>
        <w:ind w:left="0"/>
        <w:jc w:val="left"/>
      </w:pPr>
      <w:r>
        <w:rPr>
          <w:rFonts w:ascii="Times New Roman"/>
          <w:b/>
          <w:i w:val="false"/>
          <w:color w:val="000000"/>
        </w:rPr>
        <w:t xml:space="preserve"> 3. Департаменттің қызметін ұйымдастыру</w:t>
      </w:r>
    </w:p>
    <w:bookmarkEnd w:id="201"/>
    <w:bookmarkStart w:name="z211" w:id="202"/>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202"/>
    <w:bookmarkStart w:name="z212" w:id="203"/>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203"/>
    <w:bookmarkStart w:name="z213" w:id="204"/>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204"/>
    <w:bookmarkStart w:name="z214" w:id="205"/>
    <w:p>
      <w:pPr>
        <w:spacing w:after="0"/>
        <w:ind w:left="0"/>
        <w:jc w:val="both"/>
      </w:pPr>
      <w:r>
        <w:rPr>
          <w:rFonts w:ascii="Times New Roman"/>
          <w:b w:val="false"/>
          <w:i w:val="false"/>
          <w:color w:val="000000"/>
          <w:sz w:val="28"/>
        </w:rPr>
        <w:t>
      19. Департамент басшысының өкілеттігі:</w:t>
      </w:r>
    </w:p>
    <w:bookmarkEnd w:id="205"/>
    <w:bookmarkStart w:name="z215" w:id="206"/>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206"/>
    <w:bookmarkStart w:name="z216" w:id="207"/>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207"/>
    <w:bookmarkStart w:name="z217" w:id="208"/>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208"/>
    <w:bookmarkStart w:name="z218" w:id="209"/>
    <w:p>
      <w:pPr>
        <w:spacing w:after="0"/>
        <w:ind w:left="0"/>
        <w:jc w:val="both"/>
      </w:pPr>
      <w:r>
        <w:rPr>
          <w:rFonts w:ascii="Times New Roman"/>
          <w:b w:val="false"/>
          <w:i w:val="false"/>
          <w:color w:val="000000"/>
          <w:sz w:val="28"/>
        </w:rPr>
        <w:t>
      4) өз құзыреті шегінде бұйрықтар шығарады;</w:t>
      </w:r>
    </w:p>
    <w:bookmarkEnd w:id="209"/>
    <w:bookmarkStart w:name="z219" w:id="21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210"/>
    <w:bookmarkStart w:name="z220" w:id="211"/>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211"/>
    <w:bookmarkStart w:name="z221" w:id="212"/>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2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222" w:id="21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213"/>
    <w:bookmarkStart w:name="z223" w:id="214"/>
    <w:p>
      <w:pPr>
        <w:spacing w:after="0"/>
        <w:ind w:left="0"/>
        <w:jc w:val="left"/>
      </w:pPr>
      <w:r>
        <w:rPr>
          <w:rFonts w:ascii="Times New Roman"/>
          <w:b/>
          <w:i w:val="false"/>
          <w:color w:val="000000"/>
        </w:rPr>
        <w:t xml:space="preserve"> 4. Департаменттің мүлкі</w:t>
      </w:r>
    </w:p>
    <w:bookmarkEnd w:id="214"/>
    <w:bookmarkStart w:name="z224" w:id="2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21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25" w:id="2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16"/>
    <w:bookmarkStart w:name="z226" w:id="21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7"/>
    <w:bookmarkStart w:name="z227" w:id="218"/>
    <w:p>
      <w:pPr>
        <w:spacing w:after="0"/>
        <w:ind w:left="0"/>
        <w:jc w:val="left"/>
      </w:pPr>
      <w:r>
        <w:rPr>
          <w:rFonts w:ascii="Times New Roman"/>
          <w:b/>
          <w:i w:val="false"/>
          <w:color w:val="000000"/>
        </w:rPr>
        <w:t xml:space="preserve"> 5. Департаментті қайта ұйымдастыру және тарату</w:t>
      </w:r>
    </w:p>
    <w:bookmarkEnd w:id="218"/>
    <w:bookmarkStart w:name="z228" w:id="2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5-қосымша</w:t>
            </w:r>
          </w:p>
        </w:tc>
      </w:tr>
    </w:tbl>
    <w:bookmarkStart w:name="z230" w:id="22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20"/>
    <w:bookmarkStart w:name="z232" w:id="221"/>
    <w:p>
      <w:pPr>
        <w:spacing w:after="0"/>
        <w:ind w:left="0"/>
        <w:jc w:val="both"/>
      </w:pPr>
      <w:r>
        <w:rPr>
          <w:rFonts w:ascii="Times New Roman"/>
          <w:b w:val="false"/>
          <w:i w:val="false"/>
          <w:color w:val="000000"/>
          <w:sz w:val="28"/>
        </w:rPr>
        <w:t>
      1. Алматы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221"/>
    <w:bookmarkStart w:name="z233" w:id="2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2"/>
    <w:bookmarkStart w:name="z234" w:id="22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23"/>
    <w:bookmarkStart w:name="z235" w:id="22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24"/>
    <w:bookmarkStart w:name="z236" w:id="22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225"/>
    <w:bookmarkStart w:name="z237" w:id="22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226"/>
    <w:bookmarkStart w:name="z238" w:id="2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27"/>
    <w:bookmarkStart w:name="z239" w:id="228"/>
    <w:p>
      <w:pPr>
        <w:spacing w:after="0"/>
        <w:ind w:left="0"/>
        <w:jc w:val="both"/>
      </w:pPr>
      <w:r>
        <w:rPr>
          <w:rFonts w:ascii="Times New Roman"/>
          <w:b w:val="false"/>
          <w:i w:val="false"/>
          <w:color w:val="000000"/>
          <w:sz w:val="28"/>
        </w:rPr>
        <w:t>
      8. Департаменттің заңды мекен-жайы: Қазақстан Республикасы, 040000, Алматы облысы, Талдықорған қаласы, Қаблиса Жырау көшесі, 69 "А".</w:t>
      </w:r>
    </w:p>
    <w:bookmarkEnd w:id="228"/>
    <w:bookmarkStart w:name="z240" w:id="229"/>
    <w:p>
      <w:pPr>
        <w:spacing w:after="0"/>
        <w:ind w:left="0"/>
        <w:jc w:val="both"/>
      </w:pPr>
      <w:r>
        <w:rPr>
          <w:rFonts w:ascii="Times New Roman"/>
          <w:b w:val="false"/>
          <w:i w:val="false"/>
          <w:color w:val="000000"/>
          <w:sz w:val="28"/>
        </w:rPr>
        <w:t xml:space="preserve">
      9. Департаменттің толық атауы – "Қазақстан Республикасы Әділет министрлігінің Алматы облысы әділет департаменті" республикалық мемлекеттік мекемесі. </w:t>
      </w:r>
    </w:p>
    <w:bookmarkEnd w:id="229"/>
    <w:bookmarkStart w:name="z241" w:id="2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0"/>
    <w:bookmarkStart w:name="z242" w:id="23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231"/>
    <w:bookmarkStart w:name="z243" w:id="23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23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44" w:id="233"/>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233"/>
    <w:bookmarkStart w:name="z245" w:id="234"/>
    <w:p>
      <w:pPr>
        <w:spacing w:after="0"/>
        <w:ind w:left="0"/>
        <w:jc w:val="both"/>
      </w:pPr>
      <w:r>
        <w:rPr>
          <w:rFonts w:ascii="Times New Roman"/>
          <w:b w:val="false"/>
          <w:i w:val="false"/>
          <w:color w:val="000000"/>
          <w:sz w:val="28"/>
        </w:rPr>
        <w:t>
      13. Департаменттің міндеттері:</w:t>
      </w:r>
    </w:p>
    <w:bookmarkEnd w:id="234"/>
    <w:bookmarkStart w:name="z246" w:id="235"/>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235"/>
    <w:bookmarkStart w:name="z247" w:id="23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236"/>
    <w:bookmarkStart w:name="z248" w:id="23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237"/>
    <w:bookmarkStart w:name="z249" w:id="23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238"/>
    <w:bookmarkStart w:name="z250" w:id="23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239"/>
    <w:bookmarkStart w:name="z251" w:id="240"/>
    <w:p>
      <w:pPr>
        <w:spacing w:after="0"/>
        <w:ind w:left="0"/>
        <w:jc w:val="both"/>
      </w:pPr>
      <w:r>
        <w:rPr>
          <w:rFonts w:ascii="Times New Roman"/>
          <w:b w:val="false"/>
          <w:i w:val="false"/>
          <w:color w:val="000000"/>
          <w:sz w:val="28"/>
        </w:rPr>
        <w:t>
      14. Департаменттің функциялары:</w:t>
      </w:r>
    </w:p>
    <w:bookmarkEnd w:id="240"/>
    <w:bookmarkStart w:name="z252" w:id="241"/>
    <w:p>
      <w:pPr>
        <w:spacing w:after="0"/>
        <w:ind w:left="0"/>
        <w:jc w:val="both"/>
      </w:pPr>
      <w:r>
        <w:rPr>
          <w:rFonts w:ascii="Times New Roman"/>
          <w:b w:val="false"/>
          <w:i w:val="false"/>
          <w:color w:val="000000"/>
          <w:sz w:val="28"/>
        </w:rPr>
        <w:t>
      1) мемлекеттік тіркеу саласында:</w:t>
      </w:r>
    </w:p>
    <w:bookmarkEnd w:id="24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253" w:id="242"/>
    <w:p>
      <w:pPr>
        <w:spacing w:after="0"/>
        <w:ind w:left="0"/>
        <w:jc w:val="both"/>
      </w:pPr>
      <w:r>
        <w:rPr>
          <w:rFonts w:ascii="Times New Roman"/>
          <w:b w:val="false"/>
          <w:i w:val="false"/>
          <w:color w:val="000000"/>
          <w:sz w:val="28"/>
        </w:rPr>
        <w:t>
      2) заңгерлік қызмет көрсетуді ұйымдастыру саласында:</w:t>
      </w:r>
    </w:p>
    <w:bookmarkEnd w:id="24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254" w:id="24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4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255" w:id="244"/>
    <w:p>
      <w:pPr>
        <w:spacing w:after="0"/>
        <w:ind w:left="0"/>
        <w:jc w:val="both"/>
      </w:pPr>
      <w:r>
        <w:rPr>
          <w:rFonts w:ascii="Times New Roman"/>
          <w:b w:val="false"/>
          <w:i w:val="false"/>
          <w:color w:val="000000"/>
          <w:sz w:val="28"/>
        </w:rPr>
        <w:t>
      4) атқарушылық құжаттарды орындау саласында:</w:t>
      </w:r>
    </w:p>
    <w:bookmarkEnd w:id="244"/>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256" w:id="245"/>
    <w:p>
      <w:pPr>
        <w:spacing w:after="0"/>
        <w:ind w:left="0"/>
        <w:jc w:val="both"/>
      </w:pPr>
      <w:r>
        <w:rPr>
          <w:rFonts w:ascii="Times New Roman"/>
          <w:b w:val="false"/>
          <w:i w:val="false"/>
          <w:color w:val="000000"/>
          <w:sz w:val="28"/>
        </w:rPr>
        <w:t>
      5) әкімшілік іс жүргізу саласында:</w:t>
      </w:r>
    </w:p>
    <w:bookmarkEnd w:id="24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257" w:id="246"/>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46"/>
    <w:bookmarkStart w:name="z258" w:id="247"/>
    <w:p>
      <w:pPr>
        <w:spacing w:after="0"/>
        <w:ind w:left="0"/>
        <w:jc w:val="both"/>
      </w:pPr>
      <w:r>
        <w:rPr>
          <w:rFonts w:ascii="Times New Roman"/>
          <w:b w:val="false"/>
          <w:i w:val="false"/>
          <w:color w:val="000000"/>
          <w:sz w:val="28"/>
        </w:rPr>
        <w:t>
      15. Департаменттің құқықтары мен міндеттері:</w:t>
      </w:r>
    </w:p>
    <w:bookmarkEnd w:id="24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259" w:id="24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48"/>
    <w:bookmarkStart w:name="z260" w:id="24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49"/>
    <w:bookmarkStart w:name="z261" w:id="25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50"/>
    <w:bookmarkStart w:name="z262" w:id="251"/>
    <w:p>
      <w:pPr>
        <w:spacing w:after="0"/>
        <w:ind w:left="0"/>
        <w:jc w:val="left"/>
      </w:pPr>
      <w:r>
        <w:rPr>
          <w:rFonts w:ascii="Times New Roman"/>
          <w:b/>
          <w:i w:val="false"/>
          <w:color w:val="000000"/>
        </w:rPr>
        <w:t xml:space="preserve"> 3. Департаменттің қызметін ұйымдастыру</w:t>
      </w:r>
    </w:p>
    <w:bookmarkEnd w:id="251"/>
    <w:bookmarkStart w:name="z263" w:id="252"/>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252"/>
    <w:bookmarkStart w:name="z264" w:id="253"/>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253"/>
    <w:bookmarkStart w:name="z265" w:id="254"/>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254"/>
    <w:bookmarkStart w:name="z266" w:id="255"/>
    <w:p>
      <w:pPr>
        <w:spacing w:after="0"/>
        <w:ind w:left="0"/>
        <w:jc w:val="both"/>
      </w:pPr>
      <w:r>
        <w:rPr>
          <w:rFonts w:ascii="Times New Roman"/>
          <w:b w:val="false"/>
          <w:i w:val="false"/>
          <w:color w:val="000000"/>
          <w:sz w:val="28"/>
        </w:rPr>
        <w:t>
      19. Департамент басшысының өкілеттігі:</w:t>
      </w:r>
    </w:p>
    <w:bookmarkEnd w:id="255"/>
    <w:bookmarkStart w:name="z267" w:id="256"/>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256"/>
    <w:bookmarkStart w:name="z268" w:id="257"/>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257"/>
    <w:bookmarkStart w:name="z269" w:id="258"/>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258"/>
    <w:bookmarkStart w:name="z270" w:id="259"/>
    <w:p>
      <w:pPr>
        <w:spacing w:after="0"/>
        <w:ind w:left="0"/>
        <w:jc w:val="both"/>
      </w:pPr>
      <w:r>
        <w:rPr>
          <w:rFonts w:ascii="Times New Roman"/>
          <w:b w:val="false"/>
          <w:i w:val="false"/>
          <w:color w:val="000000"/>
          <w:sz w:val="28"/>
        </w:rPr>
        <w:t>
      4) өз құзыреті шегінде бұйрықтар шығарады;</w:t>
      </w:r>
    </w:p>
    <w:bookmarkEnd w:id="259"/>
    <w:bookmarkStart w:name="z271" w:id="26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260"/>
    <w:bookmarkStart w:name="z272" w:id="261"/>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261"/>
    <w:bookmarkStart w:name="z273" w:id="262"/>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26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274" w:id="26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263"/>
    <w:bookmarkStart w:name="z275" w:id="264"/>
    <w:p>
      <w:pPr>
        <w:spacing w:after="0"/>
        <w:ind w:left="0"/>
        <w:jc w:val="left"/>
      </w:pPr>
      <w:r>
        <w:rPr>
          <w:rFonts w:ascii="Times New Roman"/>
          <w:b/>
          <w:i w:val="false"/>
          <w:color w:val="000000"/>
        </w:rPr>
        <w:t xml:space="preserve"> 4. Департаменттің мүлкі</w:t>
      </w:r>
    </w:p>
    <w:bookmarkEnd w:id="264"/>
    <w:bookmarkStart w:name="z276" w:id="26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26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77" w:id="26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66"/>
    <w:bookmarkStart w:name="z278" w:id="2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7"/>
    <w:bookmarkStart w:name="z279" w:id="268"/>
    <w:p>
      <w:pPr>
        <w:spacing w:after="0"/>
        <w:ind w:left="0"/>
        <w:jc w:val="left"/>
      </w:pPr>
      <w:r>
        <w:rPr>
          <w:rFonts w:ascii="Times New Roman"/>
          <w:b/>
          <w:i w:val="false"/>
          <w:color w:val="000000"/>
        </w:rPr>
        <w:t xml:space="preserve"> 5. Департаментті қайта ұйымдастыру және тарату</w:t>
      </w:r>
    </w:p>
    <w:bookmarkEnd w:id="268"/>
    <w:bookmarkStart w:name="z280" w:id="2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6-қосымша</w:t>
            </w:r>
          </w:p>
        </w:tc>
      </w:tr>
    </w:tbl>
    <w:bookmarkStart w:name="z282" w:id="27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70"/>
    <w:bookmarkStart w:name="z284" w:id="271"/>
    <w:p>
      <w:pPr>
        <w:spacing w:after="0"/>
        <w:ind w:left="0"/>
        <w:jc w:val="both"/>
      </w:pPr>
      <w:r>
        <w:rPr>
          <w:rFonts w:ascii="Times New Roman"/>
          <w:b w:val="false"/>
          <w:i w:val="false"/>
          <w:color w:val="000000"/>
          <w:sz w:val="28"/>
        </w:rPr>
        <w:t>
      1. Атырау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271"/>
    <w:bookmarkStart w:name="z285" w:id="2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2"/>
    <w:bookmarkStart w:name="z286" w:id="27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73"/>
    <w:bookmarkStart w:name="z287" w:id="27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74"/>
    <w:bookmarkStart w:name="z288" w:id="27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275"/>
    <w:bookmarkStart w:name="z289" w:id="27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276"/>
    <w:bookmarkStart w:name="z290" w:id="27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7"/>
    <w:bookmarkStart w:name="z291" w:id="278"/>
    <w:p>
      <w:pPr>
        <w:spacing w:after="0"/>
        <w:ind w:left="0"/>
        <w:jc w:val="both"/>
      </w:pPr>
      <w:r>
        <w:rPr>
          <w:rFonts w:ascii="Times New Roman"/>
          <w:b w:val="false"/>
          <w:i w:val="false"/>
          <w:color w:val="000000"/>
          <w:sz w:val="28"/>
        </w:rPr>
        <w:t>
      8. Департаменттің заңды мекен-жайы: Қазақстан Республикасы, 060006, Атырау облысы, Атырау қаласы, Баймұханов көшесі, 16 "А".</w:t>
      </w:r>
    </w:p>
    <w:bookmarkEnd w:id="278"/>
    <w:bookmarkStart w:name="z292" w:id="279"/>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Атырау облысы әділет департаменті" республикалық мемлекеттік мекемесі.</w:t>
      </w:r>
    </w:p>
    <w:bookmarkEnd w:id="279"/>
    <w:bookmarkStart w:name="z293" w:id="2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0"/>
    <w:bookmarkStart w:name="z294" w:id="28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281"/>
    <w:bookmarkStart w:name="z295" w:id="28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2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96" w:id="283"/>
    <w:p>
      <w:pPr>
        <w:spacing w:after="0"/>
        <w:ind w:left="0"/>
        <w:jc w:val="left"/>
      </w:pPr>
      <w:r>
        <w:rPr>
          <w:rFonts w:ascii="Times New Roman"/>
          <w:b/>
          <w:i w:val="false"/>
          <w:color w:val="000000"/>
        </w:rPr>
        <w:t xml:space="preserve"> 2. Департаменттің негізгі міндеттері, функциялары, </w:t>
      </w:r>
      <w:r>
        <w:br/>
      </w:r>
      <w:r>
        <w:rPr>
          <w:rFonts w:ascii="Times New Roman"/>
          <w:b/>
          <w:i w:val="false"/>
          <w:color w:val="000000"/>
        </w:rPr>
        <w:t>құқықтары мен міндеттері</w:t>
      </w:r>
    </w:p>
    <w:bookmarkEnd w:id="283"/>
    <w:bookmarkStart w:name="z297" w:id="284"/>
    <w:p>
      <w:pPr>
        <w:spacing w:after="0"/>
        <w:ind w:left="0"/>
        <w:jc w:val="both"/>
      </w:pPr>
      <w:r>
        <w:rPr>
          <w:rFonts w:ascii="Times New Roman"/>
          <w:b w:val="false"/>
          <w:i w:val="false"/>
          <w:color w:val="000000"/>
          <w:sz w:val="28"/>
        </w:rPr>
        <w:t>
      13. Департаменттің міндеттері:</w:t>
      </w:r>
    </w:p>
    <w:bookmarkEnd w:id="284"/>
    <w:bookmarkStart w:name="z298" w:id="285"/>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285"/>
    <w:bookmarkStart w:name="z299" w:id="28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286"/>
    <w:bookmarkStart w:name="z300" w:id="28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287"/>
    <w:bookmarkStart w:name="z301" w:id="28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288"/>
    <w:bookmarkStart w:name="z302" w:id="28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289"/>
    <w:bookmarkStart w:name="z303" w:id="290"/>
    <w:p>
      <w:pPr>
        <w:spacing w:after="0"/>
        <w:ind w:left="0"/>
        <w:jc w:val="both"/>
      </w:pPr>
      <w:r>
        <w:rPr>
          <w:rFonts w:ascii="Times New Roman"/>
          <w:b w:val="false"/>
          <w:i w:val="false"/>
          <w:color w:val="000000"/>
          <w:sz w:val="28"/>
        </w:rPr>
        <w:t>
      14. Департаменттің функциялары:</w:t>
      </w:r>
    </w:p>
    <w:bookmarkEnd w:id="290"/>
    <w:bookmarkStart w:name="z304" w:id="291"/>
    <w:p>
      <w:pPr>
        <w:spacing w:after="0"/>
        <w:ind w:left="0"/>
        <w:jc w:val="both"/>
      </w:pPr>
      <w:r>
        <w:rPr>
          <w:rFonts w:ascii="Times New Roman"/>
          <w:b w:val="false"/>
          <w:i w:val="false"/>
          <w:color w:val="000000"/>
          <w:sz w:val="28"/>
        </w:rPr>
        <w:t>
      1) мемлекеттік тіркеу саласында:</w:t>
      </w:r>
    </w:p>
    <w:bookmarkEnd w:id="29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305" w:id="292"/>
    <w:p>
      <w:pPr>
        <w:spacing w:after="0"/>
        <w:ind w:left="0"/>
        <w:jc w:val="both"/>
      </w:pPr>
      <w:r>
        <w:rPr>
          <w:rFonts w:ascii="Times New Roman"/>
          <w:b w:val="false"/>
          <w:i w:val="false"/>
          <w:color w:val="000000"/>
          <w:sz w:val="28"/>
        </w:rPr>
        <w:t>
      2) заңгерлік қызмет көрсетуді ұйымдастыру саласында:</w:t>
      </w:r>
    </w:p>
    <w:bookmarkEnd w:id="29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306" w:id="29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9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307" w:id="294"/>
    <w:p>
      <w:pPr>
        <w:spacing w:after="0"/>
        <w:ind w:left="0"/>
        <w:jc w:val="both"/>
      </w:pPr>
      <w:r>
        <w:rPr>
          <w:rFonts w:ascii="Times New Roman"/>
          <w:b w:val="false"/>
          <w:i w:val="false"/>
          <w:color w:val="000000"/>
          <w:sz w:val="28"/>
        </w:rPr>
        <w:t>
      4) атқарушылық құжаттарды орындау саласында:</w:t>
      </w:r>
    </w:p>
    <w:bookmarkEnd w:id="294"/>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308" w:id="295"/>
    <w:p>
      <w:pPr>
        <w:spacing w:after="0"/>
        <w:ind w:left="0"/>
        <w:jc w:val="both"/>
      </w:pPr>
      <w:r>
        <w:rPr>
          <w:rFonts w:ascii="Times New Roman"/>
          <w:b w:val="false"/>
          <w:i w:val="false"/>
          <w:color w:val="000000"/>
          <w:sz w:val="28"/>
        </w:rPr>
        <w:t>
      5) әкімшілік іс жүргізу саласында:</w:t>
      </w:r>
    </w:p>
    <w:bookmarkEnd w:id="29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309" w:id="296"/>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96"/>
    <w:bookmarkStart w:name="z310" w:id="297"/>
    <w:p>
      <w:pPr>
        <w:spacing w:after="0"/>
        <w:ind w:left="0"/>
        <w:jc w:val="both"/>
      </w:pPr>
      <w:r>
        <w:rPr>
          <w:rFonts w:ascii="Times New Roman"/>
          <w:b w:val="false"/>
          <w:i w:val="false"/>
          <w:color w:val="000000"/>
          <w:sz w:val="28"/>
        </w:rPr>
        <w:t>
      15. Департаменттің құқықтары мен міндеттері:</w:t>
      </w:r>
    </w:p>
    <w:bookmarkEnd w:id="29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311" w:id="29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98"/>
    <w:bookmarkStart w:name="z312" w:id="29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99"/>
    <w:bookmarkStart w:name="z313" w:id="30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00"/>
    <w:bookmarkStart w:name="z314" w:id="301"/>
    <w:p>
      <w:pPr>
        <w:spacing w:after="0"/>
        <w:ind w:left="0"/>
        <w:jc w:val="left"/>
      </w:pPr>
      <w:r>
        <w:rPr>
          <w:rFonts w:ascii="Times New Roman"/>
          <w:b/>
          <w:i w:val="false"/>
          <w:color w:val="000000"/>
        </w:rPr>
        <w:t xml:space="preserve"> 3. Департаменттің қызметін ұйымдастыру</w:t>
      </w:r>
    </w:p>
    <w:bookmarkEnd w:id="301"/>
    <w:bookmarkStart w:name="z315" w:id="302"/>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302"/>
    <w:bookmarkStart w:name="z316" w:id="303"/>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303"/>
    <w:bookmarkStart w:name="z317" w:id="304"/>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304"/>
    <w:bookmarkStart w:name="z318" w:id="305"/>
    <w:p>
      <w:pPr>
        <w:spacing w:after="0"/>
        <w:ind w:left="0"/>
        <w:jc w:val="both"/>
      </w:pPr>
      <w:r>
        <w:rPr>
          <w:rFonts w:ascii="Times New Roman"/>
          <w:b w:val="false"/>
          <w:i w:val="false"/>
          <w:color w:val="000000"/>
          <w:sz w:val="28"/>
        </w:rPr>
        <w:t>
      19. Департамент басшысының өкілеттігі:</w:t>
      </w:r>
    </w:p>
    <w:bookmarkEnd w:id="305"/>
    <w:bookmarkStart w:name="z319" w:id="306"/>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306"/>
    <w:bookmarkStart w:name="z320" w:id="307"/>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307"/>
    <w:bookmarkStart w:name="z321" w:id="308"/>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308"/>
    <w:bookmarkStart w:name="z322" w:id="309"/>
    <w:p>
      <w:pPr>
        <w:spacing w:after="0"/>
        <w:ind w:left="0"/>
        <w:jc w:val="both"/>
      </w:pPr>
      <w:r>
        <w:rPr>
          <w:rFonts w:ascii="Times New Roman"/>
          <w:b w:val="false"/>
          <w:i w:val="false"/>
          <w:color w:val="000000"/>
          <w:sz w:val="28"/>
        </w:rPr>
        <w:t>
      4) өз құзыреті шегінде бұйрықтар шығарады;</w:t>
      </w:r>
    </w:p>
    <w:bookmarkEnd w:id="309"/>
    <w:bookmarkStart w:name="z323" w:id="31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310"/>
    <w:bookmarkStart w:name="z324" w:id="311"/>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311"/>
    <w:bookmarkStart w:name="z325" w:id="312"/>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3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326" w:id="31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313"/>
    <w:bookmarkStart w:name="z327" w:id="314"/>
    <w:p>
      <w:pPr>
        <w:spacing w:after="0"/>
        <w:ind w:left="0"/>
        <w:jc w:val="left"/>
      </w:pPr>
      <w:r>
        <w:rPr>
          <w:rFonts w:ascii="Times New Roman"/>
          <w:b/>
          <w:i w:val="false"/>
          <w:color w:val="000000"/>
        </w:rPr>
        <w:t xml:space="preserve"> 4. Департаменттің мүлкі</w:t>
      </w:r>
    </w:p>
    <w:bookmarkEnd w:id="314"/>
    <w:bookmarkStart w:name="z328" w:id="3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31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9" w:id="3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16"/>
    <w:bookmarkStart w:name="z330" w:id="31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7"/>
    <w:bookmarkStart w:name="z331" w:id="318"/>
    <w:p>
      <w:pPr>
        <w:spacing w:after="0"/>
        <w:ind w:left="0"/>
        <w:jc w:val="left"/>
      </w:pPr>
      <w:r>
        <w:rPr>
          <w:rFonts w:ascii="Times New Roman"/>
          <w:b/>
          <w:i w:val="false"/>
          <w:color w:val="000000"/>
        </w:rPr>
        <w:t xml:space="preserve"> 5. Департаментті қайта ұйымдастыру және тарату</w:t>
      </w:r>
    </w:p>
    <w:bookmarkEnd w:id="318"/>
    <w:bookmarkStart w:name="z332" w:id="3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7-қосымша</w:t>
            </w:r>
          </w:p>
        </w:tc>
      </w:tr>
    </w:tbl>
    <w:bookmarkStart w:name="z334" w:id="32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 Қазақстан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20"/>
    <w:bookmarkStart w:name="z336" w:id="321"/>
    <w:p>
      <w:pPr>
        <w:spacing w:after="0"/>
        <w:ind w:left="0"/>
        <w:jc w:val="both"/>
      </w:pPr>
      <w:r>
        <w:rPr>
          <w:rFonts w:ascii="Times New Roman"/>
          <w:b w:val="false"/>
          <w:i w:val="false"/>
          <w:color w:val="000000"/>
          <w:sz w:val="28"/>
        </w:rPr>
        <w:t>
      1. Батыс Қазақстан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321"/>
    <w:bookmarkStart w:name="z337" w:id="3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2"/>
    <w:bookmarkStart w:name="z338" w:id="32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23"/>
    <w:bookmarkStart w:name="z339" w:id="32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24"/>
    <w:bookmarkStart w:name="z340" w:id="32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325"/>
    <w:bookmarkStart w:name="z341" w:id="32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326"/>
    <w:bookmarkStart w:name="z342" w:id="3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27"/>
    <w:bookmarkStart w:name="z343" w:id="328"/>
    <w:p>
      <w:pPr>
        <w:spacing w:after="0"/>
        <w:ind w:left="0"/>
        <w:jc w:val="both"/>
      </w:pPr>
      <w:r>
        <w:rPr>
          <w:rFonts w:ascii="Times New Roman"/>
          <w:b w:val="false"/>
          <w:i w:val="false"/>
          <w:color w:val="000000"/>
          <w:sz w:val="28"/>
        </w:rPr>
        <w:t>
      8. Департаменттің заңды мекен-жайы: Қазақстан Республикасы, 090006, Батыс Қазақстан облысы, Орал қаласы, Достық даңғылы, 208.</w:t>
      </w:r>
    </w:p>
    <w:bookmarkEnd w:id="328"/>
    <w:bookmarkStart w:name="z344" w:id="329"/>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Батыс Қазақстан облысы әділет департаменті" республикалық мемлекеттік мекемесі.</w:t>
      </w:r>
    </w:p>
    <w:bookmarkEnd w:id="329"/>
    <w:bookmarkStart w:name="z345" w:id="3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0"/>
    <w:bookmarkStart w:name="z346" w:id="33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331"/>
    <w:bookmarkStart w:name="z347" w:id="33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33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348" w:id="333"/>
    <w:p>
      <w:pPr>
        <w:spacing w:after="0"/>
        <w:ind w:left="0"/>
        <w:jc w:val="left"/>
      </w:pPr>
      <w:r>
        <w:rPr>
          <w:rFonts w:ascii="Times New Roman"/>
          <w:b/>
          <w:i w:val="false"/>
          <w:color w:val="000000"/>
        </w:rPr>
        <w:t xml:space="preserve"> 2. Департаменттің негізгі міндеттері, функциялары, </w:t>
      </w:r>
      <w:r>
        <w:br/>
      </w:r>
      <w:r>
        <w:rPr>
          <w:rFonts w:ascii="Times New Roman"/>
          <w:b/>
          <w:i w:val="false"/>
          <w:color w:val="000000"/>
        </w:rPr>
        <w:t>құқықтары мен міндеттері</w:t>
      </w:r>
    </w:p>
    <w:bookmarkEnd w:id="333"/>
    <w:bookmarkStart w:name="z349" w:id="334"/>
    <w:p>
      <w:pPr>
        <w:spacing w:after="0"/>
        <w:ind w:left="0"/>
        <w:jc w:val="both"/>
      </w:pPr>
      <w:r>
        <w:rPr>
          <w:rFonts w:ascii="Times New Roman"/>
          <w:b w:val="false"/>
          <w:i w:val="false"/>
          <w:color w:val="000000"/>
          <w:sz w:val="28"/>
        </w:rPr>
        <w:t>
      13. Департаменттің міндеттері:</w:t>
      </w:r>
    </w:p>
    <w:bookmarkEnd w:id="334"/>
    <w:bookmarkStart w:name="z350" w:id="335"/>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335"/>
    <w:bookmarkStart w:name="z351" w:id="33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336"/>
    <w:bookmarkStart w:name="z352" w:id="33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337"/>
    <w:bookmarkStart w:name="z353" w:id="33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338"/>
    <w:bookmarkStart w:name="z354" w:id="33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339"/>
    <w:bookmarkStart w:name="z355" w:id="340"/>
    <w:p>
      <w:pPr>
        <w:spacing w:after="0"/>
        <w:ind w:left="0"/>
        <w:jc w:val="both"/>
      </w:pPr>
      <w:r>
        <w:rPr>
          <w:rFonts w:ascii="Times New Roman"/>
          <w:b w:val="false"/>
          <w:i w:val="false"/>
          <w:color w:val="000000"/>
          <w:sz w:val="28"/>
        </w:rPr>
        <w:t>
      14. Департаменттің функциялары:</w:t>
      </w:r>
    </w:p>
    <w:bookmarkEnd w:id="340"/>
    <w:bookmarkStart w:name="z356" w:id="341"/>
    <w:p>
      <w:pPr>
        <w:spacing w:after="0"/>
        <w:ind w:left="0"/>
        <w:jc w:val="both"/>
      </w:pPr>
      <w:r>
        <w:rPr>
          <w:rFonts w:ascii="Times New Roman"/>
          <w:b w:val="false"/>
          <w:i w:val="false"/>
          <w:color w:val="000000"/>
          <w:sz w:val="28"/>
        </w:rPr>
        <w:t>
      1) мемлекеттік тіркеу саласында:</w:t>
      </w:r>
    </w:p>
    <w:bookmarkEnd w:id="34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357" w:id="342"/>
    <w:p>
      <w:pPr>
        <w:spacing w:after="0"/>
        <w:ind w:left="0"/>
        <w:jc w:val="both"/>
      </w:pPr>
      <w:r>
        <w:rPr>
          <w:rFonts w:ascii="Times New Roman"/>
          <w:b w:val="false"/>
          <w:i w:val="false"/>
          <w:color w:val="000000"/>
          <w:sz w:val="28"/>
        </w:rPr>
        <w:t>
      2) заңгерлік қызмет көрсетуді ұйымдастыру саласында:</w:t>
      </w:r>
    </w:p>
    <w:bookmarkEnd w:id="34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358" w:id="34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4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p>
      <w:pPr>
        <w:spacing w:after="0"/>
        <w:ind w:left="0"/>
        <w:jc w:val="both"/>
      </w:pPr>
      <w:r>
        <w:rPr>
          <w:rFonts w:ascii="Times New Roman"/>
          <w:b w:val="false"/>
          <w:i w:val="false"/>
          <w:color w:val="000000"/>
          <w:sz w:val="28"/>
        </w:rPr>
        <w:t>
      4) атқарушылық құжаттарды орындау саласында:</w:t>
      </w:r>
    </w:p>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359" w:id="344"/>
    <w:p>
      <w:pPr>
        <w:spacing w:after="0"/>
        <w:ind w:left="0"/>
        <w:jc w:val="both"/>
      </w:pPr>
      <w:r>
        <w:rPr>
          <w:rFonts w:ascii="Times New Roman"/>
          <w:b w:val="false"/>
          <w:i w:val="false"/>
          <w:color w:val="000000"/>
          <w:sz w:val="28"/>
        </w:rPr>
        <w:t>
      5) әкімшілік іс жүргізу саласында:</w:t>
      </w:r>
    </w:p>
    <w:bookmarkEnd w:id="34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360" w:id="345"/>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45"/>
    <w:bookmarkStart w:name="z361" w:id="346"/>
    <w:p>
      <w:pPr>
        <w:spacing w:after="0"/>
        <w:ind w:left="0"/>
        <w:jc w:val="both"/>
      </w:pPr>
      <w:r>
        <w:rPr>
          <w:rFonts w:ascii="Times New Roman"/>
          <w:b w:val="false"/>
          <w:i w:val="false"/>
          <w:color w:val="000000"/>
          <w:sz w:val="28"/>
        </w:rPr>
        <w:t>
      15. Департаменттің құқықтары мен міндеттері:</w:t>
      </w:r>
    </w:p>
    <w:bookmarkEnd w:id="346"/>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362" w:id="34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47"/>
    <w:bookmarkStart w:name="z363" w:id="34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48"/>
    <w:bookmarkStart w:name="z364" w:id="34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49"/>
    <w:bookmarkStart w:name="z365" w:id="350"/>
    <w:p>
      <w:pPr>
        <w:spacing w:after="0"/>
        <w:ind w:left="0"/>
        <w:jc w:val="left"/>
      </w:pPr>
      <w:r>
        <w:rPr>
          <w:rFonts w:ascii="Times New Roman"/>
          <w:b/>
          <w:i w:val="false"/>
          <w:color w:val="000000"/>
        </w:rPr>
        <w:t xml:space="preserve"> 3. Департаменттің қызметін ұйымдастыру</w:t>
      </w:r>
    </w:p>
    <w:bookmarkEnd w:id="350"/>
    <w:bookmarkStart w:name="z366" w:id="351"/>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351"/>
    <w:bookmarkStart w:name="z367" w:id="352"/>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352"/>
    <w:bookmarkStart w:name="z368" w:id="353"/>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353"/>
    <w:bookmarkStart w:name="z369" w:id="354"/>
    <w:p>
      <w:pPr>
        <w:spacing w:after="0"/>
        <w:ind w:left="0"/>
        <w:jc w:val="both"/>
      </w:pPr>
      <w:r>
        <w:rPr>
          <w:rFonts w:ascii="Times New Roman"/>
          <w:b w:val="false"/>
          <w:i w:val="false"/>
          <w:color w:val="000000"/>
          <w:sz w:val="28"/>
        </w:rPr>
        <w:t>
      19. Департамент басшысының өкілеттігі:</w:t>
      </w:r>
    </w:p>
    <w:bookmarkEnd w:id="354"/>
    <w:bookmarkStart w:name="z370" w:id="355"/>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355"/>
    <w:bookmarkStart w:name="z371" w:id="356"/>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356"/>
    <w:bookmarkStart w:name="z372" w:id="357"/>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357"/>
    <w:bookmarkStart w:name="z373" w:id="358"/>
    <w:p>
      <w:pPr>
        <w:spacing w:after="0"/>
        <w:ind w:left="0"/>
        <w:jc w:val="both"/>
      </w:pPr>
      <w:r>
        <w:rPr>
          <w:rFonts w:ascii="Times New Roman"/>
          <w:b w:val="false"/>
          <w:i w:val="false"/>
          <w:color w:val="000000"/>
          <w:sz w:val="28"/>
        </w:rPr>
        <w:t>
      4) өз құзыреті шегінде бұйрықтар шығарады;</w:t>
      </w:r>
    </w:p>
    <w:bookmarkEnd w:id="358"/>
    <w:bookmarkStart w:name="z374" w:id="359"/>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359"/>
    <w:bookmarkStart w:name="z375" w:id="360"/>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360"/>
    <w:bookmarkStart w:name="z376" w:id="361"/>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36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377" w:id="362"/>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362"/>
    <w:bookmarkStart w:name="z378" w:id="363"/>
    <w:p>
      <w:pPr>
        <w:spacing w:after="0"/>
        <w:ind w:left="0"/>
        <w:jc w:val="left"/>
      </w:pPr>
      <w:r>
        <w:rPr>
          <w:rFonts w:ascii="Times New Roman"/>
          <w:b/>
          <w:i w:val="false"/>
          <w:color w:val="000000"/>
        </w:rPr>
        <w:t xml:space="preserve"> 4. Департаменттің мүлкі</w:t>
      </w:r>
    </w:p>
    <w:bookmarkEnd w:id="363"/>
    <w:bookmarkStart w:name="z379" w:id="3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364"/>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0" w:id="36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5"/>
    <w:bookmarkStart w:name="z381" w:id="36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6"/>
    <w:bookmarkStart w:name="z382" w:id="367"/>
    <w:p>
      <w:pPr>
        <w:spacing w:after="0"/>
        <w:ind w:left="0"/>
        <w:jc w:val="left"/>
      </w:pPr>
      <w:r>
        <w:rPr>
          <w:rFonts w:ascii="Times New Roman"/>
          <w:b/>
          <w:i w:val="false"/>
          <w:color w:val="000000"/>
        </w:rPr>
        <w:t xml:space="preserve"> 5. Департаментті қайта ұйымдастыру және тарату</w:t>
      </w:r>
    </w:p>
    <w:bookmarkEnd w:id="367"/>
    <w:bookmarkStart w:name="z383" w:id="3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8-қосымша</w:t>
            </w:r>
          </w:p>
        </w:tc>
      </w:tr>
    </w:tbl>
    <w:bookmarkStart w:name="z385" w:id="36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69"/>
    <w:bookmarkStart w:name="z387" w:id="370"/>
    <w:p>
      <w:pPr>
        <w:spacing w:after="0"/>
        <w:ind w:left="0"/>
        <w:jc w:val="both"/>
      </w:pPr>
      <w:r>
        <w:rPr>
          <w:rFonts w:ascii="Times New Roman"/>
          <w:b w:val="false"/>
          <w:i w:val="false"/>
          <w:color w:val="000000"/>
          <w:sz w:val="28"/>
        </w:rPr>
        <w:t>
      1. Жамбыл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370"/>
    <w:bookmarkStart w:name="z388" w:id="37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71"/>
    <w:bookmarkStart w:name="z389" w:id="37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72"/>
    <w:bookmarkStart w:name="z390" w:id="37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73"/>
    <w:bookmarkStart w:name="z391" w:id="374"/>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374"/>
    <w:bookmarkStart w:name="z392" w:id="375"/>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375"/>
    <w:bookmarkStart w:name="z393" w:id="37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76"/>
    <w:bookmarkStart w:name="z394" w:id="377"/>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Төле би көшесі, 55.</w:t>
      </w:r>
    </w:p>
    <w:bookmarkEnd w:id="377"/>
    <w:bookmarkStart w:name="z395" w:id="378"/>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Жамбыл облысы әділет департаменті" республикалық мемлекеттік мекемесі.</w:t>
      </w:r>
    </w:p>
    <w:bookmarkEnd w:id="378"/>
    <w:bookmarkStart w:name="z396" w:id="3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9"/>
    <w:bookmarkStart w:name="z397" w:id="380"/>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380"/>
    <w:bookmarkStart w:name="z398" w:id="381"/>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3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399" w:id="382"/>
    <w:p>
      <w:pPr>
        <w:spacing w:after="0"/>
        <w:ind w:left="0"/>
        <w:jc w:val="left"/>
      </w:pPr>
      <w:r>
        <w:rPr>
          <w:rFonts w:ascii="Times New Roman"/>
          <w:b/>
          <w:i w:val="false"/>
          <w:color w:val="000000"/>
        </w:rPr>
        <w:t xml:space="preserve"> 2. Департаменттің негізгі міндеттері, функциялары, </w:t>
      </w:r>
      <w:r>
        <w:br/>
      </w:r>
      <w:r>
        <w:rPr>
          <w:rFonts w:ascii="Times New Roman"/>
          <w:b/>
          <w:i w:val="false"/>
          <w:color w:val="000000"/>
        </w:rPr>
        <w:t>құқықтары мен міндеттері</w:t>
      </w:r>
    </w:p>
    <w:bookmarkEnd w:id="382"/>
    <w:bookmarkStart w:name="z400" w:id="383"/>
    <w:p>
      <w:pPr>
        <w:spacing w:after="0"/>
        <w:ind w:left="0"/>
        <w:jc w:val="both"/>
      </w:pPr>
      <w:r>
        <w:rPr>
          <w:rFonts w:ascii="Times New Roman"/>
          <w:b w:val="false"/>
          <w:i w:val="false"/>
          <w:color w:val="000000"/>
          <w:sz w:val="28"/>
        </w:rPr>
        <w:t>
      13. Департаменттің міндеттері:</w:t>
      </w:r>
    </w:p>
    <w:bookmarkEnd w:id="383"/>
    <w:bookmarkStart w:name="z401" w:id="384"/>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384"/>
    <w:bookmarkStart w:name="z402" w:id="385"/>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385"/>
    <w:bookmarkStart w:name="z403" w:id="38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386"/>
    <w:bookmarkStart w:name="z404" w:id="387"/>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387"/>
    <w:bookmarkStart w:name="z405" w:id="388"/>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388"/>
    <w:bookmarkStart w:name="z406" w:id="389"/>
    <w:p>
      <w:pPr>
        <w:spacing w:after="0"/>
        <w:ind w:left="0"/>
        <w:jc w:val="both"/>
      </w:pPr>
      <w:r>
        <w:rPr>
          <w:rFonts w:ascii="Times New Roman"/>
          <w:b w:val="false"/>
          <w:i w:val="false"/>
          <w:color w:val="000000"/>
          <w:sz w:val="28"/>
        </w:rPr>
        <w:t>
      14. Департаменттің функциялары:</w:t>
      </w:r>
    </w:p>
    <w:bookmarkEnd w:id="389"/>
    <w:bookmarkStart w:name="z407" w:id="390"/>
    <w:p>
      <w:pPr>
        <w:spacing w:after="0"/>
        <w:ind w:left="0"/>
        <w:jc w:val="both"/>
      </w:pPr>
      <w:r>
        <w:rPr>
          <w:rFonts w:ascii="Times New Roman"/>
          <w:b w:val="false"/>
          <w:i w:val="false"/>
          <w:color w:val="000000"/>
          <w:sz w:val="28"/>
        </w:rPr>
        <w:t>
      1) мемлекеттік тіркеу саласында:</w:t>
      </w:r>
    </w:p>
    <w:bookmarkEnd w:id="390"/>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408" w:id="391"/>
    <w:p>
      <w:pPr>
        <w:spacing w:after="0"/>
        <w:ind w:left="0"/>
        <w:jc w:val="both"/>
      </w:pPr>
      <w:r>
        <w:rPr>
          <w:rFonts w:ascii="Times New Roman"/>
          <w:b w:val="false"/>
          <w:i w:val="false"/>
          <w:color w:val="000000"/>
          <w:sz w:val="28"/>
        </w:rPr>
        <w:t>
      2) заңгерлік қызмет көрсетуді ұйымдастыру саласында:</w:t>
      </w:r>
    </w:p>
    <w:bookmarkEnd w:id="391"/>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409" w:id="39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92"/>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410" w:id="393"/>
    <w:p>
      <w:pPr>
        <w:spacing w:after="0"/>
        <w:ind w:left="0"/>
        <w:jc w:val="both"/>
      </w:pPr>
      <w:r>
        <w:rPr>
          <w:rFonts w:ascii="Times New Roman"/>
          <w:b w:val="false"/>
          <w:i w:val="false"/>
          <w:color w:val="000000"/>
          <w:sz w:val="28"/>
        </w:rPr>
        <w:t>
      4) атқарушылық құжаттарды орындау саласында:</w:t>
      </w:r>
    </w:p>
    <w:bookmarkEnd w:id="393"/>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411" w:id="394"/>
    <w:p>
      <w:pPr>
        <w:spacing w:after="0"/>
        <w:ind w:left="0"/>
        <w:jc w:val="both"/>
      </w:pPr>
      <w:r>
        <w:rPr>
          <w:rFonts w:ascii="Times New Roman"/>
          <w:b w:val="false"/>
          <w:i w:val="false"/>
          <w:color w:val="000000"/>
          <w:sz w:val="28"/>
        </w:rPr>
        <w:t>
      5) әкімшілік іс жүргізу саласында:</w:t>
      </w:r>
    </w:p>
    <w:bookmarkEnd w:id="39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412" w:id="395"/>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95"/>
    <w:bookmarkStart w:name="z413" w:id="396"/>
    <w:p>
      <w:pPr>
        <w:spacing w:after="0"/>
        <w:ind w:left="0"/>
        <w:jc w:val="both"/>
      </w:pPr>
      <w:r>
        <w:rPr>
          <w:rFonts w:ascii="Times New Roman"/>
          <w:b w:val="false"/>
          <w:i w:val="false"/>
          <w:color w:val="000000"/>
          <w:sz w:val="28"/>
        </w:rPr>
        <w:t>
      15. Департаменттің құқықтары мен міндеттері:</w:t>
      </w:r>
    </w:p>
    <w:bookmarkEnd w:id="396"/>
    <w:bookmarkStart w:name="z414" w:id="39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End w:id="397"/>
    <w:bookmarkStart w:name="z415" w:id="39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98"/>
    <w:bookmarkStart w:name="z416" w:id="39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99"/>
    <w:bookmarkStart w:name="z417" w:id="40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00"/>
    <w:bookmarkStart w:name="z418" w:id="401"/>
    <w:p>
      <w:pPr>
        <w:spacing w:after="0"/>
        <w:ind w:left="0"/>
        <w:jc w:val="left"/>
      </w:pPr>
      <w:r>
        <w:rPr>
          <w:rFonts w:ascii="Times New Roman"/>
          <w:b/>
          <w:i w:val="false"/>
          <w:color w:val="000000"/>
        </w:rPr>
        <w:t xml:space="preserve"> 3. Департаменттің қызметін ұйымдастыру</w:t>
      </w:r>
    </w:p>
    <w:bookmarkEnd w:id="401"/>
    <w:bookmarkStart w:name="z419" w:id="402"/>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402"/>
    <w:bookmarkStart w:name="z420" w:id="403"/>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403"/>
    <w:bookmarkStart w:name="z421" w:id="404"/>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404"/>
    <w:bookmarkStart w:name="z422" w:id="405"/>
    <w:p>
      <w:pPr>
        <w:spacing w:after="0"/>
        <w:ind w:left="0"/>
        <w:jc w:val="both"/>
      </w:pPr>
      <w:r>
        <w:rPr>
          <w:rFonts w:ascii="Times New Roman"/>
          <w:b w:val="false"/>
          <w:i w:val="false"/>
          <w:color w:val="000000"/>
          <w:sz w:val="28"/>
        </w:rPr>
        <w:t>
      19. Департамент басшысының өкілеттігі:</w:t>
      </w:r>
    </w:p>
    <w:bookmarkEnd w:id="405"/>
    <w:bookmarkStart w:name="z423" w:id="406"/>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406"/>
    <w:bookmarkStart w:name="z424" w:id="407"/>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407"/>
    <w:bookmarkStart w:name="z425" w:id="408"/>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408"/>
    <w:bookmarkStart w:name="z426" w:id="409"/>
    <w:p>
      <w:pPr>
        <w:spacing w:after="0"/>
        <w:ind w:left="0"/>
        <w:jc w:val="both"/>
      </w:pPr>
      <w:r>
        <w:rPr>
          <w:rFonts w:ascii="Times New Roman"/>
          <w:b w:val="false"/>
          <w:i w:val="false"/>
          <w:color w:val="000000"/>
          <w:sz w:val="28"/>
        </w:rPr>
        <w:t>
      4) өз құзыреті шегінде бұйрықтар шығарады;</w:t>
      </w:r>
    </w:p>
    <w:bookmarkEnd w:id="409"/>
    <w:bookmarkStart w:name="z427" w:id="41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410"/>
    <w:bookmarkStart w:name="z428" w:id="411"/>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411"/>
    <w:bookmarkStart w:name="z429" w:id="412"/>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4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430" w:id="41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413"/>
    <w:bookmarkStart w:name="z431" w:id="414"/>
    <w:p>
      <w:pPr>
        <w:spacing w:after="0"/>
        <w:ind w:left="0"/>
        <w:jc w:val="left"/>
      </w:pPr>
      <w:r>
        <w:rPr>
          <w:rFonts w:ascii="Times New Roman"/>
          <w:b/>
          <w:i w:val="false"/>
          <w:color w:val="000000"/>
        </w:rPr>
        <w:t xml:space="preserve"> 4. Департаменттің мүлкі</w:t>
      </w:r>
    </w:p>
    <w:bookmarkEnd w:id="414"/>
    <w:bookmarkStart w:name="z432" w:id="4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41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33" w:id="4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6"/>
    <w:bookmarkStart w:name="z434" w:id="41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7"/>
    <w:bookmarkStart w:name="z435" w:id="418"/>
    <w:p>
      <w:pPr>
        <w:spacing w:after="0"/>
        <w:ind w:left="0"/>
        <w:jc w:val="left"/>
      </w:pPr>
      <w:r>
        <w:rPr>
          <w:rFonts w:ascii="Times New Roman"/>
          <w:b/>
          <w:i w:val="false"/>
          <w:color w:val="000000"/>
        </w:rPr>
        <w:t xml:space="preserve"> 5. Департаментті қайта ұйымдастыру және тарату</w:t>
      </w:r>
    </w:p>
    <w:bookmarkEnd w:id="418"/>
    <w:bookmarkStart w:name="z436" w:id="4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9-қосымша</w:t>
            </w:r>
          </w:p>
        </w:tc>
      </w:tr>
    </w:tbl>
    <w:bookmarkStart w:name="z438" w:id="42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420"/>
    <w:bookmarkStart w:name="z440" w:id="421"/>
    <w:p>
      <w:pPr>
        <w:spacing w:after="0"/>
        <w:ind w:left="0"/>
        <w:jc w:val="both"/>
      </w:pPr>
      <w:r>
        <w:rPr>
          <w:rFonts w:ascii="Times New Roman"/>
          <w:b w:val="false"/>
          <w:i w:val="false"/>
          <w:color w:val="000000"/>
          <w:sz w:val="28"/>
        </w:rPr>
        <w:t>
      1. Қарағанды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421"/>
    <w:bookmarkStart w:name="z441" w:id="4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22"/>
    <w:bookmarkStart w:name="z442" w:id="42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23"/>
    <w:bookmarkStart w:name="z443" w:id="42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424"/>
    <w:bookmarkStart w:name="z444" w:id="42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425"/>
    <w:bookmarkStart w:name="z445" w:id="42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426"/>
    <w:bookmarkStart w:name="z446" w:id="4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27"/>
    <w:bookmarkStart w:name="z447" w:id="428"/>
    <w:p>
      <w:pPr>
        <w:spacing w:after="0"/>
        <w:ind w:left="0"/>
        <w:jc w:val="both"/>
      </w:pPr>
      <w:r>
        <w:rPr>
          <w:rFonts w:ascii="Times New Roman"/>
          <w:b w:val="false"/>
          <w:i w:val="false"/>
          <w:color w:val="000000"/>
          <w:sz w:val="28"/>
        </w:rPr>
        <w:t>
      8. Департаменттің заңды мекен-жайы: Қазақстан Республикасы, 100012, Қарағанды облысы, Қарағанды қаласы, Жамбыл көшесі, 11 "А".</w:t>
      </w:r>
    </w:p>
    <w:bookmarkEnd w:id="428"/>
    <w:bookmarkStart w:name="z448" w:id="429"/>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Қарағанды облысы әділет департаменті" республикалық мемлекеттік мекемесі.</w:t>
      </w:r>
    </w:p>
    <w:bookmarkEnd w:id="429"/>
    <w:bookmarkStart w:name="z449" w:id="4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0"/>
    <w:bookmarkStart w:name="z450" w:id="43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431"/>
    <w:bookmarkStart w:name="z451" w:id="43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43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452" w:id="433"/>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433"/>
    <w:bookmarkStart w:name="z453" w:id="434"/>
    <w:p>
      <w:pPr>
        <w:spacing w:after="0"/>
        <w:ind w:left="0"/>
        <w:jc w:val="both"/>
      </w:pPr>
      <w:r>
        <w:rPr>
          <w:rFonts w:ascii="Times New Roman"/>
          <w:b w:val="false"/>
          <w:i w:val="false"/>
          <w:color w:val="000000"/>
          <w:sz w:val="28"/>
        </w:rPr>
        <w:t>
      13. Департаменттің міндеттері:</w:t>
      </w:r>
    </w:p>
    <w:bookmarkEnd w:id="434"/>
    <w:bookmarkStart w:name="z454" w:id="435"/>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435"/>
    <w:bookmarkStart w:name="z455" w:id="43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436"/>
    <w:bookmarkStart w:name="z456" w:id="43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437"/>
    <w:bookmarkStart w:name="z457" w:id="43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438"/>
    <w:bookmarkStart w:name="z458" w:id="43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439"/>
    <w:bookmarkStart w:name="z459" w:id="440"/>
    <w:p>
      <w:pPr>
        <w:spacing w:after="0"/>
        <w:ind w:left="0"/>
        <w:jc w:val="both"/>
      </w:pPr>
      <w:r>
        <w:rPr>
          <w:rFonts w:ascii="Times New Roman"/>
          <w:b w:val="false"/>
          <w:i w:val="false"/>
          <w:color w:val="000000"/>
          <w:sz w:val="28"/>
        </w:rPr>
        <w:t>
      14. Департаменттің функциялары:</w:t>
      </w:r>
    </w:p>
    <w:bookmarkEnd w:id="440"/>
    <w:bookmarkStart w:name="z460" w:id="441"/>
    <w:p>
      <w:pPr>
        <w:spacing w:after="0"/>
        <w:ind w:left="0"/>
        <w:jc w:val="both"/>
      </w:pPr>
      <w:r>
        <w:rPr>
          <w:rFonts w:ascii="Times New Roman"/>
          <w:b w:val="false"/>
          <w:i w:val="false"/>
          <w:color w:val="000000"/>
          <w:sz w:val="28"/>
        </w:rPr>
        <w:t>
      1) мемлекеттік тіркеу саласында:</w:t>
      </w:r>
    </w:p>
    <w:bookmarkEnd w:id="44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461" w:id="442"/>
    <w:p>
      <w:pPr>
        <w:spacing w:after="0"/>
        <w:ind w:left="0"/>
        <w:jc w:val="both"/>
      </w:pPr>
      <w:r>
        <w:rPr>
          <w:rFonts w:ascii="Times New Roman"/>
          <w:b w:val="false"/>
          <w:i w:val="false"/>
          <w:color w:val="000000"/>
          <w:sz w:val="28"/>
        </w:rPr>
        <w:t>
      2) заңгерлік қызмет көрсетуді ұйымдастыру саласында:</w:t>
      </w:r>
    </w:p>
    <w:bookmarkEnd w:id="44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462" w:id="44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4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463" w:id="444"/>
    <w:p>
      <w:pPr>
        <w:spacing w:after="0"/>
        <w:ind w:left="0"/>
        <w:jc w:val="both"/>
      </w:pPr>
      <w:r>
        <w:rPr>
          <w:rFonts w:ascii="Times New Roman"/>
          <w:b w:val="false"/>
          <w:i w:val="false"/>
          <w:color w:val="000000"/>
          <w:sz w:val="28"/>
        </w:rPr>
        <w:t>
      4) атқарушылық құжаттарды орындау саласында:</w:t>
      </w:r>
    </w:p>
    <w:bookmarkEnd w:id="444"/>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464" w:id="445"/>
    <w:p>
      <w:pPr>
        <w:spacing w:after="0"/>
        <w:ind w:left="0"/>
        <w:jc w:val="both"/>
      </w:pPr>
      <w:r>
        <w:rPr>
          <w:rFonts w:ascii="Times New Roman"/>
          <w:b w:val="false"/>
          <w:i w:val="false"/>
          <w:color w:val="000000"/>
          <w:sz w:val="28"/>
        </w:rPr>
        <w:t>
      5) әкімшілік іс жүргізу саласында:</w:t>
      </w:r>
    </w:p>
    <w:bookmarkEnd w:id="44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465" w:id="446"/>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46"/>
    <w:bookmarkStart w:name="z466" w:id="447"/>
    <w:p>
      <w:pPr>
        <w:spacing w:after="0"/>
        <w:ind w:left="0"/>
        <w:jc w:val="both"/>
      </w:pPr>
      <w:r>
        <w:rPr>
          <w:rFonts w:ascii="Times New Roman"/>
          <w:b w:val="false"/>
          <w:i w:val="false"/>
          <w:color w:val="000000"/>
          <w:sz w:val="28"/>
        </w:rPr>
        <w:t>
      15. Департаменттің құқықтары мен міндеттері:</w:t>
      </w:r>
    </w:p>
    <w:bookmarkEnd w:id="44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467" w:id="44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48"/>
    <w:bookmarkStart w:name="z468" w:id="44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49"/>
    <w:bookmarkStart w:name="z469" w:id="45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50"/>
    <w:bookmarkStart w:name="z470" w:id="451"/>
    <w:p>
      <w:pPr>
        <w:spacing w:after="0"/>
        <w:ind w:left="0"/>
        <w:jc w:val="left"/>
      </w:pPr>
      <w:r>
        <w:rPr>
          <w:rFonts w:ascii="Times New Roman"/>
          <w:b/>
          <w:i w:val="false"/>
          <w:color w:val="000000"/>
        </w:rPr>
        <w:t xml:space="preserve"> 3. Департаменттің қызметін ұйымдастыру</w:t>
      </w:r>
    </w:p>
    <w:bookmarkEnd w:id="451"/>
    <w:bookmarkStart w:name="z471" w:id="452"/>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452"/>
    <w:bookmarkStart w:name="z472" w:id="453"/>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453"/>
    <w:bookmarkStart w:name="z473" w:id="454"/>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454"/>
    <w:bookmarkStart w:name="z474" w:id="455"/>
    <w:p>
      <w:pPr>
        <w:spacing w:after="0"/>
        <w:ind w:left="0"/>
        <w:jc w:val="both"/>
      </w:pPr>
      <w:r>
        <w:rPr>
          <w:rFonts w:ascii="Times New Roman"/>
          <w:b w:val="false"/>
          <w:i w:val="false"/>
          <w:color w:val="000000"/>
          <w:sz w:val="28"/>
        </w:rPr>
        <w:t>
      19. Департамент басшысының өкілеттігі:</w:t>
      </w:r>
    </w:p>
    <w:bookmarkEnd w:id="455"/>
    <w:bookmarkStart w:name="z475" w:id="456"/>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456"/>
    <w:bookmarkStart w:name="z476" w:id="457"/>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457"/>
    <w:bookmarkStart w:name="z477" w:id="458"/>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458"/>
    <w:bookmarkStart w:name="z478" w:id="459"/>
    <w:p>
      <w:pPr>
        <w:spacing w:after="0"/>
        <w:ind w:left="0"/>
        <w:jc w:val="both"/>
      </w:pPr>
      <w:r>
        <w:rPr>
          <w:rFonts w:ascii="Times New Roman"/>
          <w:b w:val="false"/>
          <w:i w:val="false"/>
          <w:color w:val="000000"/>
          <w:sz w:val="28"/>
        </w:rPr>
        <w:t>
      4) өз құзыреті шегінде бұйрықтар шығарады;</w:t>
      </w:r>
    </w:p>
    <w:bookmarkEnd w:id="459"/>
    <w:bookmarkStart w:name="z479" w:id="46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460"/>
    <w:bookmarkStart w:name="z480" w:id="461"/>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461"/>
    <w:bookmarkStart w:name="z481" w:id="462"/>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46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482" w:id="463"/>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463"/>
    <w:bookmarkStart w:name="z483" w:id="464"/>
    <w:p>
      <w:pPr>
        <w:spacing w:after="0"/>
        <w:ind w:left="0"/>
        <w:jc w:val="left"/>
      </w:pPr>
      <w:r>
        <w:rPr>
          <w:rFonts w:ascii="Times New Roman"/>
          <w:b/>
          <w:i w:val="false"/>
          <w:color w:val="000000"/>
        </w:rPr>
        <w:t xml:space="preserve"> 4. Департаменттің мүлкі</w:t>
      </w:r>
    </w:p>
    <w:bookmarkEnd w:id="464"/>
    <w:bookmarkStart w:name="z484" w:id="46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465"/>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85" w:id="46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66"/>
    <w:bookmarkStart w:name="z486" w:id="4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7"/>
    <w:bookmarkStart w:name="z487" w:id="468"/>
    <w:p>
      <w:pPr>
        <w:spacing w:after="0"/>
        <w:ind w:left="0"/>
        <w:jc w:val="left"/>
      </w:pPr>
      <w:r>
        <w:rPr>
          <w:rFonts w:ascii="Times New Roman"/>
          <w:b/>
          <w:i w:val="false"/>
          <w:color w:val="000000"/>
        </w:rPr>
        <w:t xml:space="preserve"> 5. Департаментті қайта ұйымдастыру және тарату</w:t>
      </w:r>
    </w:p>
    <w:bookmarkEnd w:id="468"/>
    <w:bookmarkStart w:name="z488" w:id="4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10-қосымша</w:t>
            </w:r>
          </w:p>
        </w:tc>
      </w:tr>
    </w:tbl>
    <w:bookmarkStart w:name="z490" w:id="47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470"/>
    <w:bookmarkStart w:name="z492" w:id="471"/>
    <w:p>
      <w:pPr>
        <w:spacing w:after="0"/>
        <w:ind w:left="0"/>
        <w:jc w:val="both"/>
      </w:pPr>
      <w:r>
        <w:rPr>
          <w:rFonts w:ascii="Times New Roman"/>
          <w:b w:val="false"/>
          <w:i w:val="false"/>
          <w:color w:val="000000"/>
          <w:sz w:val="28"/>
        </w:rPr>
        <w:t>
      1. Қостанай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471"/>
    <w:bookmarkStart w:name="z493" w:id="4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2"/>
    <w:bookmarkStart w:name="z494" w:id="47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73"/>
    <w:bookmarkStart w:name="z495" w:id="47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474"/>
    <w:bookmarkStart w:name="z496" w:id="475"/>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475"/>
    <w:bookmarkStart w:name="z497" w:id="476"/>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476"/>
    <w:bookmarkStart w:name="z498" w:id="47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77"/>
    <w:bookmarkStart w:name="z499" w:id="478"/>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Қостнай қаласы, Таран көшесі, 38.</w:t>
      </w:r>
    </w:p>
    <w:bookmarkEnd w:id="478"/>
    <w:bookmarkStart w:name="z500" w:id="479"/>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Қостанай облысы әділет департаменті" республикалық мемлекеттік мекемесі.</w:t>
      </w:r>
    </w:p>
    <w:bookmarkEnd w:id="479"/>
    <w:bookmarkStart w:name="z501" w:id="4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0"/>
    <w:bookmarkStart w:name="z502" w:id="481"/>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481"/>
    <w:bookmarkStart w:name="z503" w:id="482"/>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4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504" w:id="483"/>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483"/>
    <w:bookmarkStart w:name="z505" w:id="484"/>
    <w:p>
      <w:pPr>
        <w:spacing w:after="0"/>
        <w:ind w:left="0"/>
        <w:jc w:val="both"/>
      </w:pPr>
      <w:r>
        <w:rPr>
          <w:rFonts w:ascii="Times New Roman"/>
          <w:b w:val="false"/>
          <w:i w:val="false"/>
          <w:color w:val="000000"/>
          <w:sz w:val="28"/>
        </w:rPr>
        <w:t>
      13. Департаменттің міндеттері:</w:t>
      </w:r>
    </w:p>
    <w:bookmarkEnd w:id="484"/>
    <w:bookmarkStart w:name="z506" w:id="485"/>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485"/>
    <w:bookmarkStart w:name="z507" w:id="486"/>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486"/>
    <w:bookmarkStart w:name="z508" w:id="48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487"/>
    <w:bookmarkStart w:name="z509" w:id="488"/>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488"/>
    <w:bookmarkStart w:name="z510" w:id="489"/>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489"/>
    <w:bookmarkStart w:name="z511" w:id="490"/>
    <w:p>
      <w:pPr>
        <w:spacing w:after="0"/>
        <w:ind w:left="0"/>
        <w:jc w:val="both"/>
      </w:pPr>
      <w:r>
        <w:rPr>
          <w:rFonts w:ascii="Times New Roman"/>
          <w:b w:val="false"/>
          <w:i w:val="false"/>
          <w:color w:val="000000"/>
          <w:sz w:val="28"/>
        </w:rPr>
        <w:t>
      14. Департаменттің функциялары:</w:t>
      </w:r>
    </w:p>
    <w:bookmarkEnd w:id="490"/>
    <w:bookmarkStart w:name="z512" w:id="491"/>
    <w:p>
      <w:pPr>
        <w:spacing w:after="0"/>
        <w:ind w:left="0"/>
        <w:jc w:val="both"/>
      </w:pPr>
      <w:r>
        <w:rPr>
          <w:rFonts w:ascii="Times New Roman"/>
          <w:b w:val="false"/>
          <w:i w:val="false"/>
          <w:color w:val="000000"/>
          <w:sz w:val="28"/>
        </w:rPr>
        <w:t>
      1) мемлекеттік тіркеу саласында:</w:t>
      </w:r>
    </w:p>
    <w:bookmarkEnd w:id="491"/>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513" w:id="492"/>
    <w:p>
      <w:pPr>
        <w:spacing w:after="0"/>
        <w:ind w:left="0"/>
        <w:jc w:val="both"/>
      </w:pPr>
      <w:r>
        <w:rPr>
          <w:rFonts w:ascii="Times New Roman"/>
          <w:b w:val="false"/>
          <w:i w:val="false"/>
          <w:color w:val="000000"/>
          <w:sz w:val="28"/>
        </w:rPr>
        <w:t>
      2) заңгерлік қызмет көрсетуді ұйымдастыру саласында:</w:t>
      </w:r>
    </w:p>
    <w:bookmarkEnd w:id="492"/>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514" w:id="49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93"/>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515" w:id="494"/>
    <w:p>
      <w:pPr>
        <w:spacing w:after="0"/>
        <w:ind w:left="0"/>
        <w:jc w:val="both"/>
      </w:pPr>
      <w:r>
        <w:rPr>
          <w:rFonts w:ascii="Times New Roman"/>
          <w:b w:val="false"/>
          <w:i w:val="false"/>
          <w:color w:val="000000"/>
          <w:sz w:val="28"/>
        </w:rPr>
        <w:t>
      4) атқарушылық құжаттарды орындау саласында:</w:t>
      </w:r>
    </w:p>
    <w:bookmarkEnd w:id="494"/>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516" w:id="495"/>
    <w:p>
      <w:pPr>
        <w:spacing w:after="0"/>
        <w:ind w:left="0"/>
        <w:jc w:val="both"/>
      </w:pPr>
      <w:r>
        <w:rPr>
          <w:rFonts w:ascii="Times New Roman"/>
          <w:b w:val="false"/>
          <w:i w:val="false"/>
          <w:color w:val="000000"/>
          <w:sz w:val="28"/>
        </w:rPr>
        <w:t>
      5) әкімшілік іс жүргізу саласында:</w:t>
      </w:r>
    </w:p>
    <w:bookmarkEnd w:id="49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517" w:id="496"/>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96"/>
    <w:bookmarkStart w:name="z518" w:id="497"/>
    <w:p>
      <w:pPr>
        <w:spacing w:after="0"/>
        <w:ind w:left="0"/>
        <w:jc w:val="both"/>
      </w:pPr>
      <w:r>
        <w:rPr>
          <w:rFonts w:ascii="Times New Roman"/>
          <w:b w:val="false"/>
          <w:i w:val="false"/>
          <w:color w:val="000000"/>
          <w:sz w:val="28"/>
        </w:rPr>
        <w:t>
      15. Департаменттің құқықтары мен міндеттері:</w:t>
      </w:r>
    </w:p>
    <w:bookmarkEnd w:id="497"/>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519" w:id="49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98"/>
    <w:bookmarkStart w:name="z520" w:id="49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99"/>
    <w:bookmarkStart w:name="z521" w:id="50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00"/>
    <w:bookmarkStart w:name="z522" w:id="501"/>
    <w:p>
      <w:pPr>
        <w:spacing w:after="0"/>
        <w:ind w:left="0"/>
        <w:jc w:val="left"/>
      </w:pPr>
      <w:r>
        <w:rPr>
          <w:rFonts w:ascii="Times New Roman"/>
          <w:b/>
          <w:i w:val="false"/>
          <w:color w:val="000000"/>
        </w:rPr>
        <w:t xml:space="preserve"> 3. Департаменттің қызметін ұйымдастыру</w:t>
      </w:r>
    </w:p>
    <w:bookmarkEnd w:id="501"/>
    <w:bookmarkStart w:name="z523" w:id="502"/>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502"/>
    <w:bookmarkStart w:name="z524" w:id="503"/>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503"/>
    <w:bookmarkStart w:name="z525" w:id="504"/>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504"/>
    <w:bookmarkStart w:name="z526" w:id="505"/>
    <w:p>
      <w:pPr>
        <w:spacing w:after="0"/>
        <w:ind w:left="0"/>
        <w:jc w:val="both"/>
      </w:pPr>
      <w:r>
        <w:rPr>
          <w:rFonts w:ascii="Times New Roman"/>
          <w:b w:val="false"/>
          <w:i w:val="false"/>
          <w:color w:val="000000"/>
          <w:sz w:val="28"/>
        </w:rPr>
        <w:t>
      19. Департамент басшысының өкілеттігі:</w:t>
      </w:r>
    </w:p>
    <w:bookmarkEnd w:id="505"/>
    <w:bookmarkStart w:name="z527" w:id="506"/>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506"/>
    <w:bookmarkStart w:name="z528" w:id="507"/>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507"/>
    <w:bookmarkStart w:name="z529" w:id="508"/>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508"/>
    <w:bookmarkStart w:name="z530" w:id="509"/>
    <w:p>
      <w:pPr>
        <w:spacing w:after="0"/>
        <w:ind w:left="0"/>
        <w:jc w:val="both"/>
      </w:pPr>
      <w:r>
        <w:rPr>
          <w:rFonts w:ascii="Times New Roman"/>
          <w:b w:val="false"/>
          <w:i w:val="false"/>
          <w:color w:val="000000"/>
          <w:sz w:val="28"/>
        </w:rPr>
        <w:t>
      4) өз құзыреті шегінде бұйрықтар шығарады;</w:t>
      </w:r>
    </w:p>
    <w:bookmarkEnd w:id="509"/>
    <w:bookmarkStart w:name="z531" w:id="510"/>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510"/>
    <w:bookmarkStart w:name="z532" w:id="511"/>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511"/>
    <w:bookmarkStart w:name="z533" w:id="512"/>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512"/>
    <w:bookmarkStart w:name="z534" w:id="51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513"/>
    <w:bookmarkStart w:name="z535" w:id="514"/>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514"/>
    <w:bookmarkStart w:name="z536" w:id="515"/>
    <w:p>
      <w:pPr>
        <w:spacing w:after="0"/>
        <w:ind w:left="0"/>
        <w:jc w:val="left"/>
      </w:pPr>
      <w:r>
        <w:rPr>
          <w:rFonts w:ascii="Times New Roman"/>
          <w:b/>
          <w:i w:val="false"/>
          <w:color w:val="000000"/>
        </w:rPr>
        <w:t xml:space="preserve"> 4. Департаменттің мүлкі</w:t>
      </w:r>
    </w:p>
    <w:bookmarkEnd w:id="515"/>
    <w:bookmarkStart w:name="z537" w:id="51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516"/>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38" w:id="51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17"/>
    <w:bookmarkStart w:name="z539" w:id="51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8"/>
    <w:bookmarkStart w:name="z540" w:id="519"/>
    <w:p>
      <w:pPr>
        <w:spacing w:after="0"/>
        <w:ind w:left="0"/>
        <w:jc w:val="left"/>
      </w:pPr>
      <w:r>
        <w:rPr>
          <w:rFonts w:ascii="Times New Roman"/>
          <w:b/>
          <w:i w:val="false"/>
          <w:color w:val="000000"/>
        </w:rPr>
        <w:t xml:space="preserve"> 5. Департаментті қайта ұйымдастыру және тарату</w:t>
      </w:r>
    </w:p>
    <w:bookmarkEnd w:id="519"/>
    <w:bookmarkStart w:name="z541" w:id="5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11-қосымша</w:t>
            </w:r>
          </w:p>
        </w:tc>
      </w:tr>
    </w:tbl>
    <w:bookmarkStart w:name="z543" w:id="52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Қызылорда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521"/>
    <w:bookmarkStart w:name="z545" w:id="522"/>
    <w:p>
      <w:pPr>
        <w:spacing w:after="0"/>
        <w:ind w:left="0"/>
        <w:jc w:val="both"/>
      </w:pPr>
      <w:r>
        <w:rPr>
          <w:rFonts w:ascii="Times New Roman"/>
          <w:b w:val="false"/>
          <w:i w:val="false"/>
          <w:color w:val="000000"/>
          <w:sz w:val="28"/>
        </w:rPr>
        <w:t>
      1. Қызылорда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522"/>
    <w:bookmarkStart w:name="z546" w:id="52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23"/>
    <w:bookmarkStart w:name="z547" w:id="52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24"/>
    <w:bookmarkStart w:name="z548" w:id="525"/>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525"/>
    <w:bookmarkStart w:name="z549" w:id="526"/>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526"/>
    <w:bookmarkStart w:name="z550" w:id="527"/>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527"/>
    <w:bookmarkStart w:name="z551" w:id="52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528"/>
    <w:bookmarkStart w:name="z552" w:id="529"/>
    <w:p>
      <w:pPr>
        <w:spacing w:after="0"/>
        <w:ind w:left="0"/>
        <w:jc w:val="both"/>
      </w:pPr>
      <w:r>
        <w:rPr>
          <w:rFonts w:ascii="Times New Roman"/>
          <w:b w:val="false"/>
          <w:i w:val="false"/>
          <w:color w:val="000000"/>
          <w:sz w:val="28"/>
        </w:rPr>
        <w:t>
      8. Департаменттің заңды мекен-жайы: Қазақстан Республикасы, 120008, Қызылорда облысы, Қызылорда қаласы, Абай даңғылы, 52.</w:t>
      </w:r>
    </w:p>
    <w:bookmarkEnd w:id="529"/>
    <w:bookmarkStart w:name="z553" w:id="530"/>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Қызылорда облысы әділет департаменті" республикалық мемлекеттік мекемесі.</w:t>
      </w:r>
    </w:p>
    <w:bookmarkEnd w:id="530"/>
    <w:bookmarkStart w:name="z554" w:id="5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31"/>
    <w:bookmarkStart w:name="z555" w:id="532"/>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532"/>
    <w:bookmarkStart w:name="z556" w:id="533"/>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5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557" w:id="534"/>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534"/>
    <w:bookmarkStart w:name="z558" w:id="535"/>
    <w:p>
      <w:pPr>
        <w:spacing w:after="0"/>
        <w:ind w:left="0"/>
        <w:jc w:val="both"/>
      </w:pPr>
      <w:r>
        <w:rPr>
          <w:rFonts w:ascii="Times New Roman"/>
          <w:b w:val="false"/>
          <w:i w:val="false"/>
          <w:color w:val="000000"/>
          <w:sz w:val="28"/>
        </w:rPr>
        <w:t>
      13. Департаменттің міндеттері:</w:t>
      </w:r>
    </w:p>
    <w:bookmarkEnd w:id="535"/>
    <w:bookmarkStart w:name="z559" w:id="536"/>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536"/>
    <w:bookmarkStart w:name="z560" w:id="537"/>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537"/>
    <w:bookmarkStart w:name="z561" w:id="53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538"/>
    <w:bookmarkStart w:name="z562" w:id="539"/>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539"/>
    <w:bookmarkStart w:name="z563" w:id="540"/>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540"/>
    <w:bookmarkStart w:name="z564" w:id="541"/>
    <w:p>
      <w:pPr>
        <w:spacing w:after="0"/>
        <w:ind w:left="0"/>
        <w:jc w:val="both"/>
      </w:pPr>
      <w:r>
        <w:rPr>
          <w:rFonts w:ascii="Times New Roman"/>
          <w:b w:val="false"/>
          <w:i w:val="false"/>
          <w:color w:val="000000"/>
          <w:sz w:val="28"/>
        </w:rPr>
        <w:t>
      14. Департаменттің функциялары:</w:t>
      </w:r>
    </w:p>
    <w:bookmarkEnd w:id="541"/>
    <w:bookmarkStart w:name="z565" w:id="542"/>
    <w:p>
      <w:pPr>
        <w:spacing w:after="0"/>
        <w:ind w:left="0"/>
        <w:jc w:val="both"/>
      </w:pPr>
      <w:r>
        <w:rPr>
          <w:rFonts w:ascii="Times New Roman"/>
          <w:b w:val="false"/>
          <w:i w:val="false"/>
          <w:color w:val="000000"/>
          <w:sz w:val="28"/>
        </w:rPr>
        <w:t>
      1) мемлекеттік тіркеу саласында:</w:t>
      </w:r>
    </w:p>
    <w:bookmarkEnd w:id="542"/>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566" w:id="543"/>
    <w:p>
      <w:pPr>
        <w:spacing w:after="0"/>
        <w:ind w:left="0"/>
        <w:jc w:val="both"/>
      </w:pPr>
      <w:r>
        <w:rPr>
          <w:rFonts w:ascii="Times New Roman"/>
          <w:b w:val="false"/>
          <w:i w:val="false"/>
          <w:color w:val="000000"/>
          <w:sz w:val="28"/>
        </w:rPr>
        <w:t>
      2) заңгерлік қызмет көрсетуді ұйымдастыру саласында:</w:t>
      </w:r>
    </w:p>
    <w:bookmarkEnd w:id="543"/>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567" w:id="54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44"/>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568" w:id="545"/>
    <w:p>
      <w:pPr>
        <w:spacing w:after="0"/>
        <w:ind w:left="0"/>
        <w:jc w:val="both"/>
      </w:pPr>
      <w:r>
        <w:rPr>
          <w:rFonts w:ascii="Times New Roman"/>
          <w:b w:val="false"/>
          <w:i w:val="false"/>
          <w:color w:val="000000"/>
          <w:sz w:val="28"/>
        </w:rPr>
        <w:t>
      4) атқарушылық құжаттарды орындау саласында:</w:t>
      </w:r>
    </w:p>
    <w:bookmarkEnd w:id="545"/>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569" w:id="546"/>
    <w:p>
      <w:pPr>
        <w:spacing w:after="0"/>
        <w:ind w:left="0"/>
        <w:jc w:val="both"/>
      </w:pPr>
      <w:r>
        <w:rPr>
          <w:rFonts w:ascii="Times New Roman"/>
          <w:b w:val="false"/>
          <w:i w:val="false"/>
          <w:color w:val="000000"/>
          <w:sz w:val="28"/>
        </w:rPr>
        <w:t>
      5) әкімшілік іс жүргізу саласында:</w:t>
      </w:r>
    </w:p>
    <w:bookmarkEnd w:id="54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570" w:id="547"/>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47"/>
    <w:bookmarkStart w:name="z571" w:id="548"/>
    <w:p>
      <w:pPr>
        <w:spacing w:after="0"/>
        <w:ind w:left="0"/>
        <w:jc w:val="both"/>
      </w:pPr>
      <w:r>
        <w:rPr>
          <w:rFonts w:ascii="Times New Roman"/>
          <w:b w:val="false"/>
          <w:i w:val="false"/>
          <w:color w:val="000000"/>
          <w:sz w:val="28"/>
        </w:rPr>
        <w:t>
      15. Департаменттің құқықтары мен міндеттері:</w:t>
      </w:r>
    </w:p>
    <w:bookmarkEnd w:id="548"/>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572" w:id="54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49"/>
    <w:bookmarkStart w:name="z573" w:id="55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50"/>
    <w:bookmarkStart w:name="z574" w:id="55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51"/>
    <w:bookmarkStart w:name="z575" w:id="552"/>
    <w:p>
      <w:pPr>
        <w:spacing w:after="0"/>
        <w:ind w:left="0"/>
        <w:jc w:val="left"/>
      </w:pPr>
      <w:r>
        <w:rPr>
          <w:rFonts w:ascii="Times New Roman"/>
          <w:b/>
          <w:i w:val="false"/>
          <w:color w:val="000000"/>
        </w:rPr>
        <w:t xml:space="preserve"> 3. Департаменттің қызметін ұйымдастыру</w:t>
      </w:r>
    </w:p>
    <w:bookmarkEnd w:id="552"/>
    <w:bookmarkStart w:name="z576" w:id="553"/>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553"/>
    <w:bookmarkStart w:name="z577" w:id="554"/>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554"/>
    <w:bookmarkStart w:name="z578" w:id="555"/>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555"/>
    <w:bookmarkStart w:name="z579" w:id="556"/>
    <w:p>
      <w:pPr>
        <w:spacing w:after="0"/>
        <w:ind w:left="0"/>
        <w:jc w:val="both"/>
      </w:pPr>
      <w:r>
        <w:rPr>
          <w:rFonts w:ascii="Times New Roman"/>
          <w:b w:val="false"/>
          <w:i w:val="false"/>
          <w:color w:val="000000"/>
          <w:sz w:val="28"/>
        </w:rPr>
        <w:t>
      19. Департамент басшысының өкілеттігі:</w:t>
      </w:r>
    </w:p>
    <w:bookmarkEnd w:id="556"/>
    <w:bookmarkStart w:name="z580" w:id="557"/>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557"/>
    <w:bookmarkStart w:name="z581" w:id="558"/>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558"/>
    <w:bookmarkStart w:name="z582" w:id="559"/>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559"/>
    <w:bookmarkStart w:name="z583" w:id="560"/>
    <w:p>
      <w:pPr>
        <w:spacing w:after="0"/>
        <w:ind w:left="0"/>
        <w:jc w:val="both"/>
      </w:pPr>
      <w:r>
        <w:rPr>
          <w:rFonts w:ascii="Times New Roman"/>
          <w:b w:val="false"/>
          <w:i w:val="false"/>
          <w:color w:val="000000"/>
          <w:sz w:val="28"/>
        </w:rPr>
        <w:t>
      4) өз құзыреті шегінде бұйрықтар шығарады;</w:t>
      </w:r>
    </w:p>
    <w:bookmarkEnd w:id="560"/>
    <w:bookmarkStart w:name="z584" w:id="561"/>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561"/>
    <w:bookmarkStart w:name="z585" w:id="562"/>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562"/>
    <w:bookmarkStart w:name="z586" w:id="563"/>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563"/>
    <w:bookmarkStart w:name="z587" w:id="56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564"/>
    <w:bookmarkStart w:name="z588" w:id="56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565"/>
    <w:bookmarkStart w:name="z589" w:id="566"/>
    <w:p>
      <w:pPr>
        <w:spacing w:after="0"/>
        <w:ind w:left="0"/>
        <w:jc w:val="left"/>
      </w:pPr>
      <w:r>
        <w:rPr>
          <w:rFonts w:ascii="Times New Roman"/>
          <w:b/>
          <w:i w:val="false"/>
          <w:color w:val="000000"/>
        </w:rPr>
        <w:t xml:space="preserve"> 4. Департаменттің мүлкі</w:t>
      </w:r>
    </w:p>
    <w:bookmarkEnd w:id="566"/>
    <w:bookmarkStart w:name="z590" w:id="56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56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91" w:id="56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68"/>
    <w:bookmarkStart w:name="z592" w:id="56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69"/>
    <w:bookmarkStart w:name="z593" w:id="570"/>
    <w:p>
      <w:pPr>
        <w:spacing w:after="0"/>
        <w:ind w:left="0"/>
        <w:jc w:val="left"/>
      </w:pPr>
      <w:r>
        <w:rPr>
          <w:rFonts w:ascii="Times New Roman"/>
          <w:b/>
          <w:i w:val="false"/>
          <w:color w:val="000000"/>
        </w:rPr>
        <w:t xml:space="preserve"> 5. Департаментті қайта ұйымдастыру және тарату</w:t>
      </w:r>
    </w:p>
    <w:bookmarkEnd w:id="570"/>
    <w:bookmarkStart w:name="z594" w:id="5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12-қосымша</w:t>
            </w:r>
          </w:p>
        </w:tc>
      </w:tr>
    </w:tbl>
    <w:bookmarkStart w:name="z596" w:id="57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Маңғыстау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572"/>
    <w:bookmarkStart w:name="z598" w:id="573"/>
    <w:p>
      <w:pPr>
        <w:spacing w:after="0"/>
        <w:ind w:left="0"/>
        <w:jc w:val="both"/>
      </w:pPr>
      <w:r>
        <w:rPr>
          <w:rFonts w:ascii="Times New Roman"/>
          <w:b w:val="false"/>
          <w:i w:val="false"/>
          <w:color w:val="000000"/>
          <w:sz w:val="28"/>
        </w:rPr>
        <w:t>
      1. Маңғыстау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573"/>
    <w:bookmarkStart w:name="z599" w:id="57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74"/>
    <w:bookmarkStart w:name="z600" w:id="57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75"/>
    <w:bookmarkStart w:name="z601" w:id="57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576"/>
    <w:bookmarkStart w:name="z602" w:id="577"/>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уәкілеттілік берілген жағдайда.</w:t>
      </w:r>
    </w:p>
    <w:bookmarkEnd w:id="577"/>
    <w:bookmarkStart w:name="z603" w:id="578"/>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578"/>
    <w:bookmarkStart w:name="z604" w:id="57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579"/>
    <w:bookmarkStart w:name="z605" w:id="580"/>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3б шағын аудан, № 16 ғимарат.</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04.12.2015 </w:t>
      </w:r>
      <w:r>
        <w:rPr>
          <w:rFonts w:ascii="Times New Roman"/>
          <w:b w:val="false"/>
          <w:i w:val="false"/>
          <w:color w:val="ff0000"/>
          <w:sz w:val="28"/>
        </w:rPr>
        <w:t>№ 610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06" w:id="581"/>
    <w:p>
      <w:pPr>
        <w:spacing w:after="0"/>
        <w:ind w:left="0"/>
        <w:jc w:val="both"/>
      </w:pPr>
      <w:r>
        <w:rPr>
          <w:rFonts w:ascii="Times New Roman"/>
          <w:b w:val="false"/>
          <w:i w:val="false"/>
          <w:color w:val="000000"/>
          <w:sz w:val="28"/>
        </w:rPr>
        <w:t>
       9. Әділет департаментінің толық атауы – "Қазақстан Республикасы Әділет министрлігінің Маңғыстау облысы әділет департаменті" республикалық мемлекеттік мекемесі.</w:t>
      </w:r>
    </w:p>
    <w:bookmarkEnd w:id="581"/>
    <w:bookmarkStart w:name="z607" w:id="5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82"/>
    <w:bookmarkStart w:name="z608" w:id="583"/>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583"/>
    <w:bookmarkStart w:name="z609" w:id="584"/>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5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610" w:id="585"/>
    <w:p>
      <w:pPr>
        <w:spacing w:after="0"/>
        <w:ind w:left="0"/>
        <w:jc w:val="left"/>
      </w:pPr>
      <w:r>
        <w:rPr>
          <w:rFonts w:ascii="Times New Roman"/>
          <w:b/>
          <w:i w:val="false"/>
          <w:color w:val="000000"/>
        </w:rPr>
        <w:t xml:space="preserve"> 2. Департаменттің негізгі міндеттері, функциялары, </w:t>
      </w:r>
      <w:r>
        <w:br/>
      </w:r>
      <w:r>
        <w:rPr>
          <w:rFonts w:ascii="Times New Roman"/>
          <w:b/>
          <w:i w:val="false"/>
          <w:color w:val="000000"/>
        </w:rPr>
        <w:t>құқықтары мен міндеттері</w:t>
      </w:r>
    </w:p>
    <w:bookmarkEnd w:id="585"/>
    <w:bookmarkStart w:name="z611" w:id="586"/>
    <w:p>
      <w:pPr>
        <w:spacing w:after="0"/>
        <w:ind w:left="0"/>
        <w:jc w:val="both"/>
      </w:pPr>
      <w:r>
        <w:rPr>
          <w:rFonts w:ascii="Times New Roman"/>
          <w:b w:val="false"/>
          <w:i w:val="false"/>
          <w:color w:val="000000"/>
          <w:sz w:val="28"/>
        </w:rPr>
        <w:t>
      13. Департаменттің міндеттері:</w:t>
      </w:r>
    </w:p>
    <w:bookmarkEnd w:id="586"/>
    <w:bookmarkStart w:name="z612" w:id="587"/>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587"/>
    <w:bookmarkStart w:name="z613" w:id="588"/>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588"/>
    <w:bookmarkStart w:name="z614" w:id="58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589"/>
    <w:bookmarkStart w:name="z615" w:id="590"/>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590"/>
    <w:bookmarkStart w:name="z616" w:id="591"/>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591"/>
    <w:bookmarkStart w:name="z617" w:id="592"/>
    <w:p>
      <w:pPr>
        <w:spacing w:after="0"/>
        <w:ind w:left="0"/>
        <w:jc w:val="both"/>
      </w:pPr>
      <w:r>
        <w:rPr>
          <w:rFonts w:ascii="Times New Roman"/>
          <w:b w:val="false"/>
          <w:i w:val="false"/>
          <w:color w:val="000000"/>
          <w:sz w:val="28"/>
        </w:rPr>
        <w:t>
      14. Департаменттің функциялары:</w:t>
      </w:r>
    </w:p>
    <w:bookmarkEnd w:id="592"/>
    <w:bookmarkStart w:name="z618" w:id="593"/>
    <w:p>
      <w:pPr>
        <w:spacing w:after="0"/>
        <w:ind w:left="0"/>
        <w:jc w:val="both"/>
      </w:pPr>
      <w:r>
        <w:rPr>
          <w:rFonts w:ascii="Times New Roman"/>
          <w:b w:val="false"/>
          <w:i w:val="false"/>
          <w:color w:val="000000"/>
          <w:sz w:val="28"/>
        </w:rPr>
        <w:t>
      1) мемлекеттік тіркеу саласында:</w:t>
      </w:r>
    </w:p>
    <w:bookmarkEnd w:id="593"/>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619" w:id="594"/>
    <w:p>
      <w:pPr>
        <w:spacing w:after="0"/>
        <w:ind w:left="0"/>
        <w:jc w:val="both"/>
      </w:pPr>
      <w:r>
        <w:rPr>
          <w:rFonts w:ascii="Times New Roman"/>
          <w:b w:val="false"/>
          <w:i w:val="false"/>
          <w:color w:val="000000"/>
          <w:sz w:val="28"/>
        </w:rPr>
        <w:t>
      2) заңгерлік қызмет көрсетуді ұйымдастыру саласында:</w:t>
      </w:r>
    </w:p>
    <w:bookmarkEnd w:id="594"/>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620" w:id="59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95"/>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621" w:id="596"/>
    <w:p>
      <w:pPr>
        <w:spacing w:after="0"/>
        <w:ind w:left="0"/>
        <w:jc w:val="both"/>
      </w:pPr>
      <w:r>
        <w:rPr>
          <w:rFonts w:ascii="Times New Roman"/>
          <w:b w:val="false"/>
          <w:i w:val="false"/>
          <w:color w:val="000000"/>
          <w:sz w:val="28"/>
        </w:rPr>
        <w:t>
      4) атқарушылық құжаттарды орындау саласында:</w:t>
      </w:r>
    </w:p>
    <w:bookmarkEnd w:id="596"/>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622" w:id="597"/>
    <w:p>
      <w:pPr>
        <w:spacing w:after="0"/>
        <w:ind w:left="0"/>
        <w:jc w:val="both"/>
      </w:pPr>
      <w:r>
        <w:rPr>
          <w:rFonts w:ascii="Times New Roman"/>
          <w:b w:val="false"/>
          <w:i w:val="false"/>
          <w:color w:val="000000"/>
          <w:sz w:val="28"/>
        </w:rPr>
        <w:t>
      5) әкімшілік іс жүргізу саласында:</w:t>
      </w:r>
    </w:p>
    <w:bookmarkEnd w:id="59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623" w:id="598"/>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98"/>
    <w:bookmarkStart w:name="z624" w:id="599"/>
    <w:p>
      <w:pPr>
        <w:spacing w:after="0"/>
        <w:ind w:left="0"/>
        <w:jc w:val="both"/>
      </w:pPr>
      <w:r>
        <w:rPr>
          <w:rFonts w:ascii="Times New Roman"/>
          <w:b w:val="false"/>
          <w:i w:val="false"/>
          <w:color w:val="000000"/>
          <w:sz w:val="28"/>
        </w:rPr>
        <w:t>
      15. Департаменттің құқықтары мен міндеттері:</w:t>
      </w:r>
    </w:p>
    <w:bookmarkEnd w:id="599"/>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625" w:id="60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00"/>
    <w:bookmarkStart w:name="z626" w:id="6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01"/>
    <w:bookmarkStart w:name="z627" w:id="60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02"/>
    <w:bookmarkStart w:name="z628" w:id="603"/>
    <w:p>
      <w:pPr>
        <w:spacing w:after="0"/>
        <w:ind w:left="0"/>
        <w:jc w:val="left"/>
      </w:pPr>
      <w:r>
        <w:rPr>
          <w:rFonts w:ascii="Times New Roman"/>
          <w:b/>
          <w:i w:val="false"/>
          <w:color w:val="000000"/>
        </w:rPr>
        <w:t xml:space="preserve"> 3. Департаменттің қызметін ұйымдастыру</w:t>
      </w:r>
    </w:p>
    <w:bookmarkEnd w:id="603"/>
    <w:bookmarkStart w:name="z629" w:id="604"/>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604"/>
    <w:bookmarkStart w:name="z630" w:id="605"/>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605"/>
    <w:bookmarkStart w:name="z631" w:id="606"/>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606"/>
    <w:bookmarkStart w:name="z632" w:id="607"/>
    <w:p>
      <w:pPr>
        <w:spacing w:after="0"/>
        <w:ind w:left="0"/>
        <w:jc w:val="both"/>
      </w:pPr>
      <w:r>
        <w:rPr>
          <w:rFonts w:ascii="Times New Roman"/>
          <w:b w:val="false"/>
          <w:i w:val="false"/>
          <w:color w:val="000000"/>
          <w:sz w:val="28"/>
        </w:rPr>
        <w:t>
      19. Департамент басшысының өкілеттігі:</w:t>
      </w:r>
    </w:p>
    <w:bookmarkEnd w:id="607"/>
    <w:bookmarkStart w:name="z633" w:id="608"/>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608"/>
    <w:bookmarkStart w:name="z634" w:id="609"/>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609"/>
    <w:bookmarkStart w:name="z635" w:id="610"/>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610"/>
    <w:bookmarkStart w:name="z636" w:id="611"/>
    <w:p>
      <w:pPr>
        <w:spacing w:after="0"/>
        <w:ind w:left="0"/>
        <w:jc w:val="both"/>
      </w:pPr>
      <w:r>
        <w:rPr>
          <w:rFonts w:ascii="Times New Roman"/>
          <w:b w:val="false"/>
          <w:i w:val="false"/>
          <w:color w:val="000000"/>
          <w:sz w:val="28"/>
        </w:rPr>
        <w:t>
      4) өз құзыреті шегінде бұйрықтар шығарады;</w:t>
      </w:r>
    </w:p>
    <w:bookmarkEnd w:id="611"/>
    <w:bookmarkStart w:name="z637" w:id="612"/>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612"/>
    <w:bookmarkStart w:name="z638" w:id="613"/>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613"/>
    <w:bookmarkStart w:name="z639" w:id="614"/>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61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640" w:id="61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615"/>
    <w:bookmarkStart w:name="z641" w:id="616"/>
    <w:p>
      <w:pPr>
        <w:spacing w:after="0"/>
        <w:ind w:left="0"/>
        <w:jc w:val="left"/>
      </w:pPr>
      <w:r>
        <w:rPr>
          <w:rFonts w:ascii="Times New Roman"/>
          <w:b/>
          <w:i w:val="false"/>
          <w:color w:val="000000"/>
        </w:rPr>
        <w:t xml:space="preserve"> 4. Департаменттің мүлкі</w:t>
      </w:r>
    </w:p>
    <w:bookmarkEnd w:id="616"/>
    <w:bookmarkStart w:name="z642" w:id="6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61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43" w:id="6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18"/>
    <w:bookmarkStart w:name="z644" w:id="61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19"/>
    <w:bookmarkStart w:name="z645" w:id="620"/>
    <w:p>
      <w:pPr>
        <w:spacing w:after="0"/>
        <w:ind w:left="0"/>
        <w:jc w:val="left"/>
      </w:pPr>
      <w:r>
        <w:rPr>
          <w:rFonts w:ascii="Times New Roman"/>
          <w:b/>
          <w:i w:val="false"/>
          <w:color w:val="000000"/>
        </w:rPr>
        <w:t xml:space="preserve"> 5. Департаментті қайта ұйымдастыру және тарату</w:t>
      </w:r>
    </w:p>
    <w:bookmarkEnd w:id="620"/>
    <w:bookmarkStart w:name="z646" w:id="6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13-қосымша</w:t>
            </w:r>
          </w:p>
        </w:tc>
      </w:tr>
    </w:tbl>
    <w:bookmarkStart w:name="z648" w:id="62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622"/>
    <w:bookmarkStart w:name="z650" w:id="623"/>
    <w:p>
      <w:pPr>
        <w:spacing w:after="0"/>
        <w:ind w:left="0"/>
        <w:jc w:val="both"/>
      </w:pPr>
      <w:r>
        <w:rPr>
          <w:rFonts w:ascii="Times New Roman"/>
          <w:b w:val="false"/>
          <w:i w:val="false"/>
          <w:color w:val="000000"/>
          <w:sz w:val="28"/>
        </w:rPr>
        <w:t>
      1. Оңтүстік Қазақстан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623"/>
    <w:bookmarkStart w:name="z651" w:id="62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4"/>
    <w:bookmarkStart w:name="z652" w:id="62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25"/>
    <w:bookmarkStart w:name="z653" w:id="62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626"/>
    <w:bookmarkStart w:name="z654" w:id="627"/>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627"/>
    <w:bookmarkStart w:name="z655" w:id="628"/>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628"/>
    <w:bookmarkStart w:name="z656" w:id="62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629"/>
    <w:bookmarkStart w:name="z657" w:id="630"/>
    <w:p>
      <w:pPr>
        <w:spacing w:after="0"/>
        <w:ind w:left="0"/>
        <w:jc w:val="both"/>
      </w:pPr>
      <w:r>
        <w:rPr>
          <w:rFonts w:ascii="Times New Roman"/>
          <w:b w:val="false"/>
          <w:i w:val="false"/>
          <w:color w:val="000000"/>
          <w:sz w:val="28"/>
        </w:rPr>
        <w:t>
      8. Департаменттің заңды мекен-жайы: Қазақстан Республикасы, 160012, Оңтүстік Қазақстан облысы, Шымкент қаласы, Желтоқсан көшесі, 16.</w:t>
      </w:r>
    </w:p>
    <w:bookmarkEnd w:id="630"/>
    <w:bookmarkStart w:name="z658" w:id="631"/>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Оңтүстік Қазақстан облысы әділет департаменті" республикалық мемлекеттік мекемесі.</w:t>
      </w:r>
    </w:p>
    <w:bookmarkEnd w:id="631"/>
    <w:bookmarkStart w:name="z659" w:id="6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2"/>
    <w:bookmarkStart w:name="z660" w:id="633"/>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633"/>
    <w:bookmarkStart w:name="z661" w:id="634"/>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6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662" w:id="635"/>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635"/>
    <w:bookmarkStart w:name="z663" w:id="636"/>
    <w:p>
      <w:pPr>
        <w:spacing w:after="0"/>
        <w:ind w:left="0"/>
        <w:jc w:val="both"/>
      </w:pPr>
      <w:r>
        <w:rPr>
          <w:rFonts w:ascii="Times New Roman"/>
          <w:b w:val="false"/>
          <w:i w:val="false"/>
          <w:color w:val="000000"/>
          <w:sz w:val="28"/>
        </w:rPr>
        <w:t>
      13. Департаменттің міндеттері:</w:t>
      </w:r>
    </w:p>
    <w:bookmarkEnd w:id="636"/>
    <w:bookmarkStart w:name="z664" w:id="637"/>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637"/>
    <w:bookmarkStart w:name="z665" w:id="638"/>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638"/>
    <w:bookmarkStart w:name="z666" w:id="63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639"/>
    <w:bookmarkStart w:name="z667" w:id="640"/>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640"/>
    <w:bookmarkStart w:name="z668" w:id="641"/>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641"/>
    <w:bookmarkStart w:name="z669" w:id="642"/>
    <w:p>
      <w:pPr>
        <w:spacing w:after="0"/>
        <w:ind w:left="0"/>
        <w:jc w:val="both"/>
      </w:pPr>
      <w:r>
        <w:rPr>
          <w:rFonts w:ascii="Times New Roman"/>
          <w:b w:val="false"/>
          <w:i w:val="false"/>
          <w:color w:val="000000"/>
          <w:sz w:val="28"/>
        </w:rPr>
        <w:t>
      14. Департаменттің функциялары:</w:t>
      </w:r>
    </w:p>
    <w:bookmarkEnd w:id="642"/>
    <w:bookmarkStart w:name="z670" w:id="643"/>
    <w:p>
      <w:pPr>
        <w:spacing w:after="0"/>
        <w:ind w:left="0"/>
        <w:jc w:val="both"/>
      </w:pPr>
      <w:r>
        <w:rPr>
          <w:rFonts w:ascii="Times New Roman"/>
          <w:b w:val="false"/>
          <w:i w:val="false"/>
          <w:color w:val="000000"/>
          <w:sz w:val="28"/>
        </w:rPr>
        <w:t>
      1) мемлекеттік тіркеу саласында:</w:t>
      </w:r>
    </w:p>
    <w:bookmarkEnd w:id="643"/>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671" w:id="644"/>
    <w:p>
      <w:pPr>
        <w:spacing w:after="0"/>
        <w:ind w:left="0"/>
        <w:jc w:val="both"/>
      </w:pPr>
      <w:r>
        <w:rPr>
          <w:rFonts w:ascii="Times New Roman"/>
          <w:b w:val="false"/>
          <w:i w:val="false"/>
          <w:color w:val="000000"/>
          <w:sz w:val="28"/>
        </w:rPr>
        <w:t>
      2) заңгерлік қызмет көрсетуді ұйымдастыру саласында:</w:t>
      </w:r>
    </w:p>
    <w:bookmarkEnd w:id="644"/>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672" w:id="64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45"/>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673" w:id="646"/>
    <w:p>
      <w:pPr>
        <w:spacing w:after="0"/>
        <w:ind w:left="0"/>
        <w:jc w:val="both"/>
      </w:pPr>
      <w:r>
        <w:rPr>
          <w:rFonts w:ascii="Times New Roman"/>
          <w:b w:val="false"/>
          <w:i w:val="false"/>
          <w:color w:val="000000"/>
          <w:sz w:val="28"/>
        </w:rPr>
        <w:t>
      4) атқарушылық құжаттарды орындау саласында:</w:t>
      </w:r>
    </w:p>
    <w:bookmarkEnd w:id="646"/>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674" w:id="647"/>
    <w:p>
      <w:pPr>
        <w:spacing w:after="0"/>
        <w:ind w:left="0"/>
        <w:jc w:val="both"/>
      </w:pPr>
      <w:r>
        <w:rPr>
          <w:rFonts w:ascii="Times New Roman"/>
          <w:b w:val="false"/>
          <w:i w:val="false"/>
          <w:color w:val="000000"/>
          <w:sz w:val="28"/>
        </w:rPr>
        <w:t>
      5) әкімшілік іс жүргізу саласында:</w:t>
      </w:r>
    </w:p>
    <w:bookmarkEnd w:id="64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675" w:id="648"/>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48"/>
    <w:bookmarkStart w:name="z676" w:id="649"/>
    <w:p>
      <w:pPr>
        <w:spacing w:after="0"/>
        <w:ind w:left="0"/>
        <w:jc w:val="both"/>
      </w:pPr>
      <w:r>
        <w:rPr>
          <w:rFonts w:ascii="Times New Roman"/>
          <w:b w:val="false"/>
          <w:i w:val="false"/>
          <w:color w:val="000000"/>
          <w:sz w:val="28"/>
        </w:rPr>
        <w:t>
      15. Департаменттің құқықтары мен міндеттері:</w:t>
      </w:r>
    </w:p>
    <w:bookmarkEnd w:id="649"/>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677" w:id="65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50"/>
    <w:bookmarkStart w:name="z678" w:id="65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51"/>
    <w:bookmarkStart w:name="z679" w:id="65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52"/>
    <w:bookmarkStart w:name="z680" w:id="653"/>
    <w:p>
      <w:pPr>
        <w:spacing w:after="0"/>
        <w:ind w:left="0"/>
        <w:jc w:val="left"/>
      </w:pPr>
      <w:r>
        <w:rPr>
          <w:rFonts w:ascii="Times New Roman"/>
          <w:b/>
          <w:i w:val="false"/>
          <w:color w:val="000000"/>
        </w:rPr>
        <w:t xml:space="preserve"> 3. Департаменттің қызметін ұйымдастыру</w:t>
      </w:r>
    </w:p>
    <w:bookmarkEnd w:id="653"/>
    <w:bookmarkStart w:name="z681" w:id="654"/>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654"/>
    <w:bookmarkStart w:name="z682" w:id="655"/>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655"/>
    <w:bookmarkStart w:name="z683" w:id="656"/>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656"/>
    <w:bookmarkStart w:name="z684" w:id="657"/>
    <w:p>
      <w:pPr>
        <w:spacing w:after="0"/>
        <w:ind w:left="0"/>
        <w:jc w:val="both"/>
      </w:pPr>
      <w:r>
        <w:rPr>
          <w:rFonts w:ascii="Times New Roman"/>
          <w:b w:val="false"/>
          <w:i w:val="false"/>
          <w:color w:val="000000"/>
          <w:sz w:val="28"/>
        </w:rPr>
        <w:t>
      19. Департамент басшысының өкілеттігі:</w:t>
      </w:r>
    </w:p>
    <w:bookmarkEnd w:id="657"/>
    <w:bookmarkStart w:name="z685" w:id="658"/>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658"/>
    <w:bookmarkStart w:name="z686" w:id="659"/>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659"/>
    <w:bookmarkStart w:name="z687" w:id="660"/>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660"/>
    <w:bookmarkStart w:name="z688" w:id="661"/>
    <w:p>
      <w:pPr>
        <w:spacing w:after="0"/>
        <w:ind w:left="0"/>
        <w:jc w:val="both"/>
      </w:pPr>
      <w:r>
        <w:rPr>
          <w:rFonts w:ascii="Times New Roman"/>
          <w:b w:val="false"/>
          <w:i w:val="false"/>
          <w:color w:val="000000"/>
          <w:sz w:val="28"/>
        </w:rPr>
        <w:t>
      4) өз құзыреті шегінде бұйрықтар шығарады;</w:t>
      </w:r>
    </w:p>
    <w:bookmarkEnd w:id="661"/>
    <w:bookmarkStart w:name="z689" w:id="662"/>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662"/>
    <w:bookmarkStart w:name="z690" w:id="663"/>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663"/>
    <w:bookmarkStart w:name="z691" w:id="664"/>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66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692" w:id="66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665"/>
    <w:bookmarkStart w:name="z693" w:id="666"/>
    <w:p>
      <w:pPr>
        <w:spacing w:after="0"/>
        <w:ind w:left="0"/>
        <w:jc w:val="left"/>
      </w:pPr>
      <w:r>
        <w:rPr>
          <w:rFonts w:ascii="Times New Roman"/>
          <w:b/>
          <w:i w:val="false"/>
          <w:color w:val="000000"/>
        </w:rPr>
        <w:t xml:space="preserve"> 4. Департаменттің мүлкі</w:t>
      </w:r>
    </w:p>
    <w:bookmarkEnd w:id="666"/>
    <w:bookmarkStart w:name="z694" w:id="66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66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95" w:id="66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68"/>
    <w:bookmarkStart w:name="z696" w:id="66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9"/>
    <w:bookmarkStart w:name="z697" w:id="670"/>
    <w:p>
      <w:pPr>
        <w:spacing w:after="0"/>
        <w:ind w:left="0"/>
        <w:jc w:val="left"/>
      </w:pPr>
      <w:r>
        <w:rPr>
          <w:rFonts w:ascii="Times New Roman"/>
          <w:b/>
          <w:i w:val="false"/>
          <w:color w:val="000000"/>
        </w:rPr>
        <w:t xml:space="preserve"> 5. Департаментті қайта ұйымдастыру және тарату</w:t>
      </w:r>
    </w:p>
    <w:bookmarkEnd w:id="670"/>
    <w:bookmarkStart w:name="z698" w:id="6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14-қосымша</w:t>
            </w:r>
          </w:p>
        </w:tc>
      </w:tr>
    </w:tbl>
    <w:bookmarkStart w:name="z700" w:id="67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672"/>
    <w:bookmarkStart w:name="z702" w:id="673"/>
    <w:p>
      <w:pPr>
        <w:spacing w:after="0"/>
        <w:ind w:left="0"/>
        <w:jc w:val="both"/>
      </w:pPr>
      <w:r>
        <w:rPr>
          <w:rFonts w:ascii="Times New Roman"/>
          <w:b w:val="false"/>
          <w:i w:val="false"/>
          <w:color w:val="000000"/>
          <w:sz w:val="28"/>
        </w:rPr>
        <w:t>
      1. Павлодар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673"/>
    <w:bookmarkStart w:name="z703" w:id="67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74"/>
    <w:bookmarkStart w:name="z704" w:id="67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75"/>
    <w:bookmarkStart w:name="z705" w:id="67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676"/>
    <w:bookmarkStart w:name="z706" w:id="677"/>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677"/>
    <w:bookmarkStart w:name="z707" w:id="67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w:t>
      </w:r>
    </w:p>
    <w:bookmarkEnd w:id="678"/>
    <w:bookmarkStart w:name="z708" w:id="67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679"/>
    <w:bookmarkStart w:name="z709" w:id="680"/>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Ленин көшесі, 18.</w:t>
      </w:r>
    </w:p>
    <w:bookmarkEnd w:id="680"/>
    <w:bookmarkStart w:name="z710" w:id="681"/>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Павлодар облысы әділет департаменті" республикалық мемлекеттік мекемесі.</w:t>
      </w:r>
    </w:p>
    <w:bookmarkEnd w:id="681"/>
    <w:bookmarkStart w:name="z711" w:id="6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82"/>
    <w:bookmarkStart w:name="z712" w:id="683"/>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683"/>
    <w:bookmarkStart w:name="z713" w:id="684"/>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6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714" w:id="685"/>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685"/>
    <w:bookmarkStart w:name="z715" w:id="686"/>
    <w:p>
      <w:pPr>
        <w:spacing w:after="0"/>
        <w:ind w:left="0"/>
        <w:jc w:val="both"/>
      </w:pPr>
      <w:r>
        <w:rPr>
          <w:rFonts w:ascii="Times New Roman"/>
          <w:b w:val="false"/>
          <w:i w:val="false"/>
          <w:color w:val="000000"/>
          <w:sz w:val="28"/>
        </w:rPr>
        <w:t>
      13. Департаменттің міндеттері:</w:t>
      </w:r>
    </w:p>
    <w:bookmarkEnd w:id="686"/>
    <w:bookmarkStart w:name="z716" w:id="687"/>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687"/>
    <w:bookmarkStart w:name="z717" w:id="688"/>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688"/>
    <w:bookmarkStart w:name="z718" w:id="68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689"/>
    <w:bookmarkStart w:name="z719" w:id="690"/>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690"/>
    <w:bookmarkStart w:name="z720" w:id="691"/>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691"/>
    <w:bookmarkStart w:name="z721" w:id="692"/>
    <w:p>
      <w:pPr>
        <w:spacing w:after="0"/>
        <w:ind w:left="0"/>
        <w:jc w:val="both"/>
      </w:pPr>
      <w:r>
        <w:rPr>
          <w:rFonts w:ascii="Times New Roman"/>
          <w:b w:val="false"/>
          <w:i w:val="false"/>
          <w:color w:val="000000"/>
          <w:sz w:val="28"/>
        </w:rPr>
        <w:t>
      14. Департаменттің функциялары:</w:t>
      </w:r>
    </w:p>
    <w:bookmarkEnd w:id="692"/>
    <w:bookmarkStart w:name="z722" w:id="693"/>
    <w:p>
      <w:pPr>
        <w:spacing w:after="0"/>
        <w:ind w:left="0"/>
        <w:jc w:val="both"/>
      </w:pPr>
      <w:r>
        <w:rPr>
          <w:rFonts w:ascii="Times New Roman"/>
          <w:b w:val="false"/>
          <w:i w:val="false"/>
          <w:color w:val="000000"/>
          <w:sz w:val="28"/>
        </w:rPr>
        <w:t>
      1) мемлекеттік тіркеу саласында:</w:t>
      </w:r>
    </w:p>
    <w:bookmarkEnd w:id="693"/>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723" w:id="694"/>
    <w:p>
      <w:pPr>
        <w:spacing w:after="0"/>
        <w:ind w:left="0"/>
        <w:jc w:val="both"/>
      </w:pPr>
      <w:r>
        <w:rPr>
          <w:rFonts w:ascii="Times New Roman"/>
          <w:b w:val="false"/>
          <w:i w:val="false"/>
          <w:color w:val="000000"/>
          <w:sz w:val="28"/>
        </w:rPr>
        <w:t>
      2) заңгерлік қызмет көрсетуді ұйымдастыру саласында:</w:t>
      </w:r>
    </w:p>
    <w:bookmarkEnd w:id="694"/>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724" w:id="69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95"/>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725" w:id="696"/>
    <w:p>
      <w:pPr>
        <w:spacing w:after="0"/>
        <w:ind w:left="0"/>
        <w:jc w:val="both"/>
      </w:pPr>
      <w:r>
        <w:rPr>
          <w:rFonts w:ascii="Times New Roman"/>
          <w:b w:val="false"/>
          <w:i w:val="false"/>
          <w:color w:val="000000"/>
          <w:sz w:val="28"/>
        </w:rPr>
        <w:t>
      4) атқарушылық құжаттарды орындау саласында:</w:t>
      </w:r>
    </w:p>
    <w:bookmarkEnd w:id="696"/>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726" w:id="697"/>
    <w:p>
      <w:pPr>
        <w:spacing w:after="0"/>
        <w:ind w:left="0"/>
        <w:jc w:val="both"/>
      </w:pPr>
      <w:r>
        <w:rPr>
          <w:rFonts w:ascii="Times New Roman"/>
          <w:b w:val="false"/>
          <w:i w:val="false"/>
          <w:color w:val="000000"/>
          <w:sz w:val="28"/>
        </w:rPr>
        <w:t>
      5) әкімшілік іс жүргізу саласында:</w:t>
      </w:r>
    </w:p>
    <w:bookmarkEnd w:id="69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727" w:id="698"/>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98"/>
    <w:bookmarkStart w:name="z728" w:id="699"/>
    <w:p>
      <w:pPr>
        <w:spacing w:after="0"/>
        <w:ind w:left="0"/>
        <w:jc w:val="both"/>
      </w:pPr>
      <w:r>
        <w:rPr>
          <w:rFonts w:ascii="Times New Roman"/>
          <w:b w:val="false"/>
          <w:i w:val="false"/>
          <w:color w:val="000000"/>
          <w:sz w:val="28"/>
        </w:rPr>
        <w:t>
      15. Департаменттің құқықтары мен міндеттері:</w:t>
      </w:r>
    </w:p>
    <w:bookmarkEnd w:id="699"/>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729" w:id="70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00"/>
    <w:bookmarkStart w:name="z730" w:id="7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01"/>
    <w:bookmarkStart w:name="z731" w:id="70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02"/>
    <w:bookmarkStart w:name="z732" w:id="703"/>
    <w:p>
      <w:pPr>
        <w:spacing w:after="0"/>
        <w:ind w:left="0"/>
        <w:jc w:val="left"/>
      </w:pPr>
      <w:r>
        <w:rPr>
          <w:rFonts w:ascii="Times New Roman"/>
          <w:b/>
          <w:i w:val="false"/>
          <w:color w:val="000000"/>
        </w:rPr>
        <w:t xml:space="preserve"> 3. Департаменттің қызметін ұйымдастыру</w:t>
      </w:r>
    </w:p>
    <w:bookmarkEnd w:id="703"/>
    <w:bookmarkStart w:name="z733" w:id="704"/>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704"/>
    <w:bookmarkStart w:name="z734" w:id="705"/>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705"/>
    <w:bookmarkStart w:name="z735" w:id="706"/>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706"/>
    <w:bookmarkStart w:name="z736" w:id="707"/>
    <w:p>
      <w:pPr>
        <w:spacing w:after="0"/>
        <w:ind w:left="0"/>
        <w:jc w:val="both"/>
      </w:pPr>
      <w:r>
        <w:rPr>
          <w:rFonts w:ascii="Times New Roman"/>
          <w:b w:val="false"/>
          <w:i w:val="false"/>
          <w:color w:val="000000"/>
          <w:sz w:val="28"/>
        </w:rPr>
        <w:t>
      19. Департамент басшысының өкілеттігі:</w:t>
      </w:r>
    </w:p>
    <w:bookmarkEnd w:id="707"/>
    <w:bookmarkStart w:name="z737" w:id="708"/>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708"/>
    <w:bookmarkStart w:name="z738" w:id="709"/>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709"/>
    <w:bookmarkStart w:name="z739" w:id="710"/>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710"/>
    <w:bookmarkStart w:name="z740" w:id="711"/>
    <w:p>
      <w:pPr>
        <w:spacing w:after="0"/>
        <w:ind w:left="0"/>
        <w:jc w:val="both"/>
      </w:pPr>
      <w:r>
        <w:rPr>
          <w:rFonts w:ascii="Times New Roman"/>
          <w:b w:val="false"/>
          <w:i w:val="false"/>
          <w:color w:val="000000"/>
          <w:sz w:val="28"/>
        </w:rPr>
        <w:t>
      4) өз құзыреті шегінде бұйрықтар шығарады;</w:t>
      </w:r>
    </w:p>
    <w:bookmarkEnd w:id="711"/>
    <w:bookmarkStart w:name="z741" w:id="712"/>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712"/>
    <w:bookmarkStart w:name="z742" w:id="713"/>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713"/>
    <w:bookmarkStart w:name="z743" w:id="714"/>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71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744" w:id="71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715"/>
    <w:bookmarkStart w:name="z745" w:id="716"/>
    <w:p>
      <w:pPr>
        <w:spacing w:after="0"/>
        <w:ind w:left="0"/>
        <w:jc w:val="left"/>
      </w:pPr>
      <w:r>
        <w:rPr>
          <w:rFonts w:ascii="Times New Roman"/>
          <w:b/>
          <w:i w:val="false"/>
          <w:color w:val="000000"/>
        </w:rPr>
        <w:t xml:space="preserve"> 4. Департаменттің мүлкі</w:t>
      </w:r>
    </w:p>
    <w:bookmarkEnd w:id="716"/>
    <w:bookmarkStart w:name="z746" w:id="7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71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47" w:id="7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18"/>
    <w:bookmarkStart w:name="z748" w:id="71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9"/>
    <w:bookmarkStart w:name="z749" w:id="720"/>
    <w:p>
      <w:pPr>
        <w:spacing w:after="0"/>
        <w:ind w:left="0"/>
        <w:jc w:val="left"/>
      </w:pPr>
      <w:r>
        <w:rPr>
          <w:rFonts w:ascii="Times New Roman"/>
          <w:b/>
          <w:i w:val="false"/>
          <w:color w:val="000000"/>
        </w:rPr>
        <w:t xml:space="preserve"> 5. Департаментті қайта ұйымдастыру және тарату</w:t>
      </w:r>
    </w:p>
    <w:bookmarkEnd w:id="720"/>
    <w:bookmarkStart w:name="z750" w:id="7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304 бұйрығына</w:t>
            </w:r>
            <w:r>
              <w:br/>
            </w:r>
            <w:r>
              <w:rPr>
                <w:rFonts w:ascii="Times New Roman"/>
                <w:b w:val="false"/>
                <w:i w:val="false"/>
                <w:color w:val="000000"/>
                <w:sz w:val="20"/>
              </w:rPr>
              <w:t>15-қосымша</w:t>
            </w:r>
          </w:p>
        </w:tc>
      </w:tr>
    </w:tbl>
    <w:bookmarkStart w:name="z752" w:id="72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722"/>
    <w:bookmarkStart w:name="z754" w:id="723"/>
    <w:p>
      <w:pPr>
        <w:spacing w:after="0"/>
        <w:ind w:left="0"/>
        <w:jc w:val="both"/>
      </w:pPr>
      <w:r>
        <w:rPr>
          <w:rFonts w:ascii="Times New Roman"/>
          <w:b w:val="false"/>
          <w:i w:val="false"/>
          <w:color w:val="000000"/>
          <w:sz w:val="28"/>
        </w:rPr>
        <w:t>
      1. Солтүстік Қазақстан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723"/>
    <w:bookmarkStart w:name="z755" w:id="72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24"/>
    <w:bookmarkStart w:name="z756" w:id="72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25"/>
    <w:bookmarkStart w:name="z757" w:id="72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726"/>
    <w:bookmarkStart w:name="z758" w:id="727"/>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727"/>
    <w:bookmarkStart w:name="z759" w:id="728"/>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728"/>
    <w:bookmarkStart w:name="z760" w:id="72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29"/>
    <w:bookmarkStart w:name="z761" w:id="730"/>
    <w:p>
      <w:pPr>
        <w:spacing w:after="0"/>
        <w:ind w:left="0"/>
        <w:jc w:val="both"/>
      </w:pPr>
      <w:r>
        <w:rPr>
          <w:rFonts w:ascii="Times New Roman"/>
          <w:b w:val="false"/>
          <w:i w:val="false"/>
          <w:color w:val="000000"/>
          <w:sz w:val="28"/>
        </w:rPr>
        <w:t>
      8. Департаменттің заңды мекен-жайы: Қазақстан Республикасы, 150010, Солтүстік Қазақстан облысы, Петропавл қаласы, Казақстан Конституциясы көшесі, 72.</w:t>
      </w:r>
    </w:p>
    <w:bookmarkEnd w:id="730"/>
    <w:bookmarkStart w:name="z762" w:id="731"/>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Солтүстік Қазақстан облысы әділет департаменті" республикалық мемлекеттік мекемесі.</w:t>
      </w:r>
    </w:p>
    <w:bookmarkEnd w:id="731"/>
    <w:bookmarkStart w:name="z763" w:id="7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32"/>
    <w:bookmarkStart w:name="z764" w:id="733"/>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733"/>
    <w:bookmarkStart w:name="z765" w:id="734"/>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7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766" w:id="735"/>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735"/>
    <w:bookmarkStart w:name="z767" w:id="736"/>
    <w:p>
      <w:pPr>
        <w:spacing w:after="0"/>
        <w:ind w:left="0"/>
        <w:jc w:val="both"/>
      </w:pPr>
      <w:r>
        <w:rPr>
          <w:rFonts w:ascii="Times New Roman"/>
          <w:b w:val="false"/>
          <w:i w:val="false"/>
          <w:color w:val="000000"/>
          <w:sz w:val="28"/>
        </w:rPr>
        <w:t>
      13. Департаменттің міндеттері:</w:t>
      </w:r>
    </w:p>
    <w:bookmarkEnd w:id="736"/>
    <w:bookmarkStart w:name="z768" w:id="737"/>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737"/>
    <w:bookmarkStart w:name="z769" w:id="738"/>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738"/>
    <w:bookmarkStart w:name="z770" w:id="73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739"/>
    <w:bookmarkStart w:name="z771" w:id="740"/>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740"/>
    <w:bookmarkStart w:name="z772" w:id="741"/>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741"/>
    <w:bookmarkStart w:name="z773" w:id="742"/>
    <w:p>
      <w:pPr>
        <w:spacing w:after="0"/>
        <w:ind w:left="0"/>
        <w:jc w:val="both"/>
      </w:pPr>
      <w:r>
        <w:rPr>
          <w:rFonts w:ascii="Times New Roman"/>
          <w:b w:val="false"/>
          <w:i w:val="false"/>
          <w:color w:val="000000"/>
          <w:sz w:val="28"/>
        </w:rPr>
        <w:t>
      14. Департаменттің функциялары:</w:t>
      </w:r>
    </w:p>
    <w:bookmarkEnd w:id="742"/>
    <w:bookmarkStart w:name="z774" w:id="743"/>
    <w:p>
      <w:pPr>
        <w:spacing w:after="0"/>
        <w:ind w:left="0"/>
        <w:jc w:val="both"/>
      </w:pPr>
      <w:r>
        <w:rPr>
          <w:rFonts w:ascii="Times New Roman"/>
          <w:b w:val="false"/>
          <w:i w:val="false"/>
          <w:color w:val="000000"/>
          <w:sz w:val="28"/>
        </w:rPr>
        <w:t>
      1) мемлекеттік тіркеу саласында:</w:t>
      </w:r>
    </w:p>
    <w:bookmarkEnd w:id="743"/>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775" w:id="744"/>
    <w:p>
      <w:pPr>
        <w:spacing w:after="0"/>
        <w:ind w:left="0"/>
        <w:jc w:val="both"/>
      </w:pPr>
      <w:r>
        <w:rPr>
          <w:rFonts w:ascii="Times New Roman"/>
          <w:b w:val="false"/>
          <w:i w:val="false"/>
          <w:color w:val="000000"/>
          <w:sz w:val="28"/>
        </w:rPr>
        <w:t>
      2) заңгерлік қызмет көрсетуді ұйымдастыру саласында:</w:t>
      </w:r>
    </w:p>
    <w:bookmarkEnd w:id="744"/>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776" w:id="74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45"/>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777" w:id="746"/>
    <w:p>
      <w:pPr>
        <w:spacing w:after="0"/>
        <w:ind w:left="0"/>
        <w:jc w:val="both"/>
      </w:pPr>
      <w:r>
        <w:rPr>
          <w:rFonts w:ascii="Times New Roman"/>
          <w:b w:val="false"/>
          <w:i w:val="false"/>
          <w:color w:val="000000"/>
          <w:sz w:val="28"/>
        </w:rPr>
        <w:t>
      4) атқарушылық құжаттарды орындау саласында:</w:t>
      </w:r>
    </w:p>
    <w:bookmarkEnd w:id="746"/>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778" w:id="747"/>
    <w:p>
      <w:pPr>
        <w:spacing w:after="0"/>
        <w:ind w:left="0"/>
        <w:jc w:val="both"/>
      </w:pPr>
      <w:r>
        <w:rPr>
          <w:rFonts w:ascii="Times New Roman"/>
          <w:b w:val="false"/>
          <w:i w:val="false"/>
          <w:color w:val="000000"/>
          <w:sz w:val="28"/>
        </w:rPr>
        <w:t>
      5) әкімшілік іс жүргізу саласында:</w:t>
      </w:r>
    </w:p>
    <w:bookmarkEnd w:id="74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779" w:id="748"/>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48"/>
    <w:bookmarkStart w:name="z780" w:id="749"/>
    <w:p>
      <w:pPr>
        <w:spacing w:after="0"/>
        <w:ind w:left="0"/>
        <w:jc w:val="both"/>
      </w:pPr>
      <w:r>
        <w:rPr>
          <w:rFonts w:ascii="Times New Roman"/>
          <w:b w:val="false"/>
          <w:i w:val="false"/>
          <w:color w:val="000000"/>
          <w:sz w:val="28"/>
        </w:rPr>
        <w:t>
      15. Департаменттің құқықтары мен міндеттері:</w:t>
      </w:r>
    </w:p>
    <w:bookmarkEnd w:id="749"/>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781" w:id="75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50"/>
    <w:bookmarkStart w:name="z782" w:id="75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51"/>
    <w:bookmarkStart w:name="z783" w:id="75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52"/>
    <w:bookmarkStart w:name="z784" w:id="753"/>
    <w:p>
      <w:pPr>
        <w:spacing w:after="0"/>
        <w:ind w:left="0"/>
        <w:jc w:val="left"/>
      </w:pPr>
      <w:r>
        <w:rPr>
          <w:rFonts w:ascii="Times New Roman"/>
          <w:b/>
          <w:i w:val="false"/>
          <w:color w:val="000000"/>
        </w:rPr>
        <w:t xml:space="preserve"> 3. Департаменттің қызметін ұйымдастыру</w:t>
      </w:r>
    </w:p>
    <w:bookmarkEnd w:id="753"/>
    <w:bookmarkStart w:name="z785" w:id="754"/>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754"/>
    <w:bookmarkStart w:name="z786" w:id="755"/>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755"/>
    <w:bookmarkStart w:name="z787" w:id="756"/>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756"/>
    <w:bookmarkStart w:name="z788" w:id="757"/>
    <w:p>
      <w:pPr>
        <w:spacing w:after="0"/>
        <w:ind w:left="0"/>
        <w:jc w:val="both"/>
      </w:pPr>
      <w:r>
        <w:rPr>
          <w:rFonts w:ascii="Times New Roman"/>
          <w:b w:val="false"/>
          <w:i w:val="false"/>
          <w:color w:val="000000"/>
          <w:sz w:val="28"/>
        </w:rPr>
        <w:t>
      19. Департамент басшысының өкілеттігі:</w:t>
      </w:r>
    </w:p>
    <w:bookmarkEnd w:id="757"/>
    <w:bookmarkStart w:name="z789" w:id="758"/>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758"/>
    <w:bookmarkStart w:name="z790" w:id="759"/>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759"/>
    <w:bookmarkStart w:name="z791" w:id="760"/>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760"/>
    <w:bookmarkStart w:name="z792" w:id="761"/>
    <w:p>
      <w:pPr>
        <w:spacing w:after="0"/>
        <w:ind w:left="0"/>
        <w:jc w:val="both"/>
      </w:pPr>
      <w:r>
        <w:rPr>
          <w:rFonts w:ascii="Times New Roman"/>
          <w:b w:val="false"/>
          <w:i w:val="false"/>
          <w:color w:val="000000"/>
          <w:sz w:val="28"/>
        </w:rPr>
        <w:t>
      4) өз құзыреті шегінде бұйрықтар шығарады;</w:t>
      </w:r>
    </w:p>
    <w:bookmarkEnd w:id="761"/>
    <w:bookmarkStart w:name="z793" w:id="762"/>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762"/>
    <w:bookmarkStart w:name="z794" w:id="763"/>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763"/>
    <w:bookmarkStart w:name="z795" w:id="764"/>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76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796" w:id="76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765"/>
    <w:bookmarkStart w:name="z797" w:id="766"/>
    <w:p>
      <w:pPr>
        <w:spacing w:after="0"/>
        <w:ind w:left="0"/>
        <w:jc w:val="left"/>
      </w:pPr>
      <w:r>
        <w:rPr>
          <w:rFonts w:ascii="Times New Roman"/>
          <w:b/>
          <w:i w:val="false"/>
          <w:color w:val="000000"/>
        </w:rPr>
        <w:t xml:space="preserve"> 4. Департаменттің мүлкі</w:t>
      </w:r>
    </w:p>
    <w:bookmarkEnd w:id="766"/>
    <w:bookmarkStart w:name="z798" w:id="76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76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99" w:id="76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68"/>
    <w:bookmarkStart w:name="z800" w:id="76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9"/>
    <w:bookmarkStart w:name="z801" w:id="770"/>
    <w:p>
      <w:pPr>
        <w:spacing w:after="0"/>
        <w:ind w:left="0"/>
        <w:jc w:val="left"/>
      </w:pPr>
      <w:r>
        <w:rPr>
          <w:rFonts w:ascii="Times New Roman"/>
          <w:b/>
          <w:i w:val="false"/>
          <w:color w:val="000000"/>
        </w:rPr>
        <w:t xml:space="preserve"> 5. Департаментті қайта ұйымдастыру және тарату</w:t>
      </w:r>
    </w:p>
    <w:bookmarkEnd w:id="770"/>
    <w:bookmarkStart w:name="z802" w:id="7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№304 бұйрығына</w:t>
            </w:r>
            <w:r>
              <w:br/>
            </w:r>
            <w:r>
              <w:rPr>
                <w:rFonts w:ascii="Times New Roman"/>
                <w:b w:val="false"/>
                <w:i w:val="false"/>
                <w:color w:val="000000"/>
                <w:sz w:val="20"/>
              </w:rPr>
              <w:t>16-қосымша</w:t>
            </w:r>
          </w:p>
        </w:tc>
      </w:tr>
    </w:tbl>
    <w:bookmarkStart w:name="z804" w:id="77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Қазақстан облысы әділет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772"/>
    <w:bookmarkStart w:name="z806" w:id="773"/>
    <w:p>
      <w:pPr>
        <w:spacing w:after="0"/>
        <w:ind w:left="0"/>
        <w:jc w:val="both"/>
      </w:pPr>
      <w:r>
        <w:rPr>
          <w:rFonts w:ascii="Times New Roman"/>
          <w:b w:val="false"/>
          <w:i w:val="false"/>
          <w:color w:val="000000"/>
          <w:sz w:val="28"/>
        </w:rPr>
        <w:t>
      1. Шығыс Қазақстан облысының әділет департаменті (бұдан әрі – Департамент) әділет органдарының бірыңғай жүйесіне кіретін Қазақстан Республикасы Әділет министрлігінің (бұдан әрі – Министрлік) аумақтық органы болып табылады.</w:t>
      </w:r>
    </w:p>
    <w:bookmarkEnd w:id="773"/>
    <w:bookmarkStart w:name="z807" w:id="77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4"/>
    <w:bookmarkStart w:name="z808" w:id="77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75"/>
    <w:bookmarkStart w:name="z809" w:id="77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776"/>
    <w:bookmarkStart w:name="z810" w:id="777"/>
    <w:p>
      <w:pPr>
        <w:spacing w:after="0"/>
        <w:ind w:left="0"/>
        <w:jc w:val="both"/>
      </w:pPr>
      <w:r>
        <w:rPr>
          <w:rFonts w:ascii="Times New Roman"/>
          <w:b w:val="false"/>
          <w:i w:val="false"/>
          <w:color w:val="000000"/>
          <w:sz w:val="28"/>
        </w:rPr>
        <w:t>
      5. Департамент мемлекеттің атынан азаматтық-құқықтық қатынастардың тарапы болуға құқылы, егер заңнамаға сәйкес оған үәкілеттілік берілген жағдайда.</w:t>
      </w:r>
    </w:p>
    <w:bookmarkEnd w:id="777"/>
    <w:bookmarkStart w:name="z811" w:id="778"/>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рәсімделген шешімдер қабылдайды. </w:t>
      </w:r>
    </w:p>
    <w:bookmarkEnd w:id="778"/>
    <w:bookmarkStart w:name="z812" w:id="77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79"/>
    <w:bookmarkStart w:name="z813" w:id="780"/>
    <w:p>
      <w:pPr>
        <w:spacing w:after="0"/>
        <w:ind w:left="0"/>
        <w:jc w:val="both"/>
      </w:pPr>
      <w:r>
        <w:rPr>
          <w:rFonts w:ascii="Times New Roman"/>
          <w:b w:val="false"/>
          <w:i w:val="false"/>
          <w:color w:val="000000"/>
          <w:sz w:val="28"/>
        </w:rPr>
        <w:t>
      8. Департаменттің заңды мекен-жайы: Қазақстан Республикасы, 070002, Шығыс Қазақстан облысы, Өскемен қаласы, Ворошилов көшесі, 6.</w:t>
      </w:r>
    </w:p>
    <w:bookmarkEnd w:id="780"/>
    <w:bookmarkStart w:name="z814" w:id="781"/>
    <w:p>
      <w:pPr>
        <w:spacing w:after="0"/>
        <w:ind w:left="0"/>
        <w:jc w:val="both"/>
      </w:pPr>
      <w:r>
        <w:rPr>
          <w:rFonts w:ascii="Times New Roman"/>
          <w:b w:val="false"/>
          <w:i w:val="false"/>
          <w:color w:val="000000"/>
          <w:sz w:val="28"/>
        </w:rPr>
        <w:t>
      9. Департаменттің толық атауы – "Қазақстан Республикасы Әділет министрлігінің Шығыс Қазақстан облысы әділет департаменті" республикалық мемлекеттік мекемесі.</w:t>
      </w:r>
    </w:p>
    <w:bookmarkEnd w:id="781"/>
    <w:bookmarkStart w:name="z815" w:id="7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82"/>
    <w:bookmarkStart w:name="z816" w:id="783"/>
    <w:p>
      <w:pPr>
        <w:spacing w:after="0"/>
        <w:ind w:left="0"/>
        <w:jc w:val="both"/>
      </w:pPr>
      <w:r>
        <w:rPr>
          <w:rFonts w:ascii="Times New Roman"/>
          <w:b w:val="false"/>
          <w:i w:val="false"/>
          <w:color w:val="000000"/>
          <w:sz w:val="28"/>
        </w:rPr>
        <w:t>
      11. Департамент қызметін қа ржыландыру республикалық бюджеттен жүзеге асырылады.</w:t>
      </w:r>
    </w:p>
    <w:bookmarkEnd w:id="783"/>
    <w:bookmarkStart w:name="z817" w:id="784"/>
    <w:p>
      <w:pPr>
        <w:spacing w:after="0"/>
        <w:ind w:left="0"/>
        <w:jc w:val="both"/>
      </w:pPr>
      <w:r>
        <w:rPr>
          <w:rFonts w:ascii="Times New Roman"/>
          <w:b w:val="false"/>
          <w:i w:val="false"/>
          <w:color w:val="000000"/>
          <w:sz w:val="28"/>
        </w:rPr>
        <w:t>
      12. Департаментке кәсіпкерлік субъектілерімен Департамент функциялары болып табылатын міндеттерді орындау тұрғысында шарттық қатынастарға түсуге тыйым салынады.</w:t>
      </w:r>
    </w:p>
    <w:bookmarkEnd w:id="7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18" w:id="785"/>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785"/>
    <w:bookmarkStart w:name="z819" w:id="786"/>
    <w:p>
      <w:pPr>
        <w:spacing w:after="0"/>
        <w:ind w:left="0"/>
        <w:jc w:val="both"/>
      </w:pPr>
      <w:r>
        <w:rPr>
          <w:rFonts w:ascii="Times New Roman"/>
          <w:b w:val="false"/>
          <w:i w:val="false"/>
          <w:color w:val="000000"/>
          <w:sz w:val="28"/>
        </w:rPr>
        <w:t>
      13. Департаменттің міндеттері:</w:t>
      </w:r>
    </w:p>
    <w:bookmarkEnd w:id="786"/>
    <w:bookmarkStart w:name="z820" w:id="787"/>
    <w:p>
      <w:pPr>
        <w:spacing w:after="0"/>
        <w:ind w:left="0"/>
        <w:jc w:val="both"/>
      </w:pPr>
      <w:r>
        <w:rPr>
          <w:rFonts w:ascii="Times New Roman"/>
          <w:b w:val="false"/>
          <w:i w:val="false"/>
          <w:color w:val="000000"/>
          <w:sz w:val="28"/>
        </w:rPr>
        <w:t>
      1) заңды тұлғаларды, жылжымайтын мүлікке құқықтарды, маслихаттардың, жергілікті өкілді және атқарушы органдардың нормативтік құқықтық актілерін мемлекеттік тіркеуді жүзеге асыру;</w:t>
      </w:r>
    </w:p>
    <w:bookmarkEnd w:id="787"/>
    <w:bookmarkStart w:name="z821" w:id="788"/>
    <w:p>
      <w:pPr>
        <w:spacing w:after="0"/>
        <w:ind w:left="0"/>
        <w:jc w:val="both"/>
      </w:pPr>
      <w:r>
        <w:rPr>
          <w:rFonts w:ascii="Times New Roman"/>
          <w:b w:val="false"/>
          <w:i w:val="false"/>
          <w:color w:val="000000"/>
          <w:sz w:val="28"/>
        </w:rPr>
        <w:t>
      2) мемлекеттік тіркеуді жүзеге асыру,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788"/>
    <w:bookmarkStart w:name="z822" w:id="78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789"/>
    <w:bookmarkStart w:name="z823" w:id="790"/>
    <w:p>
      <w:pPr>
        <w:spacing w:after="0"/>
        <w:ind w:left="0"/>
        <w:jc w:val="both"/>
      </w:pPr>
      <w:r>
        <w:rPr>
          <w:rFonts w:ascii="Times New Roman"/>
          <w:b w:val="false"/>
          <w:i w:val="false"/>
          <w:color w:val="000000"/>
          <w:sz w:val="28"/>
        </w:rPr>
        <w:t>
      4) мемлекеттік саясатты іске асыру және қалыптастыру, сондай-ақ атқарушылық құжаттарды орындау саласындағы қызметті мемлекеттік реттеу;</w:t>
      </w:r>
    </w:p>
    <w:bookmarkEnd w:id="790"/>
    <w:bookmarkStart w:name="z824" w:id="791"/>
    <w:p>
      <w:pPr>
        <w:spacing w:after="0"/>
        <w:ind w:left="0"/>
        <w:jc w:val="both"/>
      </w:pPr>
      <w:r>
        <w:rPr>
          <w:rFonts w:ascii="Times New Roman"/>
          <w:b w:val="false"/>
          <w:i w:val="false"/>
          <w:color w:val="000000"/>
          <w:sz w:val="28"/>
        </w:rPr>
        <w:t>
      5) әкімшілік құқық бұзушылықтар туралы істер бойынша іс жүргізуді заңға сәйкес жүзеге асыру.</w:t>
      </w:r>
    </w:p>
    <w:bookmarkEnd w:id="791"/>
    <w:bookmarkStart w:name="z825" w:id="792"/>
    <w:p>
      <w:pPr>
        <w:spacing w:after="0"/>
        <w:ind w:left="0"/>
        <w:jc w:val="both"/>
      </w:pPr>
      <w:r>
        <w:rPr>
          <w:rFonts w:ascii="Times New Roman"/>
          <w:b w:val="false"/>
          <w:i w:val="false"/>
          <w:color w:val="000000"/>
          <w:sz w:val="28"/>
        </w:rPr>
        <w:t>
      14. Департаменттің функциялары:</w:t>
      </w:r>
    </w:p>
    <w:bookmarkEnd w:id="792"/>
    <w:bookmarkStart w:name="z826" w:id="793"/>
    <w:p>
      <w:pPr>
        <w:spacing w:after="0"/>
        <w:ind w:left="0"/>
        <w:jc w:val="both"/>
      </w:pPr>
      <w:r>
        <w:rPr>
          <w:rFonts w:ascii="Times New Roman"/>
          <w:b w:val="false"/>
          <w:i w:val="false"/>
          <w:color w:val="000000"/>
          <w:sz w:val="28"/>
        </w:rPr>
        <w:t>
      1) мемлекеттік тіркеу саласында:</w:t>
      </w:r>
    </w:p>
    <w:bookmarkEnd w:id="793"/>
    <w:p>
      <w:pPr>
        <w:spacing w:after="0"/>
        <w:ind w:left="0"/>
        <w:jc w:val="both"/>
      </w:pPr>
      <w:r>
        <w:rPr>
          <w:rFonts w:ascii="Times New Roman"/>
          <w:b w:val="false"/>
          <w:i w:val="false"/>
          <w:color w:val="000000"/>
          <w:sz w:val="28"/>
        </w:rPr>
        <w:t>
      мәслихаттардың, әкімдіктер мен әкімдердің нормативтік құқықтық актілерін мемлекеттік тіркеу, Қазақстан Республикасының нормативтік құқықтық актілерінің мемлекеттік тізілімінің аймақтық бөлімін жүргізу;</w:t>
      </w:r>
    </w:p>
    <w:p>
      <w:pPr>
        <w:spacing w:after="0"/>
        <w:ind w:left="0"/>
        <w:jc w:val="both"/>
      </w:pPr>
      <w:r>
        <w:rPr>
          <w:rFonts w:ascii="Times New Roman"/>
          <w:b w:val="false"/>
          <w:i w:val="false"/>
          <w:color w:val="000000"/>
          <w:sz w:val="28"/>
        </w:rPr>
        <w:t>
      мәслихаттарда және әкімдіктерде мемлекеттік тіркеуге жататын нормативтік құқықтық актілерге тексеруді жүзеге асыру;</w:t>
      </w:r>
    </w:p>
    <w:p>
      <w:pPr>
        <w:spacing w:after="0"/>
        <w:ind w:left="0"/>
        <w:jc w:val="both"/>
      </w:pPr>
      <w:r>
        <w:rPr>
          <w:rFonts w:ascii="Times New Roman"/>
          <w:b w:val="false"/>
          <w:i w:val="false"/>
          <w:color w:val="000000"/>
          <w:sz w:val="28"/>
        </w:rPr>
        <w:t>
      әділет органдарында мемлекеттік тіркеуге жататын, бірақ одан өтпеген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әділет органдарында мемлекеттік тіркеуге жататын, Қазақстан Республикасының заңнамасына қайшы келетін мәслихаттардың, әкімдіктер мен әкімдердің нормативтік құқықтық актілеріне қатысты заң бұзушылықтарды жою туралы ұсыныстар енгізу;</w:t>
      </w:r>
    </w:p>
    <w:p>
      <w:pPr>
        <w:spacing w:after="0"/>
        <w:ind w:left="0"/>
        <w:jc w:val="both"/>
      </w:pPr>
      <w:r>
        <w:rPr>
          <w:rFonts w:ascii="Times New Roman"/>
          <w:b w:val="false"/>
          <w:i w:val="false"/>
          <w:color w:val="000000"/>
          <w:sz w:val="28"/>
        </w:rPr>
        <w:t>
      мәслихаттардың, әкімдіктер мен әкімдердің тіркелген нормативтік құқықтық актілерінің тізбесін көпшіліктің назарына ұсыну үшін жариялау;</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заңды тұлғаларды, жылжымайтын мүлікке құқықтарды мемлекеттік тіркеу мәселелері бойынша аудандық (қалалық) әділет басқармаларының қызметіне әдістемелік басшылық жасауды және үйлестіруді жүзеге асыру;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Start w:name="z827" w:id="794"/>
    <w:p>
      <w:pPr>
        <w:spacing w:after="0"/>
        <w:ind w:left="0"/>
        <w:jc w:val="both"/>
      </w:pPr>
      <w:r>
        <w:rPr>
          <w:rFonts w:ascii="Times New Roman"/>
          <w:b w:val="false"/>
          <w:i w:val="false"/>
          <w:color w:val="000000"/>
          <w:sz w:val="28"/>
        </w:rPr>
        <w:t>
      2) заңгерлік қызмет көрсетуді ұйымдастыру саласында:</w:t>
      </w:r>
    </w:p>
    <w:bookmarkEnd w:id="794"/>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 жасауға уәкiлеттi лауазымды адамдарын аттестациялауды жүргiзу;</w:t>
      </w:r>
    </w:p>
    <w:p>
      <w:pPr>
        <w:spacing w:after="0"/>
        <w:ind w:left="0"/>
        <w:jc w:val="both"/>
      </w:pPr>
      <w:r>
        <w:rPr>
          <w:rFonts w:ascii="Times New Roman"/>
          <w:b w:val="false"/>
          <w:i w:val="false"/>
          <w:color w:val="000000"/>
          <w:sz w:val="28"/>
        </w:rPr>
        <w:t>
      аумақтың нотариаттық палатамен бірлесіп жекеше нотариустың қызмет аумағын анықтау;</w:t>
      </w:r>
    </w:p>
    <w:p>
      <w:pPr>
        <w:spacing w:after="0"/>
        <w:ind w:left="0"/>
        <w:jc w:val="both"/>
      </w:pPr>
      <w:r>
        <w:rPr>
          <w:rFonts w:ascii="Times New Roman"/>
          <w:b w:val="false"/>
          <w:i w:val="false"/>
          <w:color w:val="000000"/>
          <w:sz w:val="28"/>
        </w:rPr>
        <w:t>
      мемлекеттік нотариаттық кеңселерді ашу және тарату;</w:t>
      </w:r>
    </w:p>
    <w:p>
      <w:pPr>
        <w:spacing w:after="0"/>
        <w:ind w:left="0"/>
        <w:jc w:val="both"/>
      </w:pPr>
      <w:r>
        <w:rPr>
          <w:rFonts w:ascii="Times New Roman"/>
          <w:b w:val="false"/>
          <w:i w:val="false"/>
          <w:color w:val="000000"/>
          <w:sz w:val="28"/>
        </w:rPr>
        <w:t>
      Қазақстан Республикасы заңдарының талаптарына сәйкес нотариустардың мөрлерiн жасауға тапсырысты жүзеге асыру және оларды беру;</w:t>
      </w:r>
    </w:p>
    <w:p>
      <w:pPr>
        <w:spacing w:after="0"/>
        <w:ind w:left="0"/>
        <w:jc w:val="both"/>
      </w:pPr>
      <w:r>
        <w:rPr>
          <w:rFonts w:ascii="Times New Roman"/>
          <w:b w:val="false"/>
          <w:i w:val="false"/>
          <w:color w:val="000000"/>
          <w:sz w:val="28"/>
        </w:rPr>
        <w:t>
      нотариаттық округте нотариустар уақытша болмаған кезде нотариаттық палатамен бірлесіп, нотариаттық іс-әрекеттердің жасалуын ұйымдастыру;</w:t>
      </w:r>
    </w:p>
    <w:p>
      <w:pPr>
        <w:spacing w:after="0"/>
        <w:ind w:left="0"/>
        <w:jc w:val="both"/>
      </w:pPr>
      <w:r>
        <w:rPr>
          <w:rFonts w:ascii="Times New Roman"/>
          <w:b w:val="false"/>
          <w:i w:val="false"/>
          <w:color w:val="000000"/>
          <w:sz w:val="28"/>
        </w:rPr>
        <w:t>
      нотариат мәселелері бойынша әдістемелік, нұсқамалық және түсіндірме материалдармен қамтамасыз ету;</w:t>
      </w:r>
    </w:p>
    <w:p>
      <w:pPr>
        <w:spacing w:after="0"/>
        <w:ind w:left="0"/>
        <w:jc w:val="both"/>
      </w:pPr>
      <w:r>
        <w:rPr>
          <w:rFonts w:ascii="Times New Roman"/>
          <w:b w:val="false"/>
          <w:i w:val="false"/>
          <w:color w:val="000000"/>
          <w:sz w:val="28"/>
        </w:rPr>
        <w:t>
      аудандық маңызы бар қалалардың, кенттердiң, ауылдардың, ауылдық округтердiң әкiмдерi аппараттарының нотариаттық iс-әрекеттерді жүзеге асыратын лауазымды адамдарына әдiстемелiк және практикалық көмек көрсетедi;</w:t>
      </w:r>
    </w:p>
    <w:p>
      <w:pPr>
        <w:spacing w:after="0"/>
        <w:ind w:left="0"/>
        <w:jc w:val="both"/>
      </w:pPr>
      <w:r>
        <w:rPr>
          <w:rFonts w:ascii="Times New Roman"/>
          <w:b w:val="false"/>
          <w:i w:val="false"/>
          <w:color w:val="000000"/>
          <w:sz w:val="28"/>
        </w:rPr>
        <w:t>
      халықты мемлекеттiк және жекеше нотариустардың қызмет ету аумағы туралы үнемi ақпараттандыру;</w:t>
      </w:r>
    </w:p>
    <w:p>
      <w:pPr>
        <w:spacing w:after="0"/>
        <w:ind w:left="0"/>
        <w:jc w:val="both"/>
      </w:pPr>
      <w:r>
        <w:rPr>
          <w:rFonts w:ascii="Times New Roman"/>
          <w:b w:val="false"/>
          <w:i w:val="false"/>
          <w:color w:val="000000"/>
          <w:sz w:val="28"/>
        </w:rPr>
        <w:t>
      нотариустың лицензиясын тоқтата тұру, айыру және қолданылуын тоқтату туралы Министрлікке ұсыныс енгізу;</w:t>
      </w:r>
    </w:p>
    <w:p>
      <w:pPr>
        <w:spacing w:after="0"/>
        <w:ind w:left="0"/>
        <w:jc w:val="both"/>
      </w:pPr>
      <w:r>
        <w:rPr>
          <w:rFonts w:ascii="Times New Roman"/>
          <w:b w:val="false"/>
          <w:i w:val="false"/>
          <w:color w:val="000000"/>
          <w:sz w:val="28"/>
        </w:rPr>
        <w:t>
      нотариаттық палатамен бірлесіп, тиісті нотариаттық округте өз қызметін тоқтатқан нотариустың жеке мөрін жою және құжаттарын жекеше нотариаттық мұрағатқа беру жөнінде, сондай-ақ егер нотариустың лицензиясының қолданылуы тоқтаған жағдайда лицензияны лицензиарға беру үшін, оны алу жөнінде шара қабылдау;</w:t>
      </w:r>
    </w:p>
    <w:p>
      <w:pPr>
        <w:spacing w:after="0"/>
        <w:ind w:left="0"/>
        <w:jc w:val="both"/>
      </w:pPr>
      <w:r>
        <w:rPr>
          <w:rFonts w:ascii="Times New Roman"/>
          <w:b w:val="false"/>
          <w:i w:val="false"/>
          <w:color w:val="000000"/>
          <w:sz w:val="28"/>
        </w:rPr>
        <w:t>
      нотариаттық палатаға жекеше нотариусты жауапкершілікке тарту туралы ұсыныс енгізу;</w:t>
      </w:r>
    </w:p>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талаптарын сақтауын бақылауды ұйымдастыру және өзінің азаматтық-құқықтық жауапкершілігін міндетті сақтандыру шартын жасаудан бас тартқан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p>
      <w:pPr>
        <w:spacing w:after="0"/>
        <w:ind w:left="0"/>
        <w:jc w:val="both"/>
      </w:pPr>
      <w:r>
        <w:rPr>
          <w:rFonts w:ascii="Times New Roman"/>
          <w:b w:val="false"/>
          <w:i w:val="false"/>
          <w:color w:val="000000"/>
          <w:sz w:val="28"/>
        </w:rPr>
        <w:t>
      нотариустар және аудандық маңызы бар қалалардың, кенттердiң, ауылдардың, ауылдық округтердiң өкiмдерi аппараттарының лауазымды адамдары жасаған нотариаттық iс-әрекеттердiң заңдылығын және олардың iс жүргiзуiнiң жай-күйiн бақылауды жүзеге асыру;</w:t>
      </w:r>
    </w:p>
    <w:p>
      <w:pPr>
        <w:spacing w:after="0"/>
        <w:ind w:left="0"/>
        <w:jc w:val="both"/>
      </w:pPr>
      <w:r>
        <w:rPr>
          <w:rFonts w:ascii="Times New Roman"/>
          <w:b w:val="false"/>
          <w:i w:val="false"/>
          <w:color w:val="000000"/>
          <w:sz w:val="28"/>
        </w:rPr>
        <w:t>
      адвокаттар мен нотариустардың жеке және заңды тұлғаларға көрсететін заңгерлік қызметтерінің сапасын бақылау;</w:t>
      </w:r>
    </w:p>
    <w:p>
      <w:pPr>
        <w:spacing w:after="0"/>
        <w:ind w:left="0"/>
        <w:jc w:val="both"/>
      </w:pPr>
      <w:r>
        <w:rPr>
          <w:rFonts w:ascii="Times New Roman"/>
          <w:b w:val="false"/>
          <w:i w:val="false"/>
          <w:color w:val="000000"/>
          <w:sz w:val="28"/>
        </w:rPr>
        <w:t>
      адвокаттық қызметпен айналысу лицензиясының мерзімін тоқтата тұру туралы және адвокаттың лицензиясын тоқтату туралы талап арызды бастамашылық ету туралы ұсыныстарды Министрлікке енгізу;</w:t>
      </w:r>
    </w:p>
    <w:p>
      <w:pPr>
        <w:spacing w:after="0"/>
        <w:ind w:left="0"/>
        <w:jc w:val="both"/>
      </w:pPr>
      <w:r>
        <w:rPr>
          <w:rFonts w:ascii="Times New Roman"/>
          <w:b w:val="false"/>
          <w:i w:val="false"/>
          <w:color w:val="000000"/>
          <w:sz w:val="28"/>
        </w:rPr>
        <w:t>
      бағалау қызметі саласындағы мемлекеттік бақылауды жүзеге асыру;</w:t>
      </w:r>
    </w:p>
    <w:p>
      <w:pPr>
        <w:spacing w:after="0"/>
        <w:ind w:left="0"/>
        <w:jc w:val="both"/>
      </w:pPr>
      <w:r>
        <w:rPr>
          <w:rFonts w:ascii="Times New Roman"/>
          <w:b w:val="false"/>
          <w:i w:val="false"/>
          <w:color w:val="000000"/>
          <w:sz w:val="28"/>
        </w:rPr>
        <w:t>
      әділет органдарынан және өзге де әкімшілік-аумақтық бірліктегі әділет органдарынан және осы аумақтағы нотариустардан шығатын ресми құжаттарға апостиль қою;</w:t>
      </w:r>
    </w:p>
    <w:p>
      <w:pPr>
        <w:spacing w:after="0"/>
        <w:ind w:left="0"/>
        <w:jc w:val="both"/>
      </w:pPr>
      <w:r>
        <w:rPr>
          <w:rFonts w:ascii="Times New Roman"/>
          <w:b w:val="false"/>
          <w:i w:val="false"/>
          <w:color w:val="000000"/>
          <w:sz w:val="28"/>
        </w:rPr>
        <w:t>
      құқықтық насихатты ұйымдастыруды үйлестіру, заңнамалық түсіндіруге қатысу;</w:t>
      </w:r>
    </w:p>
    <w:p>
      <w:pPr>
        <w:spacing w:after="0"/>
        <w:ind w:left="0"/>
        <w:jc w:val="both"/>
      </w:pPr>
      <w:r>
        <w:rPr>
          <w:rFonts w:ascii="Times New Roman"/>
          <w:b w:val="false"/>
          <w:i w:val="false"/>
          <w:color w:val="000000"/>
          <w:sz w:val="28"/>
        </w:rPr>
        <w:t>
      азаматтық хал актілерін тіркеуге бақылауды жүзеге асыру;</w:t>
      </w:r>
    </w:p>
    <w:p>
      <w:pPr>
        <w:spacing w:after="0"/>
        <w:ind w:left="0"/>
        <w:jc w:val="both"/>
      </w:pPr>
      <w:r>
        <w:rPr>
          <w:rFonts w:ascii="Times New Roman"/>
          <w:b w:val="false"/>
          <w:i w:val="false"/>
          <w:color w:val="000000"/>
          <w:sz w:val="28"/>
        </w:rPr>
        <w:t>
      нотариустардың халыққа құқықтық қызмет көрсетуі саласында заңдылықты ұйымдастыру және қамтамасыз ету;</w:t>
      </w:r>
    </w:p>
    <w:p>
      <w:pPr>
        <w:spacing w:after="0"/>
        <w:ind w:left="0"/>
        <w:jc w:val="both"/>
      </w:pPr>
      <w:r>
        <w:rPr>
          <w:rFonts w:ascii="Times New Roman"/>
          <w:b w:val="false"/>
          <w:i w:val="false"/>
          <w:color w:val="000000"/>
          <w:sz w:val="28"/>
        </w:rPr>
        <w:t>
      нотариустың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аумақтық нотариаттық палатаның қызметін бақылауды жүзеге асыру;</w:t>
      </w:r>
    </w:p>
    <w:p>
      <w:pPr>
        <w:spacing w:after="0"/>
        <w:ind w:left="0"/>
        <w:jc w:val="both"/>
      </w:pPr>
      <w:r>
        <w:rPr>
          <w:rFonts w:ascii="Times New Roman"/>
          <w:b w:val="false"/>
          <w:i w:val="false"/>
          <w:color w:val="000000"/>
          <w:sz w:val="28"/>
        </w:rPr>
        <w:t>
      аумақтық нотариаттық палатамен бiрлесiп Министрлiкке бекiтуге нотариаттық әрбір округтегi нотариустардың ең аз саны туралы ұсыныс енгiзу;</w:t>
      </w:r>
    </w:p>
    <w:p>
      <w:pPr>
        <w:spacing w:after="0"/>
        <w:ind w:left="0"/>
        <w:jc w:val="both"/>
      </w:pPr>
      <w:r>
        <w:rPr>
          <w:rFonts w:ascii="Times New Roman"/>
          <w:b w:val="false"/>
          <w:i w:val="false"/>
          <w:color w:val="000000"/>
          <w:sz w:val="28"/>
        </w:rPr>
        <w:t>
      мемлекет кепілдік берген заң көмегін көрсететін субъектілердің қызметін үйлестіру, сондай-ақ көрсетілетін заң көмегінің сапасын бақылауды жүзеге асыру;</w:t>
      </w:r>
    </w:p>
    <w:p>
      <w:pPr>
        <w:spacing w:after="0"/>
        <w:ind w:left="0"/>
        <w:jc w:val="both"/>
      </w:pPr>
      <w:r>
        <w:rPr>
          <w:rFonts w:ascii="Times New Roman"/>
          <w:b w:val="false"/>
          <w:i w:val="false"/>
          <w:color w:val="000000"/>
          <w:sz w:val="28"/>
        </w:rPr>
        <w:t>
      халықты мемлекет кепілдік берген заң көмегін көрсету туралы құқықтық сауаттандыруды және оларға құқықтық ақпарат беруді қамтамасыз ету;</w:t>
      </w:r>
    </w:p>
    <w:p>
      <w:pPr>
        <w:spacing w:after="0"/>
        <w:ind w:left="0"/>
        <w:jc w:val="both"/>
      </w:pPr>
      <w:r>
        <w:rPr>
          <w:rFonts w:ascii="Times New Roman"/>
          <w:b w:val="false"/>
          <w:i w:val="false"/>
          <w:color w:val="000000"/>
          <w:sz w:val="28"/>
        </w:rPr>
        <w:t xml:space="preserve">
      мемлекет кепілдік берген заң көмегін көрсету жүйесіне қатысатын адвокаттардың тізімін тиісті облыстың, республикалық маңызы бар қаланың, астананың аумағында таратылатын мерзімді баспа басылымында жариялайды және өзінің интернет-ресурсына орналастырады; </w:t>
      </w:r>
    </w:p>
    <w:p>
      <w:pPr>
        <w:spacing w:after="0"/>
        <w:ind w:left="0"/>
        <w:jc w:val="both"/>
      </w:pPr>
      <w:r>
        <w:rPr>
          <w:rFonts w:ascii="Times New Roman"/>
          <w:b w:val="false"/>
          <w:i w:val="false"/>
          <w:color w:val="000000"/>
          <w:sz w:val="28"/>
        </w:rPr>
        <w:t xml:space="preserve">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 </w:t>
      </w:r>
    </w:p>
    <w:bookmarkStart w:name="z828" w:id="79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95"/>
    <w:p>
      <w:pPr>
        <w:spacing w:after="0"/>
        <w:ind w:left="0"/>
        <w:jc w:val="both"/>
      </w:pPr>
      <w:r>
        <w:rPr>
          <w:rFonts w:ascii="Times New Roman"/>
          <w:b w:val="false"/>
          <w:i w:val="false"/>
          <w:color w:val="000000"/>
          <w:sz w:val="28"/>
        </w:rPr>
        <w:t>
      Қазақстан Республикасының зияткерлік меншік саласындағы заңнамасының сақталуы тұрғысында жеке және заңды тұлғаларға тексерулерді жүзеге асыру;</w:t>
      </w:r>
    </w:p>
    <w:p>
      <w:pPr>
        <w:spacing w:after="0"/>
        <w:ind w:left="0"/>
        <w:jc w:val="both"/>
      </w:pPr>
      <w:r>
        <w:rPr>
          <w:rFonts w:ascii="Times New Roman"/>
          <w:b w:val="false"/>
          <w:i w:val="false"/>
          <w:color w:val="000000"/>
          <w:sz w:val="28"/>
        </w:rPr>
        <w:t>
      зияткерлік меншікті қорғау саласындағы заңнаманы қолданудың практикасын қорыту;</w:t>
      </w:r>
    </w:p>
    <w:bookmarkStart w:name="z829" w:id="796"/>
    <w:p>
      <w:pPr>
        <w:spacing w:after="0"/>
        <w:ind w:left="0"/>
        <w:jc w:val="both"/>
      </w:pPr>
      <w:r>
        <w:rPr>
          <w:rFonts w:ascii="Times New Roman"/>
          <w:b w:val="false"/>
          <w:i w:val="false"/>
          <w:color w:val="000000"/>
          <w:sz w:val="28"/>
        </w:rPr>
        <w:t>
      4) атқарушылық құжаттарды орындау саласында:</w:t>
      </w:r>
    </w:p>
    <w:bookmarkEnd w:id="796"/>
    <w:p>
      <w:pPr>
        <w:spacing w:after="0"/>
        <w:ind w:left="0"/>
        <w:jc w:val="both"/>
      </w:pPr>
      <w:r>
        <w:rPr>
          <w:rFonts w:ascii="Times New Roman"/>
          <w:b w:val="false"/>
          <w:i w:val="false"/>
          <w:color w:val="000000"/>
          <w:sz w:val="28"/>
        </w:rPr>
        <w:t>
      атқарушылық құжаттардың орындалуын қамтамасыз етеді (ұйымдастырушылық, әдістемелік қамтамасыз ету, бақылау, атқарушылық іс жүргізу бойынша шағымдар мен өзге де өтініштерді қарау, борышкерлердің тыйым салынған мүлкімен жұмыс);</w:t>
      </w:r>
    </w:p>
    <w:p>
      <w:pPr>
        <w:spacing w:after="0"/>
        <w:ind w:left="0"/>
        <w:jc w:val="both"/>
      </w:pPr>
      <w:r>
        <w:rPr>
          <w:rFonts w:ascii="Times New Roman"/>
          <w:b w:val="false"/>
          <w:i w:val="false"/>
          <w:color w:val="000000"/>
          <w:sz w:val="28"/>
        </w:rPr>
        <w:t>
      атқарушылық іс жүргізу мәселелері бойынша әдістемелік, нұсқаулық және түсіндіру материалдарын әзірлейді;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атқарушылық қызметті жүзеге асыратын жеке сот орындаушыларының біліктілігін арттыруды жүргізеді;</w:t>
      </w:r>
    </w:p>
    <w:p>
      <w:pPr>
        <w:spacing w:after="0"/>
        <w:ind w:left="0"/>
        <w:jc w:val="both"/>
      </w:pPr>
      <w:r>
        <w:rPr>
          <w:rFonts w:ascii="Times New Roman"/>
          <w:b w:val="false"/>
          <w:i w:val="false"/>
          <w:color w:val="000000"/>
          <w:sz w:val="28"/>
        </w:rPr>
        <w:t>
      жеке сот орындаушыларын есептік тіркеуді жүргізеді;</w:t>
      </w:r>
    </w:p>
    <w:p>
      <w:pPr>
        <w:spacing w:after="0"/>
        <w:ind w:left="0"/>
        <w:jc w:val="both"/>
      </w:pPr>
      <w:r>
        <w:rPr>
          <w:rFonts w:ascii="Times New Roman"/>
          <w:b w:val="false"/>
          <w:i w:val="false"/>
          <w:color w:val="000000"/>
          <w:sz w:val="28"/>
        </w:rPr>
        <w:t>
      жеке сот орындаушысы лицензиясының қолданылуын тоқтата тұру немесе тоқтату туралы ұсынысты Министрлікке енгізеді;</w:t>
      </w:r>
    </w:p>
    <w:p>
      <w:pPr>
        <w:spacing w:after="0"/>
        <w:ind w:left="0"/>
        <w:jc w:val="both"/>
      </w:pPr>
      <w:r>
        <w:rPr>
          <w:rFonts w:ascii="Times New Roman"/>
          <w:b w:val="false"/>
          <w:i w:val="false"/>
          <w:color w:val="000000"/>
          <w:sz w:val="28"/>
        </w:rPr>
        <w:t>
      тәртіптік комиссияға жеке сот орындаушысын жауаптылыққа тарту туралы ұсыныс енгізеді;</w:t>
      </w:r>
    </w:p>
    <w:p>
      <w:pPr>
        <w:spacing w:after="0"/>
        <w:ind w:left="0"/>
        <w:jc w:val="both"/>
      </w:pPr>
      <w:r>
        <w:rPr>
          <w:rFonts w:ascii="Times New Roman"/>
          <w:b w:val="false"/>
          <w:i w:val="false"/>
          <w:color w:val="000000"/>
          <w:sz w:val="28"/>
        </w:rPr>
        <w:t>
      жеке сот орындаушыларының өңірлік алқасымен бірлесе отырып мемлекеттік және жеке сот орындаушылары жасайтын атқарушылық іс-әрекеттерінің заңдылығына және олардың іс қағаздарды жүргізу ережелерін сақтауына бақылауды жүзеге асырады;</w:t>
      </w:r>
    </w:p>
    <w:bookmarkStart w:name="z830" w:id="797"/>
    <w:p>
      <w:pPr>
        <w:spacing w:after="0"/>
        <w:ind w:left="0"/>
        <w:jc w:val="both"/>
      </w:pPr>
      <w:r>
        <w:rPr>
          <w:rFonts w:ascii="Times New Roman"/>
          <w:b w:val="false"/>
          <w:i w:val="false"/>
          <w:color w:val="000000"/>
          <w:sz w:val="28"/>
        </w:rPr>
        <w:t>
      5) әкімшілік іс жүргізу саласында:</w:t>
      </w:r>
    </w:p>
    <w:bookmarkEnd w:id="79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Start w:name="z831" w:id="798"/>
    <w:p>
      <w:pPr>
        <w:spacing w:after="0"/>
        <w:ind w:left="0"/>
        <w:jc w:val="both"/>
      </w:pPr>
      <w:r>
        <w:rPr>
          <w:rFonts w:ascii="Times New Roman"/>
          <w:b w:val="false"/>
          <w:i w:val="false"/>
          <w:color w:val="000000"/>
          <w:sz w:val="28"/>
        </w:rPr>
        <w:t>
      6)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98"/>
    <w:bookmarkStart w:name="z832" w:id="799"/>
    <w:p>
      <w:pPr>
        <w:spacing w:after="0"/>
        <w:ind w:left="0"/>
        <w:jc w:val="both"/>
      </w:pPr>
      <w:r>
        <w:rPr>
          <w:rFonts w:ascii="Times New Roman"/>
          <w:b w:val="false"/>
          <w:i w:val="false"/>
          <w:color w:val="000000"/>
          <w:sz w:val="28"/>
        </w:rPr>
        <w:t>
      15. Департаменттің құқықтары мен міндеттері:</w:t>
      </w:r>
    </w:p>
    <w:bookmarkEnd w:id="799"/>
    <w:p>
      <w:pPr>
        <w:spacing w:after="0"/>
        <w:ind w:left="0"/>
        <w:jc w:val="both"/>
      </w:pPr>
      <w:r>
        <w:rPr>
          <w:rFonts w:ascii="Times New Roman"/>
          <w:b w:val="false"/>
          <w:i w:val="false"/>
          <w:color w:val="000000"/>
          <w:sz w:val="28"/>
        </w:rPr>
        <w:t>
      Департамент өзіне жүктелген міндеттерді іске асыру және өзінің функцияларын жүзеге асыру кезінде заңнамада белгіленген тәртіппен:</w:t>
      </w:r>
    </w:p>
    <w:bookmarkStart w:name="z833" w:id="80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00"/>
    <w:bookmarkStart w:name="z834" w:id="8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01"/>
    <w:bookmarkStart w:name="z835" w:id="80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02"/>
    <w:bookmarkStart w:name="z836" w:id="803"/>
    <w:p>
      <w:pPr>
        <w:spacing w:after="0"/>
        <w:ind w:left="0"/>
        <w:jc w:val="left"/>
      </w:pPr>
      <w:r>
        <w:rPr>
          <w:rFonts w:ascii="Times New Roman"/>
          <w:b/>
          <w:i w:val="false"/>
          <w:color w:val="000000"/>
        </w:rPr>
        <w:t xml:space="preserve"> 3. Департаменттің қызметін ұйымдастыру</w:t>
      </w:r>
    </w:p>
    <w:bookmarkEnd w:id="803"/>
    <w:bookmarkStart w:name="z837" w:id="804"/>
    <w:p>
      <w:pPr>
        <w:spacing w:after="0"/>
        <w:ind w:left="0"/>
        <w:jc w:val="both"/>
      </w:pPr>
      <w:r>
        <w:rPr>
          <w:rFonts w:ascii="Times New Roman"/>
          <w:b w:val="false"/>
          <w:i w:val="false"/>
          <w:color w:val="000000"/>
          <w:sz w:val="28"/>
        </w:rPr>
        <w:t>
      16. Департамент басшысы Департаментке жүктелген міндеттердің орындалуына және оның функцияларын жүзеге асыруға дербес жауапты болатын Депратамент басшысымен жүзеге асырылады.</w:t>
      </w:r>
    </w:p>
    <w:bookmarkEnd w:id="804"/>
    <w:bookmarkStart w:name="z838" w:id="805"/>
    <w:p>
      <w:pPr>
        <w:spacing w:after="0"/>
        <w:ind w:left="0"/>
        <w:jc w:val="both"/>
      </w:pPr>
      <w:r>
        <w:rPr>
          <w:rFonts w:ascii="Times New Roman"/>
          <w:b w:val="false"/>
          <w:i w:val="false"/>
          <w:color w:val="000000"/>
          <w:sz w:val="28"/>
        </w:rPr>
        <w:t>
      17. Департамент басшысы Қазақстан Республикасы Әділет министрінің келісімімен Министрліктің Жауапты хатшысымен қызметке тағайындалады және қызметтен босатылады.</w:t>
      </w:r>
    </w:p>
    <w:bookmarkEnd w:id="805"/>
    <w:bookmarkStart w:name="z839" w:id="806"/>
    <w:p>
      <w:pPr>
        <w:spacing w:after="0"/>
        <w:ind w:left="0"/>
        <w:jc w:val="both"/>
      </w:pPr>
      <w:r>
        <w:rPr>
          <w:rFonts w:ascii="Times New Roman"/>
          <w:b w:val="false"/>
          <w:i w:val="false"/>
          <w:color w:val="000000"/>
          <w:sz w:val="28"/>
        </w:rPr>
        <w:t>
      18. Департамент басшысының Қазақстан Республикасы заңнамасына сәйкес қызметке тағайындалатын және қызметтен босатылатын орынбасарлары болады.</w:t>
      </w:r>
    </w:p>
    <w:bookmarkEnd w:id="806"/>
    <w:bookmarkStart w:name="z840" w:id="807"/>
    <w:p>
      <w:pPr>
        <w:spacing w:after="0"/>
        <w:ind w:left="0"/>
        <w:jc w:val="both"/>
      </w:pPr>
      <w:r>
        <w:rPr>
          <w:rFonts w:ascii="Times New Roman"/>
          <w:b w:val="false"/>
          <w:i w:val="false"/>
          <w:color w:val="000000"/>
          <w:sz w:val="28"/>
        </w:rPr>
        <w:t>
      19. Департамент басшысының өкілеттігі:</w:t>
      </w:r>
    </w:p>
    <w:bookmarkEnd w:id="807"/>
    <w:bookmarkStart w:name="z841" w:id="808"/>
    <w:p>
      <w:pPr>
        <w:spacing w:after="0"/>
        <w:ind w:left="0"/>
        <w:jc w:val="both"/>
      </w:pPr>
      <w:r>
        <w:rPr>
          <w:rFonts w:ascii="Times New Roman"/>
          <w:b w:val="false"/>
          <w:i w:val="false"/>
          <w:color w:val="000000"/>
          <w:sz w:val="28"/>
        </w:rPr>
        <w:t>
      1) құзыретінің шегінде Департамент қызметкерлерін лауазымға тағайындайды және лауазымнан босатады;</w:t>
      </w:r>
    </w:p>
    <w:bookmarkEnd w:id="808"/>
    <w:bookmarkStart w:name="z842" w:id="809"/>
    <w:p>
      <w:pPr>
        <w:spacing w:after="0"/>
        <w:ind w:left="0"/>
        <w:jc w:val="both"/>
      </w:pPr>
      <w:r>
        <w:rPr>
          <w:rFonts w:ascii="Times New Roman"/>
          <w:b w:val="false"/>
          <w:i w:val="false"/>
          <w:color w:val="000000"/>
          <w:sz w:val="28"/>
        </w:rPr>
        <w:t>
      2) Департаменттің қызметкерлерін, басшының орынбасарлары, сондай-ақ аудандық (қалалық) әділет басқармасы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809"/>
    <w:bookmarkStart w:name="z843" w:id="810"/>
    <w:p>
      <w:pPr>
        <w:spacing w:after="0"/>
        <w:ind w:left="0"/>
        <w:jc w:val="both"/>
      </w:pPr>
      <w:r>
        <w:rPr>
          <w:rFonts w:ascii="Times New Roman"/>
          <w:b w:val="false"/>
          <w:i w:val="false"/>
          <w:color w:val="000000"/>
          <w:sz w:val="28"/>
        </w:rPr>
        <w:t>
      3) еңбек қатынастарының мәселелері жоғары тұрған мемлекеттік органдар мен лауазымды адамдардың құзыретіне жатқызылған қызметкерлерді қоспағанда, заңнамада белгіленген тәртіппен Департаменттің қызметкерлеріне тәртіптік жаза қолданады және көтермелеу шараларын қабылдайды;</w:t>
      </w:r>
    </w:p>
    <w:bookmarkEnd w:id="810"/>
    <w:bookmarkStart w:name="z844" w:id="811"/>
    <w:p>
      <w:pPr>
        <w:spacing w:after="0"/>
        <w:ind w:left="0"/>
        <w:jc w:val="both"/>
      </w:pPr>
      <w:r>
        <w:rPr>
          <w:rFonts w:ascii="Times New Roman"/>
          <w:b w:val="false"/>
          <w:i w:val="false"/>
          <w:color w:val="000000"/>
          <w:sz w:val="28"/>
        </w:rPr>
        <w:t>
      4) өз құзыреті шегінде бұйрықтар шығарады;</w:t>
      </w:r>
    </w:p>
    <w:bookmarkEnd w:id="811"/>
    <w:bookmarkStart w:name="z845" w:id="812"/>
    <w:p>
      <w:pPr>
        <w:spacing w:after="0"/>
        <w:ind w:left="0"/>
        <w:jc w:val="both"/>
      </w:pPr>
      <w:r>
        <w:rPr>
          <w:rFonts w:ascii="Times New Roman"/>
          <w:b w:val="false"/>
          <w:i w:val="false"/>
          <w:color w:val="000000"/>
          <w:sz w:val="28"/>
        </w:rPr>
        <w:t>
      5) Департаменттің құрылымдық бөлімшелері туралы ережелерді бекітеді;</w:t>
      </w:r>
    </w:p>
    <w:bookmarkEnd w:id="812"/>
    <w:bookmarkStart w:name="z846" w:id="813"/>
    <w:p>
      <w:pPr>
        <w:spacing w:after="0"/>
        <w:ind w:left="0"/>
        <w:jc w:val="both"/>
      </w:pPr>
      <w:r>
        <w:rPr>
          <w:rFonts w:ascii="Times New Roman"/>
          <w:b w:val="false"/>
          <w:i w:val="false"/>
          <w:color w:val="000000"/>
          <w:sz w:val="28"/>
        </w:rPr>
        <w:t>
      6) өз құзыреті шегінде барлық мемлекеттік органдарда және өзге де ұйымдарда Департаменттің мүддесін білдіреді;</w:t>
      </w:r>
    </w:p>
    <w:bookmarkEnd w:id="813"/>
    <w:bookmarkStart w:name="z847" w:id="814"/>
    <w:p>
      <w:pPr>
        <w:spacing w:after="0"/>
        <w:ind w:left="0"/>
        <w:jc w:val="both"/>
      </w:pPr>
      <w:r>
        <w:rPr>
          <w:rFonts w:ascii="Times New Roman"/>
          <w:b w:val="false"/>
          <w:i w:val="false"/>
          <w:color w:val="000000"/>
          <w:sz w:val="28"/>
        </w:rPr>
        <w:t>
      7) заңнамаға сәйкес өзге де өкілеттікті жүзеге асырады.</w:t>
      </w:r>
    </w:p>
    <w:bookmarkEnd w:id="81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Start w:name="z848" w:id="815"/>
    <w:p>
      <w:pPr>
        <w:spacing w:after="0"/>
        <w:ind w:left="0"/>
        <w:jc w:val="both"/>
      </w:pPr>
      <w:r>
        <w:rPr>
          <w:rFonts w:ascii="Times New Roman"/>
          <w:b w:val="false"/>
          <w:i w:val="false"/>
          <w:color w:val="000000"/>
          <w:sz w:val="28"/>
        </w:rPr>
        <w:t>
      20. Департамент басшысы өз орынбасарларының өкілеттіктерін қолданыстағы заңнамаға сәйкес белгілейді.</w:t>
      </w:r>
    </w:p>
    <w:bookmarkEnd w:id="815"/>
    <w:bookmarkStart w:name="z849" w:id="816"/>
    <w:p>
      <w:pPr>
        <w:spacing w:after="0"/>
        <w:ind w:left="0"/>
        <w:jc w:val="left"/>
      </w:pPr>
      <w:r>
        <w:rPr>
          <w:rFonts w:ascii="Times New Roman"/>
          <w:b/>
          <w:i w:val="false"/>
          <w:color w:val="000000"/>
        </w:rPr>
        <w:t xml:space="preserve"> 4. Департаменттің мүлкі</w:t>
      </w:r>
    </w:p>
    <w:bookmarkEnd w:id="816"/>
    <w:bookmarkStart w:name="z850" w:id="8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құқығындағы оқшауланған мүлкі болуы мүмкін.</w:t>
      </w:r>
    </w:p>
    <w:bookmarkEnd w:id="817"/>
    <w:p>
      <w:pPr>
        <w:spacing w:after="0"/>
        <w:ind w:left="0"/>
        <w:jc w:val="both"/>
      </w:pPr>
      <w:r>
        <w:rPr>
          <w:rFonts w:ascii="Times New Roman"/>
          <w:b w:val="false"/>
          <w:i w:val="false"/>
          <w:color w:val="000000"/>
          <w:sz w:val="28"/>
        </w:rPr>
        <w:t>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51" w:id="8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18"/>
    <w:bookmarkStart w:name="z852" w:id="81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19"/>
    <w:bookmarkStart w:name="z853" w:id="820"/>
    <w:p>
      <w:pPr>
        <w:spacing w:after="0"/>
        <w:ind w:left="0"/>
        <w:jc w:val="left"/>
      </w:pPr>
      <w:r>
        <w:rPr>
          <w:rFonts w:ascii="Times New Roman"/>
          <w:b/>
          <w:i w:val="false"/>
          <w:color w:val="000000"/>
        </w:rPr>
        <w:t xml:space="preserve"> 5. Департаментті қайта ұйымдастыру және тарату</w:t>
      </w:r>
    </w:p>
    <w:bookmarkEnd w:id="820"/>
    <w:bookmarkStart w:name="z854" w:id="8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