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500b" w14:textId="0685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жылғы 23 желтоқсандағы "Талдықорған қаласының 2014-2016 жылдарға арналған бюджеті туралы" N 193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2014 жылғы 04 сәуірдегі N 219 шешімі. Алматы облысының Әділет департаментінде 2014 жылы 15 сәуірде N 2666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қалалық мәслихатының 2013 жылғы 23 желтоқсандағы "Талдықорған қаласының 2014-2016 жылдарға арналған бюджеті туралы" N 193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желтоқсанында нормативтік құқықтық актілерді мемлекеттік тіркеу Тізілімінде 2540 нөмірімен тіркелген, 2014 жылғы 10 қаңтардағы N 1-2 "Талдықорған" газетінде жарияланған), Талдықорған қалалық мәслихатының 2014 жылғы 7 ақпандағы "2013 жылғы 23 желтоқсандағы "Талдықорған қаласының 2014-2016 жылдарға арналған бюджеті туралы" N 193 шешіміне өзгерістер енгізу туралы" N 199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ақпанында нормативтік құқықтық актілерді мемлекеттік тіркеу Тізілімінде 2578 нөмірімен тіркелген, 2014 жылғы 21 ақпандағы N 8 "Талдықорған"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"25647766" саны "27352774"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"23822029" саны "25527037"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"1836685" саны "3368188"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"12801210" саны "15055171"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"25902313" саны "27455222"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"Қаржы активтерімен жасалатын операциялар бойынша сальдо" "71000" саны "350125"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"Бюджеттің тапшылығы (профициті)" "-332405" саны "-459431"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"Бюджеттің тапшылығын қаржыландыру (профицитті пайдалану)" "332405" саны "459431"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Талдықорған қалалық мәслихатының 2014 жылғы 7 ақпандағы "2013 жылғы 23 желтоқсандағы "Талдықорған қаласының 2014-2016 жылдарға арналған бюджеті туралы" N 193 шешіміне өзгерістер енгізу туралы" N 199 шешімі, 2014 жылғы 14 ақпанында нормативтік құқықтық актілерді мемлекеттік тіркеу Тізілімінде 2578 нөмірімен тіркелген,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"Талдықорған қаласының Әділет басқармасында"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Н. Бабичев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басшысы                          Мәженов Қайрат Рысханұлы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сәуір 2014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Талдықорған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"4" сәуірдегі "2013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193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Талдықорған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"23"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2014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1093"/>
        <w:gridCol w:w="9553"/>
        <w:gridCol w:w="231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27352774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1539819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891316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395711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396378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37653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</w:t>
            </w:r>
          </w:p>
        </w:tc>
      </w:tr>
      <w:tr>
        <w:trPr>
          <w:trHeight w:val="14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459130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459130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187511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25527037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25527037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25527037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13"/>
        <w:gridCol w:w="773"/>
        <w:gridCol w:w="813"/>
        <w:gridCol w:w="8833"/>
        <w:gridCol w:w="22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27455222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1209086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51579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</w:t>
            </w:r>
          </w:p>
        </w:tc>
      </w:tr>
      <w:tr>
        <w:trPr>
          <w:trHeight w:val="17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</w:p>
        </w:tc>
      </w:tr>
      <w:tr>
        <w:trPr>
          <w:trHeight w:val="17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 құру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757731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755381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755381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755381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8821153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987624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987624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427965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559659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3742628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3741223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3582228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4090901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848221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72359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7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51269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695767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3242680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3242680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810899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742345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496589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112046</w:t>
            </w:r>
          </w:p>
        </w:tc>
      </w:tr>
      <w:tr>
        <w:trPr>
          <w:trHeight w:val="17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46398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45116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17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нысанында оқитындар мен тәрбиеленушілерді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көлікте (таксиден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 түрінде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68554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62215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39803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13102607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8832167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8375292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3336987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5038305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404519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бойынша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243595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2379180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2323198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1679961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479871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1891260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1891260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397107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1415415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66283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188376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1524679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1382839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1382839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1233182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621082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606334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101680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инфрақұрылымды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913"/>
        <w:gridCol w:w="773"/>
        <w:gridCol w:w="8833"/>
        <w:gridCol w:w="22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773"/>
        <w:gridCol w:w="9393"/>
        <w:gridCol w:w="22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73"/>
        <w:gridCol w:w="793"/>
        <w:gridCol w:w="8553"/>
        <w:gridCol w:w="2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350125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350125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350125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350125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334125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кәсіпорындардың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279125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1313"/>
        <w:gridCol w:w="9113"/>
        <w:gridCol w:w="23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-459431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459431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481757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93"/>
        <w:gridCol w:w="833"/>
        <w:gridCol w:w="933"/>
        <w:gridCol w:w="8473"/>
        <w:gridCol w:w="23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