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01ed" w14:textId="79d01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Талдықорған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әкімдігінің 2014 жылғы 17 наурыздағы N 7-265 қаулысы. Алматы облысының Әділет департаментінде 2014 жылы 18 сәуірде N 2677 болып тіркелді. Күші жойылды - Алматы облысы Талдықорған қаласы әкімдігінің 2015 жылғы 01 қазандағы № 27-990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Алматы облысы Талдықорған қаласы әкімдігінің 01.10.2015 </w:t>
      </w:r>
      <w:r>
        <w:rPr>
          <w:rFonts w:ascii="Times New Roman"/>
          <w:b w:val="false"/>
          <w:i w:val="false"/>
          <w:color w:val="ff0000"/>
          <w:sz w:val="28"/>
        </w:rPr>
        <w:t>№ 27-990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Республикасының Заңының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>Қоса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 Талдықорған қаласы бойынша мектепке дейінгі тәрбие мен оқытуға мемлекеттік білім беру тапсырысы, жан басына шаққандағы қаржыландыру және ата-ананың ақы төлеу мөлшері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қала әкімінің орынбасары Ғалиасқар Төлендіұлы Сарыбаевқа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еңгізіледі.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 2014 жылғы "17" наурыз "Талдықорған қаласы бойынша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N 7-265 қаулысына 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Талдықорған қаласында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2960"/>
        <w:gridCol w:w="2307"/>
        <w:gridCol w:w="3614"/>
        <w:gridCol w:w="2962"/>
      </w:tblGrid>
      <w:tr>
        <w:trPr>
          <w:trHeight w:val="3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мекеннің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ұйымдарындағы тәрбиеленушілердің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 қаржыландырудың жан басына шаққанда бір айдағы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1848-2393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150-150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20635-21352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8094-9407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80"/>
        <w:gridCol w:w="2769"/>
        <w:gridCol w:w="3381"/>
        <w:gridCol w:w="277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ұйымдарда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ата-аналардың бір айға төлемақы мөлшері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айына жұмсалатын шығындардың орташа құны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қатысатын 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жанындағы толық күн қатысатын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12964-13250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9000-9000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16551-18105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8129-9408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