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6f025" w14:textId="286f0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жылғы 23 желтоқсандағы "Талдықорған қаласының 2014-2016 жылдарға арналған бюджеті туралы" № 193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2014 жылғы 30 сәуірдегі № 232 шешімі. Алматы облысының Әділет департаментінде 2014 жылы 16 мамырда № 2708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Талдықорған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Талдықорған қалалық мәслихатының 2013 жылғы 23 желтоқсандағы "Талдықорған қаласының 2014-2016 жылдарға арналған бюджеті туралы" № 193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30 желтоқсанында нормативтік құқықтық актілерді мемлекеттік тіркеу Тізілімінде 2540 нөмірімен тіркелген, 2014 жылғы 10 қаңтардағы № 1-2 "Талдықорған" газетінде жарияланған), Талдықорған қалалық мәслихатының 2014 жылғы 7 ақпандағы "2013 жылғы 23 желтоқсандағы "Талдықорған қаласының 2014-2016 жылдарға арналған бюджеті туралы" № 193 шешіміне өзгерістер енгізу туралы" № 199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14 ақпанында нормативтік құқықтық актілерді мемлекеттік тіркеу Тізілімінде 2578 нөмірімен тіркелген, 2014 жылғы 21 ақпандағы № 8 "Талдықорған" газетінде жарияланған), Талдықорған қалалық мәслихатының 2014 жылғы 4 сәуірдегі "2013 жылғы 23 желтоқсандағы "Талдықорған қаласының 2014-2016 жылдарға арналған бюджеті туралы" № 193 шешіміне өзгерістер енгізу туралы" № 219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15 сәуірде нормативтік құқықтық актілерді мемлекеттік тіркеу Тізілімінде 2666 нөмірімен тіркелген, 2014 жылғы 25 сәуірдегі № 17 "Талдықорған"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"27352774" саны "28849334"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 түсімі" "25527037" саны "27023597"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"3368188" саны "4290745"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"15055171" саны "15151442"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"27455222" саны "28950346"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"Қаржы активтерімен жасалатын операциялар бойынша сальдо" "350125" саны "351561"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"Экономика, қаржы мәселелері және бюджет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С. Жансенгіров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М. Бопазов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"Талдықорған қ.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ММ басшысы                         Мәженов Қайрат Рысханұлы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"30" сәуір 2014 жыл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"30"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"2013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"Талдықорған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№ 193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"23"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"Талдықорған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193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Талдықорған қаласының 2014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13"/>
        <w:gridCol w:w="1113"/>
        <w:gridCol w:w="9993"/>
        <w:gridCol w:w="1913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28849334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1539819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885442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375843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99605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409568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188060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37863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13707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114458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22032</w:t>
            </w:r>
          </w:p>
        </w:tc>
      </w:tr>
      <w:tr>
        <w:trPr>
          <w:trHeight w:val="14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466317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466317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98407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98407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39878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32678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58529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58529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187511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122126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122126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65385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62685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27023597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27023597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27023597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53"/>
        <w:gridCol w:w="653"/>
        <w:gridCol w:w="673"/>
        <w:gridCol w:w="9893"/>
        <w:gridCol w:w="185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28950346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1215091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 органдар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190144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16235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16035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122330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98910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23420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51579</w:t>
            </w:r>
          </w:p>
        </w:tc>
      </w:tr>
      <w:tr>
        <w:trPr>
          <w:trHeight w:val="10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50579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26004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26004</w:t>
            </w:r>
          </w:p>
        </w:tc>
      </w:tr>
      <w:tr>
        <w:trPr>
          <w:trHeight w:val="15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және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10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26293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26293</w:t>
            </w:r>
          </w:p>
        </w:tc>
      </w:tr>
      <w:tr>
        <w:trPr>
          <w:trHeight w:val="14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және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25073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972650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972650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халыққа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орталықтарын құру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972650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846956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844172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844172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 жою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844172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79115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79115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79115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79115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9045609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994801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994801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435142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 асыруға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559659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3631265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 ұйымдастыру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3629860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3476320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153540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4419543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1152887</w:t>
            </w:r>
          </w:p>
        </w:tc>
      </w:tr>
      <w:tr>
        <w:trPr>
          <w:trHeight w:val="10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25357</w:t>
            </w:r>
          </w:p>
        </w:tc>
      </w:tr>
      <w:tr>
        <w:trPr>
          <w:trHeight w:val="13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 оқулықтар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оқу-әдiстемелiк кешендерді сатып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72359</w:t>
            </w:r>
          </w:p>
        </w:tc>
      </w:tr>
      <w:tr>
        <w:trPr>
          <w:trHeight w:val="10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қамқоршыларға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(қорғаншыларға) ай сайынғы ақшалай қаражат төлемі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51269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1000433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3266656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3266656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814650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746096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500340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94137</w:t>
            </w:r>
          </w:p>
        </w:tc>
      </w:tr>
      <w:tr>
        <w:trPr>
          <w:trHeight w:val="13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беру, әлеуметтік қамтамасыз ету, мәдениет,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 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34725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46398</w:t>
            </w:r>
          </w:p>
        </w:tc>
      </w:tr>
      <w:tr>
        <w:trPr>
          <w:trHeight w:val="10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68286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бейімдеу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49682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46740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45116</w:t>
            </w:r>
          </w:p>
        </w:tc>
      </w:tr>
      <w:tr>
        <w:trPr>
          <w:trHeight w:val="12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 мамандарының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көрсетуін, жеке көмекшілермен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97530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245756</w:t>
            </w:r>
          </w:p>
        </w:tc>
      </w:tr>
      <w:tr>
        <w:trPr>
          <w:trHeight w:val="13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ұйымдарының күндізгі оқу нысанында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оқитындар мен тәрбиеленушілерді қоғамдық көлікте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(таксиден басқа) жеңілдікпен жол жүру түрінде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245756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68554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62215</w:t>
            </w:r>
          </w:p>
        </w:tc>
      </w:tr>
      <w:tr>
        <w:trPr>
          <w:trHeight w:val="11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39803</w:t>
            </w:r>
          </w:p>
        </w:tc>
      </w:tr>
      <w:tr>
        <w:trPr>
          <w:trHeight w:val="10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0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сүру сапасын жақсарту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жоспарын іске асыру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17318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</w:t>
            </w:r>
          </w:p>
        </w:tc>
      </w:tr>
      <w:tr>
        <w:trPr>
          <w:trHeight w:val="10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сүру сапасын жақсарту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жоспарын іске асыру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13586852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9075740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8454537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3358613</w:t>
            </w:r>
          </w:p>
        </w:tc>
      </w:tr>
      <w:tr>
        <w:trPr>
          <w:trHeight w:val="10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5095924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</w:p>
        </w:tc>
      </w:tr>
      <w:tr>
        <w:trPr>
          <w:trHeight w:val="10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43300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552619</w:t>
            </w:r>
          </w:p>
        </w:tc>
      </w:tr>
      <w:tr>
        <w:trPr>
          <w:trHeight w:val="10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бойынша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58988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3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қою, оның iшiнде сатып алу жолымен алып қою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жылжымайтын мүлiктi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иелiктен айыру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242595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ұйымдардың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205736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2530113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65864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65864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2464249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32302</w:t>
            </w:r>
          </w:p>
        </w:tc>
      </w:tr>
      <w:tr>
        <w:trPr>
          <w:trHeight w:val="10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ұйымдастыру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181643</w:t>
            </w:r>
          </w:p>
        </w:tc>
      </w:tr>
      <w:tr>
        <w:trPr>
          <w:trHeight w:val="10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газ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ұйымдастыру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1654593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487081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1980999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1980999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375472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72488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1526789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289821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110536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110536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110536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24044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24044</w:t>
            </w:r>
          </w:p>
        </w:tc>
      </w:tr>
      <w:tr>
        <w:trPr>
          <w:trHeight w:val="10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6904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жарыстар өткiзу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</w:t>
            </w:r>
          </w:p>
        </w:tc>
      </w:tr>
      <w:tr>
        <w:trPr>
          <w:trHeight w:val="13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50113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50113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43576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</w:t>
            </w:r>
          </w:p>
        </w:tc>
      </w:tr>
      <w:tr>
        <w:trPr>
          <w:trHeight w:val="10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105128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36545</w:t>
            </w:r>
          </w:p>
        </w:tc>
      </w:tr>
      <w:tr>
        <w:trPr>
          <w:trHeight w:val="10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27746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68583</w:t>
            </w:r>
          </w:p>
        </w:tc>
      </w:tr>
      <w:tr>
        <w:trPr>
          <w:trHeight w:val="11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68383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 жер қатынастары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64224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32538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19362</w:t>
            </w:r>
          </w:p>
        </w:tc>
      </w:tr>
      <w:tr>
        <w:trPr>
          <w:trHeight w:val="10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9112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10250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11612</w:t>
            </w:r>
          </w:p>
        </w:tc>
      </w:tr>
      <w:tr>
        <w:trPr>
          <w:trHeight w:val="10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0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жануарлардан алынатын өнімдер мен шикізаттың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иелеріне өтеу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20022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20022</w:t>
            </w:r>
          </w:p>
        </w:tc>
      </w:tr>
      <w:tr>
        <w:trPr>
          <w:trHeight w:val="8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16912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</w:t>
            </w:r>
          </w:p>
        </w:tc>
      </w:tr>
      <w:tr>
        <w:trPr>
          <w:trHeight w:val="10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және жер қатынастары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202528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202528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19694</w:t>
            </w:r>
          </w:p>
        </w:tc>
      </w:tr>
      <w:tr>
        <w:trPr>
          <w:trHeight w:val="10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19354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182834</w:t>
            </w:r>
          </w:p>
        </w:tc>
      </w:tr>
      <w:tr>
        <w:trPr>
          <w:trHeight w:val="10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 мекендердің бас жоспарларын әзірлеу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149729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2171058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2019718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2019718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687754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1331964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151340</w:t>
            </w:r>
          </w:p>
        </w:tc>
      </w:tr>
      <w:tr>
        <w:trPr>
          <w:trHeight w:val="10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ауданiшiлiк қоғамдық жолаушылар тасымалдарын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139089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632212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18358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18358</w:t>
            </w:r>
          </w:p>
        </w:tc>
      </w:tr>
      <w:tr>
        <w:trPr>
          <w:trHeight w:val="10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15248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613854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21357</w:t>
            </w:r>
          </w:p>
        </w:tc>
      </w:tr>
      <w:tr>
        <w:trPr>
          <w:trHeight w:val="10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21357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 резерві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109200</w:t>
            </w:r>
          </w:p>
        </w:tc>
      </w:tr>
      <w:tr>
        <w:trPr>
          <w:trHeight w:val="13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оған сараптама жүргізу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109200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288058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инфрақұрылымын дамыту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288058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182459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инфрақұрылымды дамыту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182459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53"/>
        <w:gridCol w:w="913"/>
        <w:gridCol w:w="773"/>
        <w:gridCol w:w="9313"/>
        <w:gridCol w:w="187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</w:t>
            </w:r>
          </w:p>
        </w:tc>
      </w:tr>
      <w:tr>
        <w:trPr>
          <w:trHeight w:val="11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33"/>
        <w:gridCol w:w="773"/>
        <w:gridCol w:w="9873"/>
        <w:gridCol w:w="187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13"/>
        <w:gridCol w:w="773"/>
        <w:gridCol w:w="793"/>
        <w:gridCol w:w="9053"/>
        <w:gridCol w:w="191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жасалатын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351561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351561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351561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351561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7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335561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кәсіпорындардың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ұлғайтуға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280561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53"/>
        <w:gridCol w:w="613"/>
        <w:gridCol w:w="10273"/>
        <w:gridCol w:w="191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V.Бюджеттің тапшылығы (профициті)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-459431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VI.Бюджеттің тапшылығын қаржыландыру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459431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481757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481757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481757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411541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411541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593"/>
        <w:gridCol w:w="833"/>
        <w:gridCol w:w="933"/>
        <w:gridCol w:w="8913"/>
        <w:gridCol w:w="193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433867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433867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433867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433866</w:t>
            </w:r>
          </w:p>
        </w:tc>
      </w:tr>
      <w:tr>
        <w:trPr>
          <w:trHeight w:val="10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