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866" w14:textId="42d7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26 ақпандағы "Талдықорған қалалық мәслихатының Регламентін бекіту туралы" № 209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02 маусымдағы № 239 шешімі. Алматы облысының Әділет департаментінде 2014 жылы 10 маусымда № 2743 болып тіркелді. Күші жойылды - Алматы облысы Талдықорған қалалық мәслихатының 2020 жылғы 9 қыркүйектегі № 424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қалалық мәслихатының 09.09.2018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2014 жылғы 10 ақпандағы "Талдықорған қалалық мәслихатының Регламентін бекіту туралы" № 209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2625 тіркелген, 2014 жылы 28 наурызда қалалық "Талдықорған" газетінің № 13 (1271) жарияланған)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 аппаратының басшысы Тимур Қапасұлы Биғожановқа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ХХХVIII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Сұлтанбеков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Бопазов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