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55ff" w14:textId="7155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2013 жылғы 20 желтоқсандағы "Қапшағай қаласының 2014-2016 жылдарға арналған бюджеті туралы" N 27-113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10 ақпандағы N 28-118 шешімі. Алматы облысының Әділет департаментімен 2014 жылы 19 ақпанда N 2584 болып тіркелді. Күші жойылды - Алматы облысы Қапшағай қалалық мәслихатының 2015 жылғы 15 шілдедегі № 50-212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қалалық мәслихатының 15.07.2016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2013 жылғы 20 желтоқсандағы "Қапшағай қаласының 2014-2016 жылдарға арналған бюджеті туралы" N 27-113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2013 жылғы 30 желтоқсанда 2543 нөмірмен тіркелген, "Нұрлы өлке" газетінің 2014 жылғы 07 қаңтардағы 03-04 (257)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"4161946" саны "4239528"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 түсімі" "2966724" саны "3044306"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"429836" саны "523399" санына, "нысаналы даму трансферттері" "1027644" саны "1011663"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"4231086" саны "4372192"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"Бюджет тапшылығы" "-78369" саны "-141893"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"Бюджет тапшылығын қаржыландыру "78369" саны "141893"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әлеуметтік-экономикалық дамыту, бюджет, өндіріс,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2014 жылдың 1 қаңтарынан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"Қапшағай қаласының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Айгүл Төлекқызы Сатыбалдиева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3"/>
        <w:gridCol w:w="5027"/>
      </w:tblGrid>
      <w:tr>
        <w:trPr>
          <w:trHeight w:val="30" w:hRule="atLeast"/>
        </w:trPr>
        <w:tc>
          <w:tcPr>
            <w:tcW w:w="8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қалалық мәслихатының 2014 жылғы 10 ақпандағы "Қапшағай қалалық қалалық мәслихатының 2014  жылғы 20 желтоқсандағы"Қапшағай қаласының 2014-2016 жылдарға арналған бюджеті туралы" N 27-113 шешіміне өзгерістер енгізу туралы" N 28-118 шешіміне 1-қосымша Қапшағай қалалық мәслихатының 2013 жылғы 20 желтоқсандағы "Қапшағай қаласының 2014-2016 жылдарға арналған бюджеті туралы" N 27-113 шешімімен бекітілген 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2014 жылға арналған қалалық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621"/>
        <w:gridCol w:w="947"/>
        <w:gridCol w:w="1135"/>
        <w:gridCol w:w="2641"/>
        <w:gridCol w:w="5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824"/>
        <w:gridCol w:w="2000"/>
        <w:gridCol w:w="2001"/>
        <w:gridCol w:w="2887"/>
        <w:gridCol w:w="3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2359"/>
        <w:gridCol w:w="1379"/>
        <w:gridCol w:w="1290"/>
        <w:gridCol w:w="582"/>
        <w:gridCol w:w="4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5"/>
        <w:gridCol w:w="1045"/>
        <w:gridCol w:w="1045"/>
        <w:gridCol w:w="6490"/>
        <w:gridCol w:w="1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667"/>
        <w:gridCol w:w="974"/>
        <w:gridCol w:w="625"/>
        <w:gridCol w:w="3143"/>
        <w:gridCol w:w="4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297"/>
        <w:gridCol w:w="574"/>
        <w:gridCol w:w="5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