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c3d5" w14:textId="cbbc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Заречный, Шеңгелді ауылдық округтері және Қапшағай қаласы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2014 жылғы 16 маусымдағы № 384 қаулысы. Алматы облысының Әділет департаментінде 2014 жылы 23 маусымда № 2758 болып тіркелді. Күші жойылды - Алматы облысы Қапшағай қаласы әкімдігінің 2017 жылғы 13 желтоқсандағы № 993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Қапшағай қаласы әкімдігінің 13.12.2017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 Заречный, Шеңгелді ауылдық округтері және Қапшағай қаласы бойынша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Сүгіров Ілияс Сейтбекұлына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әкімдігінің 2014 жылдың "16" маусымдағы" "Заречный, Шеңгелді ауылдық округтері және Қапшағай қаласы бойынша мектепке дейінгі тәрбие мен оқытудың мемлекеттік білім беру тапсырысын, жан басына шаққандағы қаржыландыру және ата-ананың ақы төлеу мөлшерін бекіту туралы" № 384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Заречный, Шеңгелді ауылдық округтері және Қапшағай қаласы</w:t>
      </w:r>
      <w:r>
        <w:br/>
      </w:r>
      <w:r>
        <w:rPr>
          <w:rFonts w:ascii="Times New Roman"/>
          <w:b/>
          <w:i w:val="false"/>
          <w:color w:val="000000"/>
        </w:rPr>
        <w:t>бойынша мектепке дейінгі тәрбие мен оқытуға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беру тапсырысы, 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2635"/>
        <w:gridCol w:w="2078"/>
        <w:gridCol w:w="3193"/>
        <w:gridCol w:w="3193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(тенге)</w:t>
            </w:r>
          </w:p>
        </w:tc>
      </w:tr>
      <w:tr>
        <w:trPr>
          <w:trHeight w:val="30" w:hRule="atLeast"/>
        </w:trPr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Заречный, Шеңгелді ауылдық округтері және Қапшағай қаласы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-орталықтар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1750-1750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575-575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14733-15244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10680-12389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3"/>
        <w:gridCol w:w="2870"/>
        <w:gridCol w:w="3143"/>
        <w:gridCol w:w="31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айдағы төлемақы мөлшері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(тенге)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-орталықтар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-орталықтар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10000-10000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8000-10000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14787-15674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10823-12555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