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d6f8" w14:textId="eb3d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2014 жылғы 26 ақпандағы "Қапшағай қалалық мәслихатының Регламентін бекіту туралы" № 29-128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28 мамырдағы № 34-152 шешімі. Алматы облысының Әділет департаментінде 2014 жылы 23 маусымда № 2759 болып тіркелді. Күші жойылды - Алматы облысы Қапшағай қалалық мәслихатының 2016 жылғы 19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2014 жылғы 26 ақпандағы "Қапшағай қалалық мәслихатының Регламентін бекіту туралы" № 29-128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№ 2634 тіркелген, 2014 жылы 29 наурызда қалалық "Нұрлы өлке" газетінің № 13(266) жарияланған),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"Облыстың тексеру комиссиясының бюджеттің атқарылуы туралы есебін мәслихат жыл сайын қарайды".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 аппаратының басшысы Мейрамгүл Қазбекқызы Айтоваға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Хивинцев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Ахметтаев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