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aa3a" w14:textId="d18a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2013 жылғы 20 желтоқсандағы "Қапшағай қаласының 2014-2016 жылдарға арналған бюджеті туралы" N 27-113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15 қазандағы N 40-171 шешімі. Алматы облысының Әділет департаментінде 2014 жылы 24 қазанда N 2879 болып тіркелді. Күші жойылды - Алматы облысы Қапшағай қалалық мәслихатының 2015 жылғы 15 шілдедегі № 50-212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2013 жылғы 20 желтоқсандағы "Қапшағай қаласының 2014-2016 жылдарға арналған бюджеті туралы" № 27-113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30 желтоқсанда № 2543 тіркелген, "Нұрлы өлке" газетінің 2014 жылғы 07 қаңтардағы № 03-04 (257) жарияланған), Қапшағай қалалық мәслихатының 2014 жылғы 10 ақпандағы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28-118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19 ақпанда № 2584 тіркелген, "Нұрлы өлке" газетінің 2014 жылғы 25 ақпандағы № 09-10 (263) жарияланған), Қапшағай қалалық мәслихатының 2014 жылғы 4 сәуірдегі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30-130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сәуірде № 2653 тіркелген, "Нұрлы өлке" газетінің 2014 жылғы 23 сәуірдегі № 17 (270) жарияланған), Қапшағай қалалық мәслихатының 2014 жылғы 5 мамырдағы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33-146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19 мамырда № 2713 тіркелген, "Нұрлы өлке" газетінің 2014 жылғы 17 мамырдағы № 19-20 (273) жарияланған), Қапшағай қалалық мәслихатының 2014 жылғы 5 тамыздағы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36-160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13 тамызда № 2811 тіркелген, "Нұрлы өлке" газетінің 2014 жылғы 16 тамыздағы № 32 (285)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6165836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1081648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43574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4960614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1715698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1735672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1509244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6183744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9229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11112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129998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157135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157135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Қаланың жергілікті атқарушы органының 2014 жылға арналған резерві 23901 мың теңге сомада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3"/>
        <w:gridCol w:w="5017"/>
      </w:tblGrid>
      <w:tr>
        <w:trPr>
          <w:trHeight w:val="30" w:hRule="atLeast"/>
        </w:trPr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15 қазандағы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40-171 шешіміне 1-қосымша Қапшағай қалалық мәслихатының 2013 жылғы 20 желтоқсандағы "Қапшағай қаласының 2014-2016 жылдарға арналған бюджеті туралы" № 27-113 шешімімен бекітілген 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621"/>
        <w:gridCol w:w="947"/>
        <w:gridCol w:w="3776"/>
        <w:gridCol w:w="5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646"/>
        <w:gridCol w:w="3586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халық 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890"/>
        <w:gridCol w:w="3178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184"/>
        <w:gridCol w:w="1276"/>
        <w:gridCol w:w="2648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3"/>
        <w:gridCol w:w="1852"/>
        <w:gridCol w:w="1853"/>
        <w:gridCol w:w="3041"/>
        <w:gridCol w:w="3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667"/>
        <w:gridCol w:w="974"/>
        <w:gridCol w:w="625"/>
        <w:gridCol w:w="3143"/>
        <w:gridCol w:w="4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