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ddbb" w14:textId="448d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2013 жылғы 20 желтоқсандағы "Қапшағай қаласының 2014-2016 жылдарға арналған бюджеті туралы" № 27-113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2014 жылғы 21 қарашадағы № 41-173 шешімі. Алматы облысының Әділет департаментінде 2014 жылы 02 желтоқсанда № 2937 болып тіркелді. Күші жойылды - Алматы облысы Қапшағай қалалық мәслихатының 2015 жылғы 15 шілдедегі № 50-212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Қапшағай қалалық мәслихатының 15.07.2015 </w:t>
      </w:r>
      <w:r>
        <w:rPr>
          <w:rFonts w:ascii="Times New Roman"/>
          <w:b w:val="false"/>
          <w:i w:val="false"/>
          <w:color w:val="ff0000"/>
          <w:sz w:val="28"/>
        </w:rPr>
        <w:t>№ 50-212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Қапшағай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Қапшағай қалалық мәслихатының 2013 жылғы 20 желтоқсандағы "Қапшағай қаласының 2014-2016 жылдарға арналған бюджеті туралы" №27-113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жылғы 30 желтоқсанда №2543 тіркелген, "Нұрлы өлке" газетінің 2014 жылғы 07 қаңтардағы №03-04 (257) жарияланған), Қапшағай қалалық мәслихатының 2014 жылғы 10 ақпандағы "Қапшағай қалалық мәслихатының 2013 жылғы 20 желтоқсандағы "Қапшағай қаласының 2014-2016 жылдарға арналған бюджеті туралы" №27-113 шешіміне өзгерістер енгізу туралы" №28-118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19 ақпанда №2584 тіркелген, "Нұрлы өлке" газетінің 2014 жылғы 25 ақпандағы №09-10 (263) жарияланған), Қапшағай қалалық мәслихатының 2014 жылғы 4 сәуірдегі "Қапшағай қалалық мәслихатының 2013 жылғы 20 желтоқсандағы "Қапшағай қаласының 2014-2016 жылдарға арналған бюджеті туралы" №27-113 шешіміне өзгерістер енгізу туралы" №30-130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14 сәуірде №2653 тіркелген, "Нұрлы өлке" газетінің 2014 жылғы 23 сәуірдегі №17 (270) жарияланған), Қапшағай қалалық мәслихатының 2014 жылғы 5 мамырдағы "Қапшағай қалалық мәслихатының 2013 жылғы 20 желтоқсандағы "Қапшағай қаласының 2014-2016 жылдарға арналған бюджеті туралы" №27-113 шешіміне өзгерістер енгізу туралы" №33-146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19 мамырда №2713 тіркелген, "Нұрлы өлке" газетінің 2014 жылғы 17 мамырдағы №19-20 (273) жарияланған), Қапшағай қалалық мәслихатының 2014 жылғы 5 тамыздағы "Қапшағай қалалық мәслихатының 2013 жылғы 20 желтоқсандағы "Қапшағай қаласының 2014-2016 жылдарға арналған бюджеті туралы" №27-113 шешіміне өзгерістер енгізу туралы" №36-160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13 тамызда №2811 тіркелген, "Нұрлы өлке" газетінің 2014 жылғы 16 тамыздағы №32 (285) жарияланған), Қапшағай қалалық мәслихатының 2014 жылғы 15 қазандағы "Қапшағай қалалық мәслихатының 2013 жылғы 20 желтоқсандағы "Қапшағай қаласының 2014-2016 жылдарға арналған бюджеті туралы" №27-113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№40-171 шешіміне (нормативтік құқықтық актілерді мемлекеттік тіркеу Тізілімінде 2014 жылғы 24 қазанда №2879 тіркелген, "Нұрлы өлке" газетінің 2014 жылғы 01 қарашадағы №43 (296)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2014-2016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кірістер 5919042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1078429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53460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73333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4713820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ағымдағы нысаналы трансферттер 1468904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нысаналы даму трансферттері 1735672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субвенция 1509244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5917845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9166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11049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1883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129998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(-) 137967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137967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қалалық мәслихаттың әлеуметтік-экономикалық дамыту, бюджет, өндіріс, шағын және орта кәсіпкерлікті дамыту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2014 жылдың 1 қаңтарынан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Нұрқадыров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66"/>
        <w:gridCol w:w="5014"/>
      </w:tblGrid>
      <w:tr>
        <w:trPr>
          <w:trHeight w:val="30" w:hRule="atLeast"/>
        </w:trPr>
        <w:tc>
          <w:tcPr>
            <w:tcW w:w="8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2014 жылғы 21 қарашадағы "Қапшағай қалалық мәслихатының 2013 жылғы 20 желтоқсандағы "Қапшағай қаласының 2014-2016 жылдарға арналған бюджеті туралы" №27-113 шешіміне өзгерістер енгізу туралы" №41-173 шешіміне 1-қосымша Қапшағай қалалық мәслихатының 2013 жылғы 20 желтоқсандағы "Қапшағай қаласының 2014-2016 жылдарға арналған бюджеті туралы" №27-113 ьшешімімен бекітілген 1-қосымша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қаласының 2014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621"/>
        <w:gridCol w:w="947"/>
        <w:gridCol w:w="3776"/>
        <w:gridCol w:w="50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бюджетiнен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678"/>
        <w:gridCol w:w="1646"/>
        <w:gridCol w:w="1646"/>
        <w:gridCol w:w="3586"/>
        <w:gridCol w:w="35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және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қамқоршыларға (қорғаншыларға)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әлеуметтік қамтамасыз ету, мәдениет,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 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және халық 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сүру сапасын жақсарту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 саласында 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үздіксіз жылумен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жануарлардан алынатын өнімдер мен шикізаттың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село, селолық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концессиялық жобалардың техникалық-экономикалық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 және оған сараптама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бойынша сыйақылар мен өзге де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823"/>
        <w:gridCol w:w="2000"/>
        <w:gridCol w:w="2000"/>
        <w:gridCol w:w="2890"/>
        <w:gridCol w:w="31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8"/>
        <w:gridCol w:w="2564"/>
        <w:gridCol w:w="1498"/>
        <w:gridCol w:w="2035"/>
        <w:gridCol w:w="47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5"/>
        <w:gridCol w:w="763"/>
        <w:gridCol w:w="1852"/>
        <w:gridCol w:w="1853"/>
        <w:gridCol w:w="3041"/>
        <w:gridCol w:w="3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Қаржы активтерiмен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667"/>
        <w:gridCol w:w="974"/>
        <w:gridCol w:w="625"/>
        <w:gridCol w:w="3143"/>
        <w:gridCol w:w="49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-137967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(профицитiн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2"/>
        <w:gridCol w:w="895"/>
        <w:gridCol w:w="2174"/>
        <w:gridCol w:w="2175"/>
        <w:gridCol w:w="2711"/>
        <w:gridCol w:w="28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