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a329" w14:textId="e96a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2014 жылғы 19 желтоқсандағы № 42-178 шешімі. Алматы облысының Әділет департаментінде 2015 жылы 14 қаңтарда № 2996 болып тіркелді. Күші жойылды - Алматы облысы Қапшағай қалалық мәслихатының 2016 жылғы 20 маусымдағы № 5-29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20.06.2016 </w:t>
      </w:r>
      <w:r>
        <w:rPr>
          <w:rFonts w:ascii="Times New Roman"/>
          <w:b w:val="false"/>
          <w:i w:val="false"/>
          <w:color w:val="ff0000"/>
          <w:sz w:val="28"/>
        </w:rPr>
        <w:t>№ 5-29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әлеуметтік қорғау саласындағы мемлекеттік көрсетілетін қызметтер стандарттарын бекіту туралы"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Қапшағай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тәртіп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алуды "Қапшағай қаласының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үшін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педагогигалық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оқытуға жұмсаған шығындарын өндіріп алу психологиялық – медициналық – педагогигалық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қалалық мәслихаттың "Халықты әлеуметтік қорғау, еңбек, білім, денсаулық сақтау, мәдениет, тіл, спорт және ұлтаралық қатынастар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