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ff94" w14:textId="099f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2013 жылғы 20 желтоқсандағы "Текелі қаласының 2014-2016 жылдарға арналған бюджеті туралы" N 25-158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2014 жылғы 10 ақпандағы N 26-165 шешімі. Алматы облысының Әділет департаментімен 2014 жылы 20 ақпанда N 2589 болып тіркелді. Күші жойылды - Алматы облысы Текелі қалалық мәслихатының 2015 жылғы 09 ақпандағы № 37-244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Текелі қалалық мәслихатының 09.02.2015 № 37-244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104-бабы 4-тармағының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Текелі қалалық мәслихатының 2013 жылғы 20 желтоқсандағы "Текелі қаласының 2014-2016 жылдарға арналған бюджеті туралы" N 25-158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2535 нөмірімен тіркелген, 2014 жылғы 10 қаңтардағы N 1 - 2 "Текелі тынысы" газетінде жарияланған),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"2619855" саны "2743569"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түсімдері" "2475819" саны "2599533"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"2619855" саны "2767436"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(профицитi)" "0" саны "-23867"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(профицитiн пайдалану)" "0" саны "23867"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(профицитiн пайдалану)" деген жолынан кейін төмендегідей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23867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атқарылуын бақылау Текелі қалалық мәслихатының "Бюджет және экономика мәселесі бойынша"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Г. Ибрагимова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"Текелі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Мырзахметова Файзагүл Сванқызы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ақпан 2014 жыл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10 ақпандағы Текелі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"Текелі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25-158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N 26-165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25-158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2014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32"/>
        <w:gridCol w:w="751"/>
        <w:gridCol w:w="8917"/>
        <w:gridCol w:w="2271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2743569</w:t>
            </w:r>
          </w:p>
        </w:tc>
      </w:tr>
      <w:tr>
        <w:trPr>
          <w:trHeight w:val="3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91049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42786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6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31289</w:t>
            </w:r>
          </w:p>
        </w:tc>
      </w:tr>
      <w:tr>
        <w:trPr>
          <w:trHeight w:val="4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</w:tr>
      <w:tr>
        <w:trPr>
          <w:trHeight w:val="6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21399</w:t>
            </w:r>
          </w:p>
        </w:tc>
      </w:tr>
      <w:tr>
        <w:trPr>
          <w:trHeight w:val="6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10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15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17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2599533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2599533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2599533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53"/>
        <w:gridCol w:w="879"/>
        <w:gridCol w:w="714"/>
        <w:gridCol w:w="8272"/>
        <w:gridCol w:w="2261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2767436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141495</w:t>
            </w:r>
          </w:p>
        </w:tc>
      </w:tr>
      <w:tr>
        <w:trPr>
          <w:trHeight w:val="6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90101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65863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62863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8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39896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39896</w:t>
            </w:r>
          </w:p>
        </w:tc>
      </w:tr>
      <w:tr>
        <w:trPr>
          <w:trHeight w:val="10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10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28700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</w:p>
        </w:tc>
      </w:tr>
      <w:tr>
        <w:trPr>
          <w:trHeight w:val="7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</w:p>
        </w:tc>
      </w:tr>
      <w:tr>
        <w:trPr>
          <w:trHeight w:val="11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6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11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904147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148067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148067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70388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77679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575368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575368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551333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180712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49885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</w:t>
            </w:r>
          </w:p>
        </w:tc>
      </w:tr>
      <w:tr>
        <w:trPr>
          <w:trHeight w:val="8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</w:t>
            </w:r>
          </w:p>
        </w:tc>
      </w:tr>
      <w:tr>
        <w:trPr>
          <w:trHeight w:val="11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130827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130827</w:t>
            </w:r>
          </w:p>
        </w:tc>
      </w:tr>
      <w:tr>
        <w:trPr>
          <w:trHeight w:val="4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102857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82746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79439</w:t>
            </w:r>
          </w:p>
        </w:tc>
      </w:tr>
      <w:tr>
        <w:trPr>
          <w:trHeight w:val="4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20633</w:t>
            </w:r>
          </w:p>
        </w:tc>
      </w:tr>
      <w:tr>
        <w:trPr>
          <w:trHeight w:val="10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17220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</w:t>
            </w:r>
          </w:p>
        </w:tc>
      </w:tr>
      <w:tr>
        <w:trPr>
          <w:trHeight w:val="14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10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нысанында оқитындар мен тәрбиеленушілерді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көлікте (таксиден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 түрінде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20111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20111</w:t>
            </w:r>
          </w:p>
        </w:tc>
      </w:tr>
      <w:tr>
        <w:trPr>
          <w:trHeight w:val="8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777956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495618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9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4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416837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413261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инспекция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70914</w:t>
            </w:r>
          </w:p>
        </w:tc>
      </w:tr>
      <w:tr>
        <w:trPr>
          <w:trHeight w:val="8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44366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16758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ескiрген тұрғын үйлердi бұзу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211719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инспекция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211719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163574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48145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70619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8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инспекция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46517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8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39471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8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</w:t>
            </w:r>
          </w:p>
        </w:tc>
      </w:tr>
      <w:tr>
        <w:trPr>
          <w:trHeight w:val="8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14779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</w:p>
        </w:tc>
      </w:tr>
      <w:tr>
        <w:trPr>
          <w:trHeight w:val="8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31752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27275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27275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</w:tr>
      <w:tr>
        <w:trPr>
          <w:trHeight w:val="8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681385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</w:p>
        </w:tc>
      </w:tr>
      <w:tr>
        <w:trPr>
          <w:trHeight w:val="8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673273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8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инспекциясы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669839</w:t>
            </w:r>
          </w:p>
        </w:tc>
      </w:tr>
      <w:tr>
        <w:trPr>
          <w:trHeight w:val="8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8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бағдарламасы шеңберінде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 іске асыру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649839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 қаржы бөлімі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818"/>
        <w:gridCol w:w="875"/>
        <w:gridCol w:w="1024"/>
        <w:gridCol w:w="7146"/>
        <w:gridCol w:w="226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57"/>
        <w:gridCol w:w="811"/>
        <w:gridCol w:w="8315"/>
        <w:gridCol w:w="225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Бюджет тапшылығы (профициті)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-23867</w:t>
            </w:r>
          </w:p>
        </w:tc>
      </w:tr>
      <w:tr>
        <w:trPr>
          <w:trHeight w:val="66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  <w:tr>
        <w:trPr>
          <w:trHeight w:val="30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  <w:tr>
        <w:trPr>
          <w:trHeight w:val="30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  <w:tr>
        <w:trPr>
          <w:trHeight w:val="30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