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7bf4" w14:textId="c41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дауыс беруді өткізу және дауыс санау үшін сайлау
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әкімінің 2014 жылғы 01 сәуірдегі N 2 шешімі. Алматы облысының Әділет департаментінде 2014 жылы 11 сәуірде N 2649 болып тіркелді. Күші жойылды - Алматы облысы Текелі қаласы әкімінің 2014 жылғы 30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қаласы әкімінің 30.10.2014 № 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сайлау туралы" 1995 жылғы 28 қыркүйектегі Қазақстан Республикасының Конституциялық Заңының 23 – бабының </w:t>
      </w:r>
      <w:r>
        <w:rPr>
          <w:rFonts w:ascii="Times New Roman"/>
          <w:b w:val="false"/>
          <w:i w:val="false"/>
          <w:color w:val="000000"/>
          <w:sz w:val="28"/>
        </w:rPr>
        <w:t>1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қаласында дауыс беруді өткізу және дауыс санау үшін сайлау учаскелері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 әкімінің аппарат басшысы Бақытжан Зәпірұлы Менісовке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Т. Қайнарбеков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комиссясының төрағасы                      Олег Станиславович Кан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сәуір 2014 жыл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қаласында дауыс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беруді өткізу және санау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үшін сайлау учаскелерін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құру туралы" N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сайлау учаскелері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 901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Кошевой көшесі N6, N2 орта мектеп, телелефон 8/72835/ 5-20-40.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Кошевой N1 ден N56 дейін; Д. Қонаев N331 ден N415 дейін (тақ жағы), N394 тен N500 дейін; Горняцкий N1 ден N71 дейін; Жаркент N1 ден N54 дейін; Ватутин N1 ден N30 дейін; О.Жандосов N1 ден N27 дейін; бұрылыстар Пионерская N1 ден N12 дейін; Ключевая N1 ден N9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– Д.Қонаев көшесі N378, "Алатау Мрамор" жауакершілігі шектеулі серіктестігінің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Д.Қонаев N227 ден N299 дейін (тақ жағы), N254 тен N384 дейін (жұп жағы); Железнодорожная N1 ден N58 дейін; Иманов N1 ден N22 дейін; Б.Момышұлы N1 ден N12 дейін; М.Мәметова N1 ден N134 дейін; Чкалов N1 ден N26 дейін; Бауман N1 ден N11 дейін; Пархоменко N1 ден N33 дейін; Островский N1 ден N31 дейін; І.Есенберлин N1 ден N37 дейін; Чехов N1 ден N67 дейін; Б.Римова N1 ден N26 дейін; Лермонтов N1 ден N24 дейін; бұрылыс Октябрьский N1 ден N13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Қ.Сәтпаев көшесі N50, N1 орта мектеп, телелефон 8/72835/ 4-13-25.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ВесҰлая Поляна N1 ден N60 дейін; Д.Қонаев N301 ден N329 дейін (тақ жағы), N386, 388, 390, 392; Сүйінбай N1 ден N28 дейін; Садовая N1 ден N104 дейін; Е.Брусиловский N1 ден N33 дейін; Қ.Сәтпаев N1 ден N86 дейін; Титов N1 ден N32 дейін; Шаталов N1 ден N38 дейін; Бөлтірік шешен N1 ден N60 дейін; Мичурин N1 ден N86 дейін; Ш.Қалдаяқов N1 ден N56 дейін; Стадионная N1 ден N40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– Д.Қонаев көшесі N198, "Каскад" жауакершілігі шектеулі серіктестігінің әкімшілік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Чехов N68 ден аяғына дейін; Д.Қонаев N186 дан N252 дейін (жұп жағы); Райымбек батыр N1 ден N37 дейін; Қ.Рысқұлбеков N1 ден N47 дейін; Абай N1 ден N53 дейін; Ломоносов N1 ден N38 дейін; А.Байтұрсынов N1 ден N23 дейін; М.Мақатаев N1 ден N17 дейін; Некрасов N1 ден N13 дейін; М.Қаділбеков N1 ден N31 дейін; Бұқар жырау N1 ден N15 дейін; бұрылыс Подгорная N1 ден N18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Жеңіс көшесі N6, N6 бала бақша, телелефон 8/72835/ 4-20-27.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Жамбыл N1 ден N74 дейін; Жеңіс N2 ден N8 дейін; Қазақстан N30 дан N47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Жеңіс көшесі N10, N8 орта мектеп, телелефон 8/72835/ 4-25-93.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Қора N1 ден N75 дейін; Ш.Уәлиханов N1 ден N68 дейін; Жеңіс N9 дан N16 дейін; Бақтыбай N1 ден N62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Тәуелсіздік көшесі N23, N5 орта мектеп, телелефон 8/72835/ 4-26-60.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М.Әуезов N32, 33, 36, 37, 38, 39, 40; Тәуелсіздік N12, 14, 16, 18, 20, 22, 26, 27, 28, 29; Қазақстан N17, 19, 21, 22, 23, 26,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Тәуелсіздік көшесі N11, Мәдениет үйі, телелефон 8/72835/ 4-46-84.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Ғарышкерлер N1 ден N6 дейін; Гагарин N1 ден N19 дейін; М.Әуезов N20, 21, 22, 22-а, 23, 24, 27, 28; Тәуелсіздік N9, 13, 15, 17, 19, 21; Қазақстан N16,18.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М.Әуэзов көшесі N1, N3 орта мектеп, телелефон 8/72835/ 4-20-29.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Абылай хан N1 ден N33 дейін; Төле би N1 ден N41 дейін; Юдичев N1 ден N9 дейін; Л.Хамиди N1 ден N15 дейін; Қазақстан N1 ден N15 дейін; Тәуелсіздік N1, 2, 3, 5, 7; М.Әуезов N1 ден N19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Достық көшесі N31, N6 орта мектеп, телелефон 8/72835/ 4-51-74.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Береговая N1 ден N85 дейін; Қаратал N1 ден N204 дейін; Пушкин N1 ден N130 дейін; Тимирязев N1 ден N130 дейін; Достық N1 ден N54 дейін; Кеншілер N1 ден N61 дейін; бұрылыстар Энергетиков N1 ден N2 дейін; Молодежный N1 ден N10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911сайлау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Достық көшесі N54, N16 бала бақша, телелефон 8/72835/ 4-54-81.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Алматы N1 ден N89 дейін; Достық N55 тен N141 дейін; Тимирязев N131 ден N237 дейін; Балпық би N1 ден N78 дейін; Чайковский N1 ден N78 дейін; Қаратал N205 тен N349 дейін; Береговая N86 дан N131 дейін; Пушкин 131 ден N193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Қонаев көшесі N81, "Текелі газсервис" жауакершілігі шектеулі серіктестігінің әкімшілік ғимараты, телелефон 8/72835/ 104.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Подхозная N1 ден N17 дейін; бұрылыс Западная N1 ден N5 дейін; Қонаев N1 ден N151 дейін (жұп жағы), N153 тен N209 дейін (тақ жағы); Шевченко N1 ден N52 дейін; Л.Асанова N1 ден N40 дейін; Ы.Алтынсарин N1 ден N44 дейін; Айдар би N1 ден N26 дейін; Керімбек N1 ден N53 дейін; Әл-Фараби N1 ден N18 дейін; І.Жансүгіров N1 ден N20 дейін; Орақты батыр N1 ден N110 дейін; Панфилов N1 ден N107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Ә.Қастеев көшесі N8, N4 орта мектеп, телелефон 8/72835/ 4-55-25.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көшелері І. Жансүгіров N21 ден N93 дейін; Толстой N1 ден N68 дейін; Қ.Жалайыри N1 ден N63 дейін; М.Төлебаев N1 ден N50 дейін; Ә.Қастеев N1, N2, Лазо N1 ден N26 дейін; С.Сейфуллин N1 ден N29 дейін; Әл-Фараби N19 дан N32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914 сайлау учаскесі (жабық)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Тәуелсіздік көшесі N25, "Текелі қаласының қалалық ауруханасы" мемлекеттік қазыналық кәсіпорны, телелефон 8/72835/ 4-22-10.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"Текелі қаласының қалалық ауруханасы" шаруашылық жүргізу құқығындағы мемлекеттік коммуналдық кәсіпорынының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915 сайлау учаскесі (жабық)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Стадионная көшесі N41, Текелі қаласының қарттар мен мүгедектерге арналған жалпы үлгідегі медициналық-әлеуметтік мекемесі, телелефон 8/72835/ 4-14-87.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Текелі қаласының қарттар мен мүгедектерге арналған жалпы үлгідегі медициналық-әлеуметтік мекемесінің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916 сайлау учаскесі (жабық)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N2091 әскери бөлімінің "Текелі" шекара бекеті, "Алатау" шағын ауданының шығыс жағы, телелефон 8/72835/ 4-21-95.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Текелі қаласы, шекара бекетінің аумағы.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N917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Рудничный ауылы, Бейбітшілік көшесі N58, N7 орта мектеп, телелефон 8/72859/ 4-74-63.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Рудничный ауылы, көшелері Бейбітшілік N1 ден N59 дейін; Советская N1 ден N19 дейін; Школьная N1 ден N15 дейін; Наурызбай батыр N1 ден N17 дейін; Біржан сал N3 тен N15 дейін; Құрманғазы N1 ден N16 дейін; Ескелді би N1 ден N25 дейін; Ақын Сара N1 ден N28 дейін; Ш.Айманов N1 ден N20 дейін; М.Жұмабаев N1 ден N17 дейін; Ә.Бейсеуов N1 ден N8 дейін; Алатау N1 ден 12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918 сайлау учаскесі (жабық)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Орталығы - N2091 әскери бөлімінің "Рудничный" шекара комендатурасы, Рудничный ауылының батыс бөлігі, телелефон 8/72859/ 4-73-65.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Шекарасы: Рудничный ауылы, шекара комендатурасының аумағы.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