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083e" w14:textId="cba0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2014 жылғы 28 наурыздағы N 27-175 шешімі. Алматы облысының Әділет департаментінде 2014 жылы 17 сәуірде N 2674 болып тіркелді. Күші жойылды - Алматы облысы Текелі қалалық мәслихатының 2014 жылғы 16 қазандағы № 34-219 шешімімен</w:t>
      </w:r>
    </w:p>
    <w:p>
      <w:pPr>
        <w:spacing w:after="0"/>
        <w:ind w:left="0"/>
        <w:jc w:val="both"/>
      </w:pPr>
      <w:r>
        <w:rPr>
          <w:rFonts w:ascii="Times New Roman"/>
          <w:b w:val="false"/>
          <w:i w:val="false"/>
          <w:color w:val="ff0000"/>
          <w:sz w:val="28"/>
        </w:rPr>
        <w:t>      Ескерту. Күші жойылды - Алматы облысы Текелі қалалық мәслихатының 16.10.2014 № 34-219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Текелі қаласының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қалалық бюджет қаражаты есебінен бес айлық есептік көрсеткіш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Текелі қалалық мәслихатының "Әлеуметтік мәселелер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Д. Нүсіпов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Н. Калиновский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"Текелі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Ерлан Жеңісбайұлы Абдалиев</w:t>
      </w:r>
      <w:r>
        <w:br/>
      </w:r>
      <w:r>
        <w:rPr>
          <w:rFonts w:ascii="Times New Roman"/>
          <w:b w:val="false"/>
          <w:i w:val="false"/>
          <w:color w:val="000000"/>
          <w:sz w:val="28"/>
        </w:rPr>
        <w:t>
      "28" наурыз 2014 жыл</w:t>
      </w:r>
    </w:p>
    <w:p>
      <w:pPr>
        <w:spacing w:after="0"/>
        <w:ind w:left="0"/>
        <w:jc w:val="both"/>
      </w:pPr>
      <w:r>
        <w:rPr>
          <w:rFonts w:ascii="Times New Roman"/>
          <w:b w:val="false"/>
          <w:i/>
          <w:color w:val="000000"/>
          <w:sz w:val="28"/>
        </w:rPr>
        <w:t>      "Текелі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Файзагүл Сванқызы Мырзахметова</w:t>
      </w:r>
      <w:r>
        <w:br/>
      </w:r>
      <w:r>
        <w:rPr>
          <w:rFonts w:ascii="Times New Roman"/>
          <w:b w:val="false"/>
          <w:i w:val="false"/>
          <w:color w:val="000000"/>
          <w:sz w:val="28"/>
        </w:rPr>
        <w:t>
      "28" наурыз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