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47a4" w14:textId="2bc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06 мамырдағы N 30-194 шешімі. Алматы облысының Әділет департаментінде 2014 жылы 15 мамырда N 2703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"Текелі қаласының 2014-2016 жылдарға арналған бюджеті туралы" N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2535 нөмірімен тіркелген, 2014 жылғы 10 қаңтардағы N 1-2 "Текелі тынысы" газетінде жарияланған), Текелі қалалық мәслихатының 2014 жылғы 10 ақпандағы "Текелі қалалық мәслихатының 2013 жылғы 20 желтоқсандағы "Текелі қаласының 2014-2016 жылдарға арналған бюджеті туралы" N 25-158 шешіміне өзгерістер мен толықтырулар енгізу туралы" 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20 ақпандағы нормативтік құқықтық актілерді мемлекеттік тіркеу Тізілімінде 2589 нөмірімен тіркелген, 2014 жылғы 28 ақпандағы N 9 "Текелі тынысы" газетінде жарияланған), Текелі қалалық мәслихатының 2014 жылғы 4 сәуірдегі "Текелі қалалық мәслихатының 2013 жылғы 20 желтоқсандағы "Текелі қаласының 2014-2016 жылдарға арналған бюджеті туралы" N 25-158 шешіміне өзгерістер енгізу туралы" 28-182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2659 нөмірімен тіркелген, 2014 жылғы 25 сәуірдегі N 17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"2930398" саны "3027278"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"2786362" саны "2883242"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"365048" саны "435625"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"1545483" саны "1571786"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"2954265" саны "3051145"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төрағасы    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Файзагүл Сванқызы Мырзахметова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"06" мамыр 2014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30-194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32"/>
        <w:gridCol w:w="752"/>
        <w:gridCol w:w="9061"/>
        <w:gridCol w:w="212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3027278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3"/>
        <w:gridCol w:w="880"/>
        <w:gridCol w:w="715"/>
        <w:gridCol w:w="8451"/>
        <w:gridCol w:w="20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3051145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947990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583511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906621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573208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487752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79589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727211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820"/>
        <w:gridCol w:w="876"/>
        <w:gridCol w:w="1025"/>
        <w:gridCol w:w="7325"/>
        <w:gridCol w:w="20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58"/>
        <w:gridCol w:w="813"/>
        <w:gridCol w:w="8473"/>
        <w:gridCol w:w="20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