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187f" w14:textId="9581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 бойынша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2014 жылғы 04 шілдедегі № 31-198 шешімі. Алматы облысының Әділет департаментінде 2014 жылы 30 шілдеде № 2788 болып тіркелді. Күші жойылды - Алматы облысы Текелі қалалық мәслихатының 2016 жылғы 02 тамыздағы № 7-36 шешімімен</w:t>
      </w:r>
    </w:p>
    <w:p>
      <w:pPr>
        <w:spacing w:after="0"/>
        <w:ind w:left="0"/>
        <w:jc w:val="left"/>
      </w:pPr>
      <w:r>
        <w:rPr>
          <w:rFonts w:ascii="Times New Roman"/>
          <w:b w:val="false"/>
          <w:i w:val="false"/>
          <w:color w:val="ff0000"/>
          <w:sz w:val="28"/>
        </w:rPr>
        <w:t>      Ескерту. Күші жойылды - Алматы облысы Текелі қалалық мәслихатының 02.08.2016 № 7-36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"Тұрғын үй қатынастары туралы" 1997 жылғы 16 сәуірдегі Қазақстан Республикасының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05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Текелі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Текелі қаласы бойынша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xml:space="preserve">2. Текелі қалалық мәслихатының 2014 жылғы 28 наурыздағы "Текелі қаласындағы аз қамтылған отбасыларға (азаматтарға) тұрғын үй көмегін көрсетудің мөлшерін және тәртібін айқындау туралы" (нормативтік құқықтық актілерді мемлекеттік тіркеу Тізілімінде 2014 жылдың 24 сәуірінде № 2681 енгізілген, 2014 жылғы 07 мамырда № 20 "Текелі тынысы" газетінде жарияланған) № 27-174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Текелі қалалық мәслихатының "Әлеуметтік мәселелер бойынша"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Стрельцов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"Текелі қаласының жұмыспен</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қамту және әлеуметтік</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бағдарламалар бөлімі"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Ерлан Жеңісбайұлы Абдалиев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"Текелі қаласының экономика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бюджеттік жоспаларлау</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 мемлекеттік мекемесінің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Файзагүл Сванқызы Мырзахметова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2014 жылғы 04 шілдедегі "Текелі қаласы бойынша аз қамтылған отбасыларға (азаматтарға) тұрғын үй көмегін көрсетудің мөлшерін және тәртібін айқындау туралы" № 31-198 шешіміне қосымша</w:t>
            </w:r>
          </w:p>
        </w:tc>
      </w:tr>
    </w:tbl>
    <w:bookmarkStart w:name="z7" w:id="0"/>
    <w:p>
      <w:pPr>
        <w:spacing w:after="0"/>
        <w:ind w:left="0"/>
        <w:jc w:val="left"/>
      </w:pPr>
      <w:r>
        <w:rPr>
          <w:rFonts w:ascii="Times New Roman"/>
          <w:b/>
          <w:i w:val="false"/>
          <w:color w:val="000000"/>
        </w:rPr>
        <w:t xml:space="preserve"> Текелі қаласы бойынша аз қамтылған отбасыларға (азаматтарға) тұрғын үй көмегін көрсетудің мөлшері және тәртібі</w:t>
      </w:r>
    </w:p>
    <w:bookmarkEnd w:id="0"/>
    <w:p>
      <w:pPr>
        <w:spacing w:after="0"/>
        <w:ind w:left="0"/>
        <w:jc w:val="left"/>
      </w:pPr>
      <w:r>
        <w:rPr>
          <w:rFonts w:ascii="Times New Roman"/>
          <w:b w:val="false"/>
          <w:i w:val="false"/>
          <w:color w:val="000000"/>
          <w:sz w:val="28"/>
        </w:rPr>
        <w:t xml:space="preserve">      Осы тұрғын үй көмегін көрсетудің мөлшері және тәртібі "Тұрғын үй қатынастары туралы" 1997 жылғы 16 сәуірдегі Қазақстан Республикасының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телекомуникация қызметтерін көрсеткені үшін абоненттік төлемақы тарифінің көтерілуіне өтемақы төлеудің кейбір мәселелері туралы" 2009 жылғы 14 сәуірдегі Қазақстан Республикасы Үкіметінің № 512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05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xml:space="preserve">      1. Осы тұрғын үй көмегін көрсетудің мөлшері және тәртібінде келесі негізгі ұғымдар пайдаланылады: </w:t>
      </w:r>
      <w:r>
        <w:br/>
      </w:r>
      <w:r>
        <w:rPr>
          <w:rFonts w:ascii="Times New Roman"/>
          <w:b w:val="false"/>
          <w:i w:val="false"/>
          <w:color w:val="000000"/>
          <w:sz w:val="28"/>
        </w:rPr>
        <w:t xml:space="preserve">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w:t>
      </w:r>
      <w:r>
        <w:br/>
      </w:r>
      <w:r>
        <w:rPr>
          <w:rFonts w:ascii="Times New Roman"/>
          <w:b w:val="false"/>
          <w:i w:val="false"/>
          <w:color w:val="000000"/>
          <w:sz w:val="28"/>
        </w:rPr>
        <w:t>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"Текелі қаласының жұмыспен қамту және әлеуметтік бағдарламалар бөлімі" мемлекеттік мекемесі;</w:t>
      </w:r>
      <w:r>
        <w:br/>
      </w:r>
      <w:r>
        <w:rPr>
          <w:rFonts w:ascii="Times New Roman"/>
          <w:b w:val="false"/>
          <w:i w:val="false"/>
          <w:color w:val="000000"/>
          <w:sz w:val="28"/>
        </w:rPr>
        <w:t>
      5) халыққа қызмет көрсету орталығы –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Қазақстан Республикасы Көлік және коммуникация министрлігі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w:t>
      </w:r>
      <w:r>
        <w:br/>
      </w:r>
      <w:r>
        <w:rPr>
          <w:rFonts w:ascii="Times New Roman"/>
          <w:b w:val="false"/>
          <w:i w:val="false"/>
          <w:color w:val="000000"/>
          <w:sz w:val="28"/>
        </w:rPr>
        <w:t>
      6) веб-портал – электрондық үкіметтің www.egov.kz веб-порталы-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w:t>
      </w:r>
      <w:r>
        <w:br/>
      </w:r>
      <w:r>
        <w:rPr>
          <w:rFonts w:ascii="Times New Roman"/>
          <w:b w:val="false"/>
          <w:i w:val="false"/>
          <w:color w:val="000000"/>
          <w:sz w:val="28"/>
        </w:rPr>
        <w:t xml:space="preserve">
      7)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 </w:t>
      </w:r>
      <w:r>
        <w:br/>
      </w:r>
      <w:r>
        <w:rPr>
          <w:rFonts w:ascii="Times New Roman"/>
          <w:b w:val="false"/>
          <w:i w:val="false"/>
          <w:color w:val="000000"/>
          <w:sz w:val="28"/>
        </w:rPr>
        <w:t>
      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Текелі қаласында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xml:space="preserve">
      Аз қамтылған отбасылардың (азаматтардың) тұрғын үй көмегін есептеуге қабылданатын шығыстары жоғарыда көрсетілген бағыттардың әрқайсысы </w:t>
      </w:r>
      <w:r>
        <w:br/>
      </w:r>
      <w:r>
        <w:rPr>
          <w:rFonts w:ascii="Times New Roman"/>
          <w:b w:val="false"/>
          <w:i w:val="false"/>
          <w:color w:val="000000"/>
          <w:sz w:val="28"/>
        </w:rPr>
        <w:t>
      бойынша шығыстардың сомасы ретінде айқындалады.</w:t>
      </w:r>
      <w:r>
        <w:br/>
      </w:r>
      <w:r>
        <w:rPr>
          <w:rFonts w:ascii="Times New Roman"/>
          <w:b w:val="false"/>
          <w:i w:val="false"/>
          <w:color w:val="000000"/>
          <w:sz w:val="28"/>
        </w:rPr>
        <w:t xml:space="preserve">
      3. Тұрғын үй көмегі телекоммуникация желісіне қосылған телефон үшін абоненттік төлемақының, жеке тұрғын үй қорынан жергілікті атқарушы орган </w:t>
      </w:r>
      <w:r>
        <w:br/>
      </w:r>
      <w:r>
        <w:rPr>
          <w:rFonts w:ascii="Times New Roman"/>
          <w:b w:val="false"/>
          <w:i w:val="false"/>
          <w:color w:val="000000"/>
          <w:sz w:val="28"/>
        </w:rPr>
        <w:t xml:space="preserve">
      жалдаған тұрғын үй-жайды пайдаланғаны үшін жалға алу ақысының ұлғаюы бөлігінде тұрғын үйді (тұрғын ғимаратты) күтіп-ұстауға арналған шығыстарға, </w:t>
      </w:r>
      <w:r>
        <w:br/>
      </w:r>
      <w:r>
        <w:rPr>
          <w:rFonts w:ascii="Times New Roman"/>
          <w:b w:val="false"/>
          <w:i w:val="false"/>
          <w:color w:val="000000"/>
          <w:sz w:val="28"/>
        </w:rPr>
        <w:t>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5. Белгiленген нормалар шегiндегi шектi жол берiлетiн шығыстар үлесi отбасының жиынтық табысының он проценті мөлшерiнде белгiленедi.</w:t>
      </w:r>
      <w:r>
        <w:br/>
      </w:r>
      <w:r>
        <w:rPr>
          <w:rFonts w:ascii="Times New Roman"/>
          <w:b w:val="false"/>
          <w:i w:val="false"/>
          <w:color w:val="000000"/>
          <w:sz w:val="28"/>
        </w:rPr>
        <w:t>
      Тұрғын үй көмегі:</w:t>
      </w:r>
      <w:r>
        <w:br/>
      </w:r>
      <w:r>
        <w:rPr>
          <w:rFonts w:ascii="Times New Roman"/>
          <w:b w:val="false"/>
          <w:i w:val="false"/>
          <w:color w:val="000000"/>
          <w:sz w:val="28"/>
        </w:rPr>
        <w:t>
      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топтағы мүгедектерді,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2. Тұрғын үй көмегін көрсетудің мөлшері және тәртібі</w:t>
      </w:r>
    </w:p>
    <w:bookmarkEnd w:id="2"/>
    <w:p>
      <w:pPr>
        <w:spacing w:after="0"/>
        <w:ind w:left="0"/>
        <w:jc w:val="left"/>
      </w:pPr>
      <w:r>
        <w:rPr>
          <w:rFonts w:ascii="Times New Roman"/>
          <w:b w:val="false"/>
          <w:i w:val="false"/>
          <w:color w:val="000000"/>
          <w:sz w:val="28"/>
        </w:rPr>
        <w:t xml:space="preserve">      6. Тұрғын үй көмегін тағайындау үшін есептеу мерзімі өтінішімен қоса барлық қажетті құжаттарды өткізген жылдың тоқсаны болып саналады. </w:t>
      </w:r>
      <w:r>
        <w:br/>
      </w:r>
      <w:r>
        <w:rPr>
          <w:rFonts w:ascii="Times New Roman"/>
          <w:b w:val="false"/>
          <w:i w:val="false"/>
          <w:color w:val="000000"/>
          <w:sz w:val="28"/>
        </w:rPr>
        <w:t xml:space="preserve">
      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 </w:t>
      </w:r>
      <w:r>
        <w:br/>
      </w:r>
      <w:r>
        <w:rPr>
          <w:rFonts w:ascii="Times New Roman"/>
          <w:b w:val="false"/>
          <w:i w:val="false"/>
          <w:color w:val="000000"/>
          <w:sz w:val="28"/>
        </w:rPr>
        <w:t>
      7. Тұрғын үй көмегін тағайындау үшін азамат (отбасы) халыққа қызмет көрсету орталықтарына немесе веб-порталға келесі құжаттарды ұсынады:</w:t>
      </w:r>
      <w:r>
        <w:br/>
      </w:r>
      <w:r>
        <w:rPr>
          <w:rFonts w:ascii="Times New Roman"/>
          <w:b w:val="false"/>
          <w:i w:val="false"/>
          <w:color w:val="000000"/>
          <w:sz w:val="28"/>
        </w:rPr>
        <w:t>
      Халыққа қызмет көрсету орталығына:</w:t>
      </w:r>
      <w:r>
        <w:br/>
      </w:r>
      <w:r>
        <w:rPr>
          <w:rFonts w:ascii="Times New Roman"/>
          <w:b w:val="false"/>
          <w:i w:val="false"/>
          <w:color w:val="000000"/>
          <w:sz w:val="28"/>
        </w:rPr>
        <w:t>
      1) стандарттың 1-қосымшасына сәйкес нысан бойынша өтініш;</w:t>
      </w:r>
      <w:r>
        <w:br/>
      </w:r>
      <w:r>
        <w:rPr>
          <w:rFonts w:ascii="Times New Roman"/>
          <w:b w:val="false"/>
          <w:i w:val="false"/>
          <w:color w:val="000000"/>
          <w:sz w:val="28"/>
        </w:rPr>
        <w:t xml:space="preserve">
      2) көрсетілетін қызметті алушының жеке басын куәландыратын құжат (түпнұсқа көрсетілетін қызметті алушының жеке басын сәйкестендіру үшін ұсынылады); </w:t>
      </w:r>
      <w:r>
        <w:br/>
      </w:r>
      <w:r>
        <w:rPr>
          <w:rFonts w:ascii="Times New Roman"/>
          <w:b w:val="false"/>
          <w:i w:val="false"/>
          <w:color w:val="000000"/>
          <w:sz w:val="28"/>
        </w:rPr>
        <w:t>
      3) стандарттың 2-қосымшасының 1, 5, 6, 7-тармақтарында, 8-тармағының 2) тармақшасында және 10-тармағында көрсетілген отбасының табысын растайтын құжаттар;</w:t>
      </w:r>
      <w:r>
        <w:br/>
      </w:r>
      <w:r>
        <w:rPr>
          <w:rFonts w:ascii="Times New Roman"/>
          <w:b w:val="false"/>
          <w:i w:val="false"/>
          <w:color w:val="000000"/>
          <w:sz w:val="28"/>
        </w:rPr>
        <w:t>
      4)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5) коммуналдық қызметтерді тұтынуға арналған шот;</w:t>
      </w:r>
      <w:r>
        <w:br/>
      </w:r>
      <w:r>
        <w:rPr>
          <w:rFonts w:ascii="Times New Roman"/>
          <w:b w:val="false"/>
          <w:i w:val="false"/>
          <w:color w:val="000000"/>
          <w:sz w:val="28"/>
        </w:rPr>
        <w:t>
      6)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xml:space="preserve">
      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 </w:t>
      </w:r>
      <w:r>
        <w:br/>
      </w:r>
      <w:r>
        <w:rPr>
          <w:rFonts w:ascii="Times New Roman"/>
          <w:b w:val="false"/>
          <w:i w:val="false"/>
          <w:color w:val="000000"/>
          <w:sz w:val="28"/>
        </w:rPr>
        <w:t>
      Веб-порталға:</w:t>
      </w:r>
      <w:r>
        <w:br/>
      </w:r>
      <w:r>
        <w:rPr>
          <w:rFonts w:ascii="Times New Roman"/>
          <w:b w:val="false"/>
          <w:i w:val="false"/>
          <w:color w:val="000000"/>
          <w:sz w:val="28"/>
        </w:rPr>
        <w:t>
      1) көрсетілетін қызметті алушының электрондық-цифрлық қолтаңбасымен куәландырылған электрондық құжат нысанындағы сұрау салу;</w:t>
      </w:r>
      <w:r>
        <w:br/>
      </w:r>
      <w:r>
        <w:rPr>
          <w:rFonts w:ascii="Times New Roman"/>
          <w:b w:val="false"/>
          <w:i w:val="false"/>
          <w:color w:val="000000"/>
          <w:sz w:val="28"/>
        </w:rPr>
        <w:t>
      2) стандарттың 2-қосымшасының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3)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4) коммуналдық қызметтерді тұтынуға арналған шоттың электрондық көшірмесі;</w:t>
      </w:r>
      <w:r>
        <w:br/>
      </w:r>
      <w:r>
        <w:rPr>
          <w:rFonts w:ascii="Times New Roman"/>
          <w:b w:val="false"/>
          <w:i w:val="false"/>
          <w:color w:val="000000"/>
          <w:sz w:val="28"/>
        </w:rPr>
        <w:t>
      5)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xml:space="preserve">
      6)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 </w:t>
      </w:r>
      <w:r>
        <w:br/>
      </w:r>
      <w:r>
        <w:rPr>
          <w:rFonts w:ascii="Times New Roman"/>
          <w:b w:val="false"/>
          <w:i w:val="false"/>
          <w:color w:val="000000"/>
          <w:sz w:val="28"/>
        </w:rPr>
        <w:t>
      8. Өтініштер Қазақстан Республикасының заңнамаларында белгіленген мерзімдерде қаралады және мемлекеттік қызмет көрсету нәтижесі - тұрғын үй көмегін тағайындау туралы хабарлама немесе мемлекеттік қызмет көрсетуден бас тарту туралы дәлелді жауап болып табылады.</w:t>
      </w:r>
      <w:r>
        <w:br/>
      </w:r>
      <w:r>
        <w:rPr>
          <w:rFonts w:ascii="Times New Roman"/>
          <w:b w:val="false"/>
          <w:i w:val="false"/>
          <w:color w:val="000000"/>
          <w:sz w:val="28"/>
        </w:rPr>
        <w:t>
      9. Тұрғын үй көмегін алушылар күнтізбелік он бес күн мерзімде уәкілетті органды тұрғын үй көмегін алу құқығына немесе оның мөлшеріне әсер ететін мән-жайлар туралы хабардар етеді.</w:t>
      </w:r>
      <w:r>
        <w:br/>
      </w:r>
      <w:r>
        <w:rPr>
          <w:rFonts w:ascii="Times New Roman"/>
          <w:b w:val="false"/>
          <w:i w:val="false"/>
          <w:color w:val="000000"/>
          <w:sz w:val="28"/>
        </w:rPr>
        <w:t>
      Өтініш беруші тұрғын үй көмегін алу құқығына немесе оның мөлшеріне әсер ететін мән-жайлар туралы уақытылы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10.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бұйрығы негізінде есептеледі.</w:t>
      </w:r>
      <w:r>
        <w:br/>
      </w:r>
      <w:r>
        <w:rPr>
          <w:rFonts w:ascii="Times New Roman"/>
          <w:b w:val="false"/>
          <w:i w:val="false"/>
          <w:color w:val="000000"/>
          <w:sz w:val="28"/>
        </w:rPr>
        <w:t>
      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13. Коммуналдық қызметтерді тұтыну төлемінің тарифтерін қызмет көрсету мекемелері ұсынады.</w:t>
      </w:r>
      <w:r>
        <w:br/>
      </w:r>
      <w:r>
        <w:rPr>
          <w:rFonts w:ascii="Times New Roman"/>
          <w:b w:val="false"/>
          <w:i w:val="false"/>
          <w:color w:val="000000"/>
          <w:sz w:val="28"/>
        </w:rPr>
        <w:t>
      14. Тұрғын үй көмегін тағайындағанда келесі нормалар ескеріледі:</w:t>
      </w:r>
      <w:r>
        <w:br/>
      </w:r>
      <w:r>
        <w:rPr>
          <w:rFonts w:ascii="Times New Roman"/>
          <w:b w:val="false"/>
          <w:i w:val="false"/>
          <w:color w:val="000000"/>
          <w:sz w:val="28"/>
        </w:rPr>
        <w:t>
      1) газ тұтыну – айына бір отбасына (бір кішкене газ баллон);</w:t>
      </w:r>
      <w:r>
        <w:br/>
      </w:r>
      <w:r>
        <w:rPr>
          <w:rFonts w:ascii="Times New Roman"/>
          <w:b w:val="false"/>
          <w:i w:val="false"/>
          <w:color w:val="000000"/>
          <w:sz w:val="28"/>
        </w:rPr>
        <w:t>
      2) электр энергиясын тұтыну: 1 адамға – бір айға 70 киловатт, 4 және одан да көп адамы бар отбасы үшін – бір айға 250 киловатт;</w:t>
      </w:r>
      <w:r>
        <w:br/>
      </w:r>
      <w:r>
        <w:rPr>
          <w:rFonts w:ascii="Times New Roman"/>
          <w:b w:val="false"/>
          <w:i w:val="false"/>
          <w:color w:val="000000"/>
          <w:sz w:val="28"/>
        </w:rPr>
        <w:t xml:space="preserve">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 </w:t>
      </w:r>
      <w:r>
        <w:br/>
      </w:r>
      <w:r>
        <w:rPr>
          <w:rFonts w:ascii="Times New Roman"/>
          <w:b w:val="false"/>
          <w:i w:val="false"/>
          <w:color w:val="000000"/>
          <w:sz w:val="28"/>
        </w:rPr>
        <w:t>
      4) қатты тұрмыстық қалдықтарды шығару – ай сайын әр отбасы мүшесіне;</w:t>
      </w:r>
      <w:r>
        <w:br/>
      </w:r>
      <w:r>
        <w:rPr>
          <w:rFonts w:ascii="Times New Roman"/>
          <w:b w:val="false"/>
          <w:i w:val="false"/>
          <w:color w:val="000000"/>
          <w:sz w:val="28"/>
        </w:rPr>
        <w:t xml:space="preserve">
      5) тұрғын үйді (тұрғын ғимаратты) күтіп-ұстауға арналған нысаналы жарнаның мөлшері туралы шоты; </w:t>
      </w:r>
      <w:r>
        <w:br/>
      </w:r>
      <w:r>
        <w:rPr>
          <w:rFonts w:ascii="Times New Roman"/>
          <w:b w:val="false"/>
          <w:i w:val="false"/>
          <w:color w:val="000000"/>
          <w:sz w:val="28"/>
        </w:rPr>
        <w:t>
      6) қатты отынды тұтынушылар үшін: пешпен жылытатын тұрғын үйлерге – жылыту маусымына бес тонна көмір.</w:t>
      </w:r>
      <w:r>
        <w:br/>
      </w:r>
      <w:r>
        <w:rPr>
          <w:rFonts w:ascii="Times New Roman"/>
          <w:b w:val="false"/>
          <w:i w:val="false"/>
          <w:color w:val="000000"/>
          <w:sz w:val="28"/>
        </w:rPr>
        <w:t>
      15. Қатты отынның құнын есептегенде аймақта өткен тоқсанда қалыптасқан орташа баға ескеріледі.</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3. Қаржыландыру және төлеу</w:t>
      </w:r>
    </w:p>
    <w:bookmarkEnd w:id="3"/>
    <w:p>
      <w:pPr>
        <w:spacing w:after="0"/>
        <w:ind w:left="0"/>
        <w:jc w:val="left"/>
      </w:pPr>
      <w:r>
        <w:rPr>
          <w:rFonts w:ascii="Times New Roman"/>
          <w:b w:val="false"/>
          <w:i w:val="false"/>
          <w:color w:val="000000"/>
          <w:sz w:val="28"/>
        </w:rPr>
        <w:t>      16. Тұрғын үй көмегiн төлеудi қаржыландыру аудан бюджетiмен тиiстi қаржылық жылға қарастырылған қаражат шегiнде жүзеге асырылады.</w:t>
      </w:r>
      <w:r>
        <w:br/>
      </w:r>
      <w:r>
        <w:rPr>
          <w:rFonts w:ascii="Times New Roman"/>
          <w:b w:val="false"/>
          <w:i w:val="false"/>
          <w:color w:val="000000"/>
          <w:sz w:val="28"/>
        </w:rPr>
        <w:t>
      17. Аз қамтылған отбасыларға (азаматтарға) тұрғын үй көмегін төлеуді уәкілетті орган екінші деңгейлі банктер арқылы жүзеге асырылады.</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4. Қорытынды</w:t>
      </w:r>
    </w:p>
    <w:bookmarkEnd w:id="4"/>
    <w:p>
      <w:pPr>
        <w:spacing w:after="0"/>
        <w:ind w:left="0"/>
        <w:jc w:val="left"/>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